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b4581" w14:textId="30b45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от 31 марта 2011 года № 127 "Об утверждении Правил присуждения ученых степеней"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30 мая 2013 года № 214. Зарегистрирован в Министерстве юстиции Республики Казахстан 2 июля 2013 года № 8552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марта 2011 года № 127 «Об утверждении Правил присуждения ученых степеней» (зарегистрированный в Реестре государственной регистрации нормативных правовых актов за № 6951, опубликованный в газете «Казахстанская правда» от 24 мая 2011 года № 165 (26586))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присуждения ученых степеней,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Основное содержание диссертации публикуется в научных, научно-аналитических и научно-практических изданиях.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научные результаты диссертации на соискание ученой степени доктора философии (PhD), доктора по профилю публикуются не менее чем в 7 (семи) публикациях по теме диссертации, в том числе не менее 3 (трех) в научных изданиях, рекомендуемых уполномоченным органом, 1 (одной) в международном научном издании, имеющем по данным информационной базы компании Томсон Рейтер (ISI Web of Knowledge, Thomson Reuters) ненулевой импакт-фактор или входящем в базу данных компании Scopus, 3 (трех) в материалах международных конференций, в том числе 1 (одной) в материалах зарубежных конференций.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защите диссертаций, содержащих государственные секреты вместо публикации в международном научном журнале засчитывается публикация в научном издании, рекомендованном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лиц, представивших документы на признание эквивалентности ученых степеней, полученных за рубежом, учитываются научные труды, опубликованные на момент подачи аттестационного дела в Комитет. При этом необходимо не менее 7 (семи) публикаций по теме диссертации, в том числе не менее 3 (трех) в научных изданиях, рекомендуемых уполномоченным органом, или 3 публикаций (трех) в зарубежных научных изданиях той страны, где защищалась диссертация, 1 (одной) в международном научном издании, имеющем по данным информационной базы компании Томсон Рейтер (ISI Web of Knowledge, Thomson Reuters) ненулевой импакт-фактор или входящем в базу данных компании Scopus и 3 (трех) в материалах международных конференций, в том числе 1 (одной) в материалах зарубежной конференции (проведенной не в Республики Казахстан и (или) стране, где защищалась диссертация).»;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случае использования докторантом заимствованного материала без ссылки на автора и источник заимствования диссертационным советом или Комитетом принимается отрицательное решение.»;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Срок рассмотрения аттестационных дел составляет 4 (четыре) месяца со дня их регистрации в Комитете. В случае несоответствия аттестационных дел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Типового положения о диссертационном совете, утвержденного приказом Министра образования и науки Республики Казахстан от 31 марта 2011 года № 126 (далее – Типовое положение о диссертационном совете) и зарегистрированном в Реестре государственной регистрации нормативных правовых актов за № 6929 и 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 также запроса сведений Комитетом по документам аттестационного дела срок рассмотрения продлевается на 1 (один) месяц. О продлении сроков рассмотрения Комитет сообщает докторанту или заявителю в течение 7 (семи) рабочих дней со дня продления.»;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«14. Заседания Экспертного совета считаются правомочными при наличии не менее 2/3 (двух третей) его утвержденного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Заключения и рекомендации при открытом голосовании считаются принятыми, если за них проголосовало более половины присутствующих на заседании членов совета и подписываются председательствующим, ученым секретарем совета. При равенстве голосов голос председателя экспертного совета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членов Экспертного совета подтверждается явочным листом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16-1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«16-1. В случае отказа в присуждении ученой степени доктора философии (PhD), доктора по профилю в связи с несоответствием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пунктов 5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или возврата аттестационного дела Комитетом диссертация представляется докторантом на защиту повторно, но не ранее чем через год.»;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«20. Признание эквивалентности ученых степеней, степеней доктора философии (PhD), доктора по профилю, полученных за рубежом гражданами Республики Казахстан, иностранцами и лицами без гражданства, осуществляется путем присуждения ученой степени доктора философии (PhD), доктора по профилю. Процедура признания эквивалентности проводится Комитетом по личному заявлению и (или) ходатайству организации, где они работают в порядке, установленном в </w:t>
      </w:r>
      <w:r>
        <w:rPr>
          <w:rFonts w:ascii="Times New Roman"/>
          <w:b w:val="false"/>
          <w:i w:val="false"/>
          <w:color w:val="000000"/>
          <w:sz w:val="28"/>
        </w:rPr>
        <w:t>пунктах 21</w:t>
      </w:r>
      <w:r>
        <w:rPr>
          <w:rFonts w:ascii="Times New Roman"/>
          <w:b w:val="false"/>
          <w:i w:val="false"/>
          <w:color w:val="000000"/>
          <w:sz w:val="28"/>
        </w:rPr>
        <w:t>, 21-1,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Процедура присуждения ученой степени доктора философии (PhD), доктора по профилю гражданам Республики Казахстан, иностранцам и лицам без гражданства, получившим ученую степень за рубежом, состоит из трех этапов: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установления подлинности документа о присуждении ученой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процедуры установления соответствия освоенных профессиональных образовательных программ (по очной форме обучения) казахстанским государственным общеобязательным стандартам образования докторантуры;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экспертизы диссертаций на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пунктам 5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«21-1. Признание эквивалентности дипломов доктора философии (PhD), доктора по профилю, полученных за рубежом лицами, защитившими диссертации и проработавшими не менее 3-х лет в вузах, входящих в топ 500 академических рейтингов (Шанхайского университета Джао Тонг, Таймс, QS) или топ 200 национальных университетов рейтинга U.S. News and World Report, проводится без процедур, установленных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21 настоящих Правил.»;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«22. При подаче личного заявления или ходатайства о присуждении ученой степени доктора философии (PhD), доктора по профилю гражданам Республики Казахстан, иностранцам и лицам без гражданства, получившим ученую степень за рубежом,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нотариально заверенная копия документа, удостоверяющего личность владельца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нотариально заверенная копия документа о присуждении степени или нотариально заверенный перевод о присуждении степени на казахский  или русский язык документа;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нотариально заверенная копия приложения к документу о присуждении степени (транскрипт) с наличием следующей информации: объем пройденных учебных дисциплин и практик, полученных итоговых оценок и выпускных квалификационных работ. При отсутствии транскрипта представляются – выписка из приказа о зачислении и отчислении в аспирантуру (докторантуру), сведения об объеме пройденных учебных дисциплин и практик, удостоверение о сдаче кандидатских экзаменов;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диссертация в твердом переплете и на электронном носителе (CD-диске). К диссертации на иностранном языке прилагается нотариально засвидетельствованный перевод автореферата или расширенной аннотации (не менее 40 тысяч печатных знаков) на государственном или русском языке. В аннотации отражаются выходные данные, цели, задачи исследования, актуальность избранной темы, основные научные положения, выводы и рекомендации;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список и копии публикаций по теме диссертации;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регистрационно-учетная карточка диссертации на государственном и русском языках, согласно приложению 2 к Типовому положению о диссертационном совете;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личный листок по учету кадров, заверенный по месту работы кадровой службой;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справка Национального центра научно-технической информации Республики Казахстан или справка уполномоченного органа страны (в произвольной форме), в которой защищена диссертация по проверке диссертации на использование заимствованного материала без ссылки на автора и источник заимствования.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Личное заявление или ходатайство и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рассматриваются Экспертным советом, который дает заключение о признании ученой степени доктора философии (PhD), доктора по профилю, присужденной за рубежом. Заключение представляется по форме согласно приложению 3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Диссертация на электронном носителе (CD-диске) направляется Комитетом в Национальный центр научно-технической информации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«27. Для досудебного урегулирования споров по вопросам присуждения ученых степеней доктора философии (PhD), доктора по профилю Комитет в течение 2 (двух) месяцев со дня подачи апелляции создает апелляционную комиссию (далее - комиссия) в составе 2 (двух) представителей Комитета и 3 (трех) ученых по соответствующей специальности, не являющихся научными консультантами, рецензентами, членами диссертационного или Экспертного советов.»;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приложениями 2 и 3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контролю в сфере образования и науки (Ирсалиев С.А.):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Орунханова М.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со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Жумагулов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мая 2013 года № 214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присуждения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ученых степеней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ЗАКЛЮЧЕНИЕ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экспертного совета по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(отрасль науки)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№ ________                        от “____”__________ 20__г.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СЛУШАЛИ: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Дело 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(о решении диссертационного совета)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“____” ________________20___ г. (протокол № ___) по ходатайству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присуждении ученой степени доктора философии (PhD), доктора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профилю докторанту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(фамилия, имя, отчество (далее - Ф.И.О.) докторанта)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защиты диссертации на тему: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специальности_____________________________________________________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Заслушав эксперта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обсудив материалы дела, экспертный совет отмечает 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Оценка актуальности темы диссертации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(соответствие развитию науки и техники, запросам общественной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практики)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Соответствие темы диссертации приоритетным направлениям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развития науки и/или государственным программам, которые реализуются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Наиболее существенные научные результаты, их новизна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обоснованность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(теоретические положения, социально-культурные, экономические,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политические, технические или технологические решения; недостатки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работы)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Диссертация имеет прикладное или теоретическое значение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(нужное подчеркнуть).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Результаты диссертации внедрены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(промышленное внедрение, опытно-промышленные, лабораторные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использование в учебном процессе и др.)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Эффект от использования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(экономический, технический, экологический, социальный и др.)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внедрения в практику предлагаются: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(авторские свидетельства, патенты, предпатенты, свидетельства 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интеллектуальной собственности)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(теоретические рекомендации по использованию научных результатов,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обоснованность)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Соответствие полноты публикаций: по теме диссертации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опубликовано: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 научных трудов, в том числе _____ в изданиях,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рекомендуемых Комитетом;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 в международных научных журналах, имеющих по данным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информационной базы компании Томсон Рейтер ненулевой импакт-фактор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входящем в базу данных компании Scopus;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 в материалах международных конференций, в том числе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 материалах зарубежных конференций;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 другие публикации.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Соблюдение принципа независимости друг от друга рецензентов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научных консультантов______________________________________________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соответствия материалов аттестационного дела требованиям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Типового положения о диссертационном совете и настоящих Правил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Наличие в диссертации заимствованного материала без ссылки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автора и источник заимствования (плагиат)_________________________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(есть или нет)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плагиата приводится сравнительная таблица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указанием источника заимствования.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Замечания к диссертационному совету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Экспертный совет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9.1. Аттестационное дело __________________________________всем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(удовлетворяет или не удовлетворяет)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требованиям настоящих Правил и Типового положения о диссертационном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9.2.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(рекомендовать или не рекомендовать)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Комитету присудить ученую степень доктора философии (PhD), доктора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профилю по специальности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докторанту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(указывается, в соответствии с какими пунктами настоящих Правил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оценивалась диссертация: получены новые научно-обоснованные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теоретические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(или) экспериментальные результаты, которые решают важную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научную задачу;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которых обеспечивает решение важной прикладной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задачи;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совокупность которых имеет важное значение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для развития конкретных научных направлений)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Результаты голосования: “ЗА”    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“ПРОТИВ”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“ВОЗДЕРЖАЛСЯ”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                      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(фамилия, 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Ученый секретарь                  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(фамилия, и.о.)</w:t>
      </w:r>
    </w:p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мая 2013 года № 214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присуждения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ученых степеней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«УТВЕРЖДАЮ»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Комитета по контролю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сфере образования и науки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«______» _______________ 20__ г.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ЯВОЧНЫЙ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заседания экспертного совета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_________ 20___ 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2036"/>
        <w:gridCol w:w="2016"/>
        <w:gridCol w:w="1915"/>
        <w:gridCol w:w="1713"/>
        <w:gridCol w:w="2158"/>
        <w:gridCol w:w="2320"/>
      </w:tblGrid>
      <w:tr>
        <w:trPr>
          <w:trHeight w:val="30" w:hRule="atLeast"/>
        </w:trPr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п.п.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 экспертизы, количество заключений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часов</w:t>
            </w:r>
          </w:p>
        </w:tc>
        <w:tc>
          <w:tcPr>
            <w:tcW w:w="2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члена экспертного совета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председателя экспертного совета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работе, часы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управления</w:t>
      </w:r>
    </w:p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мая 2013 года № 214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присуждения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ученых степеней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 ЗАКЛЮЧЕНИЕ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экспертного совета по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(отрасль науки)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№ ____ от                            “____”__________ 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СЛУШАЛИ: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Дело №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Соискателя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(фамилия, имя, отчество (далее - Ф.И.О.))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ходатайству (личному заявлению)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признании эквивалентности диплома степени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специальности____________________________________________________,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полученной в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(страна, организация)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Тема диссертации_____________________________________________________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Заслушав эксперта____________________________________________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обсудив материалы аттестационного дела, экспертный совет отмечает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Оценка актуальности темы диссертации________________________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(соответствие развитию науки и техники, запросам общественной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практики)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Наиболее существенные научные результаты, их новизна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обоснованность (истинность).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(теоретические положения, социально-культурные, экономические,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политические, технические или технологические решения)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Диссертация имеет прикладное или теоретическое значение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(нужное подчеркнуть).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Результаты диссертации внедрены______________________________________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(промышленное внедрение, опытно-промышленные, лабораторные испытания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использование в учебном процессе и др.)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Эффект от использования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экономический, технический, экологический, социальный и др.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внедрения в практику предлагаются: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(авторские свидетельства, патенты, предпатенты, свидетельства 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интеллектуальной собственности)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(теоретические рекомендации по использованию научных результатов,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обоснованность)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Соответствие полноты публикаций: по теме диссертации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опубликовано: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 научных трудов, в том числе_____в изданиях,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рекомендуемых Комитетом;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 в международных научных журналах, имеющих по данным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информационной базы компании Томсон Рейтер ненулевой импакт-фактор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входящем в базу данных компании Scopus;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 в материалах международных конференций, в том числе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 в материалах зарубежных конференций;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 другие публикации.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Наличие в диссертации заимствованного материала без ссылки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автора и источник заимствования (плагиат)_________________________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(есть или нет)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плагиата приводится сравнительная таблица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указанием источника заимствования.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Оценка соответствия освоенных профессиональных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образовательных программ (по очной форме обучения) казахстанским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государственным общеобязательным стандартам образования докторантуры: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Наличие стажа работы в вузах, входящих в топ 500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академических рейтингов (Шанхайского университета Джао Тонг, Таймс,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QS) или топ 200 национальных университетов рейтинга News)____________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(вуз, рейтинг)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(стаж работы)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Экспертный совет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8.1. Аттестационное дело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соискателя___________________________________________________________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 все требования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удовлетворяет или не удовлетворяет)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8.2. Рекомендовать Комитету признать эквивалентной степень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специальности_____________________________________________________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присудить _________________________________________ ученую степень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доктора философии (PhD), доктора по профилю по специальности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(новые научно-обоснованные теоретические и (или) экспериментальные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результаты,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которые решают важную научную задачу; использование которых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обеспечивает решение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важной прикладной задачи; совокупность которых имеет важное значение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для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конкретных научных направлений)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8.3.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(не рекомендовать и (или) возвратить)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Комитету аттестационное дело соискателя______________________________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следующим причинам________________________________________________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(указывается каким пунктам настоящих Правил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не соответствует аттестационное дело)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Результаты голосования: “ЗА”         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“ПРОТИВ”     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“ВОЗДЕРЖАЛСЯ”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                      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(фамилия, 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Ученый секретарь                  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(фамилия, и.о.)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