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11f3b" w14:textId="0511f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экономики и бюджетного планирования Республики Казахстан от 22 апреля 2013 года № 111 "Об утверждении Таблицы распределения поступлений бюджета между уровнями бюджетов и контрольным счетом наличности Национального фонда 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экономики и бюджетного планирования Республики Казахстан от 25 июня 2013 года № 191. Зарегистрирован в Министерстве юстиции Республики Казахстан 2 июля 2013 года № 8550. Утратил силу приказом Министра финансов Республики Казахстан от 18 сентября 2014 года № 404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финансов РК от 18.09.2014 </w:t>
      </w:r>
      <w:r>
        <w:rPr>
          <w:rFonts w:ascii="Times New Roman"/>
          <w:b w:val="false"/>
          <w:i w:val="false"/>
          <w:color w:val="ff0000"/>
          <w:sz w:val="28"/>
        </w:rPr>
        <w:t>№ 404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 от 22 апреля 2013 года № 111 «Об утверждении Таблицы распределения поступлений бюджета между уровнями бюджетов и контрольным счетом наличности Национального фонда Республики Казахстан» (зарегистрирован в Реестре государственной регистрации нормативных правовых актов за № 8459)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категории 1 «Налоговые поступления»: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классе 05 «Внутренние налоги на товары, работы и услуги»: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подклассе 4 «Сборы за ведение предпринимательской и профессиональной деятельности»: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0"/>
        <w:gridCol w:w="675"/>
        <w:gridCol w:w="698"/>
        <w:gridCol w:w="654"/>
        <w:gridCol w:w="676"/>
        <w:gridCol w:w="940"/>
        <w:gridCol w:w="852"/>
        <w:gridCol w:w="875"/>
        <w:gridCol w:w="919"/>
        <w:gridCol w:w="721"/>
      </w:tblGrid>
      <w:tr>
        <w:trPr>
          <w:trHeight w:val="30" w:hRule="atLeast"/>
        </w:trPr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республиканского значения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0"/>
        <w:gridCol w:w="675"/>
        <w:gridCol w:w="698"/>
        <w:gridCol w:w="654"/>
        <w:gridCol w:w="676"/>
        <w:gridCol w:w="940"/>
        <w:gridCol w:w="852"/>
        <w:gridCol w:w="875"/>
        <w:gridCol w:w="919"/>
        <w:gridCol w:w="721"/>
      </w:tblGrid>
      <w:tr>
        <w:trPr>
          <w:trHeight w:val="30" w:hRule="atLeast"/>
        </w:trPr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 значения, за исключением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 значения, проходящих через территории городов районного значения, сел, поселков, сельских округов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0"/>
        <w:gridCol w:w="675"/>
        <w:gridCol w:w="698"/>
        <w:gridCol w:w="654"/>
        <w:gridCol w:w="676"/>
        <w:gridCol w:w="940"/>
        <w:gridCol w:w="852"/>
        <w:gridCol w:w="875"/>
        <w:gridCol w:w="919"/>
        <w:gridCol w:w="721"/>
      </w:tblGrid>
      <w:tr>
        <w:trPr>
          <w:trHeight w:val="30" w:hRule="atLeast"/>
        </w:trPr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0"/>
        <w:gridCol w:w="675"/>
        <w:gridCol w:w="698"/>
        <w:gridCol w:w="654"/>
        <w:gridCol w:w="676"/>
        <w:gridCol w:w="940"/>
        <w:gridCol w:w="852"/>
        <w:gridCol w:w="875"/>
        <w:gridCol w:w="919"/>
        <w:gridCol w:w="721"/>
      </w:tblGrid>
      <w:tr>
        <w:trPr>
          <w:trHeight w:val="30" w:hRule="atLeast"/>
        </w:trPr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значения, за исключением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значения, проходящих через территории городов районного значения, сел, поселков, сельских округов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0"/>
        <w:gridCol w:w="718"/>
        <w:gridCol w:w="630"/>
        <w:gridCol w:w="652"/>
        <w:gridCol w:w="675"/>
        <w:gridCol w:w="939"/>
        <w:gridCol w:w="675"/>
        <w:gridCol w:w="873"/>
        <w:gridCol w:w="917"/>
        <w:gridCol w:w="941"/>
      </w:tblGrid>
      <w:tr>
        <w:trPr>
          <w:trHeight w:val="30" w:hRule="atLeast"/>
        </w:trPr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на открытом пространстве за пределами помещений в городах республиканского значения, столице и на транспортных средствах, зарегистрированных в городах республиканского значения, столице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на открытом пространстве за пределами помещений в городе областного значения и на транспортных средствах, зарегистрированных в городе областного значения, за исключением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районного значения, на открытом пространстве за пределами помещений в городе районного значения, селе, поселке и на транспортных средствах, зарегистрированных в районе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категории 2 «Неналоговые поступления»: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классе 01 «Доходы от государственной собственности»: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5 «Доходы от аренды имущества, находящегося в государственной собственности»: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0"/>
        <w:gridCol w:w="675"/>
        <w:gridCol w:w="698"/>
        <w:gridCol w:w="654"/>
        <w:gridCol w:w="676"/>
        <w:gridCol w:w="940"/>
        <w:gridCol w:w="852"/>
        <w:gridCol w:w="875"/>
        <w:gridCol w:w="919"/>
        <w:gridCol w:w="721"/>
      </w:tblGrid>
      <w:tr>
        <w:trPr>
          <w:trHeight w:val="30" w:hRule="atLeast"/>
        </w:trPr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0"/>
        <w:gridCol w:w="675"/>
        <w:gridCol w:w="698"/>
        <w:gridCol w:w="654"/>
        <w:gridCol w:w="676"/>
        <w:gridCol w:w="940"/>
        <w:gridCol w:w="852"/>
        <w:gridCol w:w="875"/>
        <w:gridCol w:w="919"/>
        <w:gridCol w:w="721"/>
      </w:tblGrid>
      <w:tr>
        <w:trPr>
          <w:trHeight w:val="30" w:hRule="atLeast"/>
        </w:trPr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области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0"/>
        <w:gridCol w:w="675"/>
        <w:gridCol w:w="698"/>
        <w:gridCol w:w="654"/>
        <w:gridCol w:w="676"/>
        <w:gridCol w:w="940"/>
        <w:gridCol w:w="852"/>
        <w:gridCol w:w="875"/>
        <w:gridCol w:w="919"/>
        <w:gridCol w:w="721"/>
      </w:tblGrid>
      <w:tr>
        <w:trPr>
          <w:trHeight w:val="30" w:hRule="atLeast"/>
        </w:trPr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0"/>
        <w:gridCol w:w="675"/>
        <w:gridCol w:w="698"/>
        <w:gridCol w:w="654"/>
        <w:gridCol w:w="676"/>
        <w:gridCol w:w="940"/>
        <w:gridCol w:w="852"/>
        <w:gridCol w:w="875"/>
        <w:gridCol w:w="919"/>
        <w:gridCol w:w="721"/>
      </w:tblGrid>
      <w:tr>
        <w:trPr>
          <w:trHeight w:val="30" w:hRule="atLeast"/>
        </w:trPr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 области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0"/>
        <w:gridCol w:w="721"/>
        <w:gridCol w:w="632"/>
        <w:gridCol w:w="655"/>
        <w:gridCol w:w="677"/>
        <w:gridCol w:w="942"/>
        <w:gridCol w:w="854"/>
        <w:gridCol w:w="876"/>
        <w:gridCol w:w="921"/>
        <w:gridCol w:w="722"/>
      </w:tblGrid>
      <w:tr>
        <w:trPr>
          <w:trHeight w:val="3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города республиканского значения, столицы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 города республиканского значения, столицы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классе 04 «Штрафы,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1 «Штрафы,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0"/>
        <w:gridCol w:w="675"/>
        <w:gridCol w:w="698"/>
        <w:gridCol w:w="654"/>
        <w:gridCol w:w="676"/>
        <w:gridCol w:w="940"/>
        <w:gridCol w:w="852"/>
        <w:gridCol w:w="875"/>
        <w:gridCol w:w="919"/>
        <w:gridCol w:w="721"/>
      </w:tblGrid>
      <w:tr>
        <w:trPr>
          <w:trHeight w:val="30" w:hRule="atLeast"/>
        </w:trPr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0"/>
        <w:gridCol w:w="675"/>
        <w:gridCol w:w="698"/>
        <w:gridCol w:w="654"/>
        <w:gridCol w:w="676"/>
        <w:gridCol w:w="940"/>
        <w:gridCol w:w="852"/>
        <w:gridCol w:w="875"/>
        <w:gridCol w:w="919"/>
        <w:gridCol w:w="721"/>
      </w:tblGrid>
      <w:tr>
        <w:trPr>
          <w:trHeight w:val="30" w:hRule="atLeast"/>
        </w:trPr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государственными учреждениями, финансируемыми из областного бюджета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0"/>
        <w:gridCol w:w="718"/>
        <w:gridCol w:w="630"/>
        <w:gridCol w:w="652"/>
        <w:gridCol w:w="675"/>
        <w:gridCol w:w="939"/>
        <w:gridCol w:w="675"/>
        <w:gridCol w:w="873"/>
        <w:gridCol w:w="917"/>
        <w:gridCol w:w="941"/>
      </w:tblGrid>
      <w:tr>
        <w:trPr>
          <w:trHeight w:val="30" w:hRule="atLeast"/>
        </w:trPr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государственными учреждениями, финансируемыми из бюджетов города республиканского значения, столицы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государственными учреждениями, финансируемыми из бюджета района (города областного значения), за исключением штрафов, пеней, санкций, взысканий, налагаемых акимами городов районного значения, сел, поселков, сельских округов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планирования и прогнозирования (Савельева Т.М.) обеспечить государственную регистрацию настоящего приказа в Министерстве юстиции Республики Казахстан и его официальное опубликование в официальных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государственной регистрации и подлежит официальному опубликованию.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                                   Е. Досаев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