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27ed" w14:textId="1c12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гражданских служащих, осуществляющих деятельность в сфере агропромышленного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июня 2013 года N 20/255. Зарегистрирован в Министерстве юстиции Республики Казахстан 2 июля 2013 года N 8546. Утратил силу приказом Министра сельского хозяйства Республики Казахстан от 22 января 2016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22.01.2016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в целях определения уровня профессиональной и квалификационной подготовки, деловых качеств гражданских служащих, осуществляющих деятельность в сфере агропромышленного комплекса,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гражданских служащих,осуществляющих деятельность в сфере агропромышленного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социальной политики Министерства сельского хозяйства Республики Казахстан (Лепешко С.С.)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Республики Казахстан Толибаева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2013 года № 20/255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аттестации гражданских служащих,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деятельность в сфере агропромышленного комплекса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аттестации гражданских служащих, осуществляющих деятельность в сфере агропромышленного комплекса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определяют порядок проведения аттестации гражданских служащих, осуществляющих деятельность в сфере агропромышленного комплекса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Аттестация служащих – периодически осуществляемая процедура по определению уровня их профессиональной и квалификационной подготовки, деловых качеств.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 критерием оценки при аттестации является способность служащих выполнять возложенные на них должностные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Аттестации подлежат все служащие, за исключением беременных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Служащие проходят аттестацию по истечении каждых последующих трех лет пребывания на гражданской службе,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отпуске по уходу за ребенком, аттестуются не ранее, чем через шесть месяцев после выхода на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служащих, по их заявлению, проводится до истечения вышеуказанных сроков.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Аттестация включает в себя следующие последовательные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аттестационной комиссии.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аттестации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Подготовка к проведению аттестации служащих организуется кадровой службой аттестующего органа по поручению его руководителя и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разработку графика проведения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состава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организацию разъяснительной работы о целях и порядке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Кадровая служба один раз в течение шести месяцев определяет служащих, подлежащих аттестации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Руководитель организации по представлению кадровой службы принимает приказ, которым утверждается список аттестуемых лиц, график проведения аттестации и состав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Кадровая служба письменно уведомляет служащих о сроках проведения аттестации не позднее месяца до начала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Непосредственный руководитель служащего, подлежащего аттестации, оформляет служебную характеристику и направляет в кадровую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Служебная характеристика должна содержать обоснованную, объективную оценку профессиональных, личностных качеств и результатов служебной деятельности аттестуемого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Кадровая служба ознакамливает служащего с представленной на него служебной характеристикой в срок не позднее, чем за три недели до заседания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несогласия служащего с представленной на него служебной характеристикой, он заявляет об этом в письменном виде в кадровую службу с приложением информации, характеризующей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 служащего, подлежащего аттестации, кадровой службой оформляется аттестационный лист на гражданского служащего, осуществляющего деятельность в сфере агропромышленного комплекса, подлежащего аттестации (далее – аттестационный лист)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Кадровая служба направляет собранные аттестационные материалы в аттестационную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Аттестационная комиссия состоит из членов и секретаря комиссии. Из числа членов аттестационной комиссии руководителем организации назначается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аттестационной комиссии председательствует на заседаниях, осуществляет общее руководство и контроль за принятыми решениями.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состав аттестационной комиссии включаются руководители подразделений, в том числе кадровой и юридической служб организации, представитель работников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Замещение отсутствующих членов аттестационной комиссии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Секретарем аттестационной комиссии является представитель кадровой службы, который определяется руководителем кадровой службы. Секретарь аттестационной комиссии подготавливает соответствующие материалы к заседанию комиссии и оформляет протокол после его проведения. Секретарь осуществляет техническое обслуживание аттестационной комиссии и не участвует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Члены аттестационной комиссии проходят аттестацию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Заседание аттестационной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Результаты голосования определяются большинством голосов членов аттестационной комиссии. При равенстве голосов голос председателя аттестационной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Особое мнение члена аттестационной комиссии излагается в письменном виде и прилагается к протоколу.</w:t>
      </w:r>
    </w:p>
    <w:bookmarkEnd w:id="6"/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аттестации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Аттестационная комиссия проводит аттестацию в присутствии аттестуемого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неявки аттестуемого служащего на заседание аттестационной комиссии по уважительной причине в протоколе делается соответствующая запись и устанавливается новый срок прохождения аттестации согласно утвержденного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ходе заседания аттестационная комиссия изучает представленные материалы, заслушивает аттестуемого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Вопросы, задаваемые аттестуемому служащему, направлены на выявление уровня его профессиональной квалификации, компетентности, навыков и умений.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Обсуждение профессиональных, деловых и личностных качеств аттестуемого служащего проходит в обстановке объективности, корректности и доброжелательности.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 результатам изучения представленных материалов и собеседования со служащим аттестационная комиссия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Решение аттестационной комиссии принимается открытым голосованием. Проходящий аттестацию служащий, входящий в состав аттестационной комиссии, в голосовании относительно себя не участвует.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Повторная аттестация проводится через три месяца со дня проведения первоначальной аттестации в порядке, определенном настоящими Правилами. После проведения повторной аттестации аттестационная комиссия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принятия аттестационной комиссией решения о несоответствии служащего занимаемой должности к нему применяется действие 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Решение аттестационной комиссии оформляется протоколом, который подписывается председателем, членами аттестационной комиссии, присутствовавшими на заседании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Надлежаще оформленный протокол заседания аттестационной комиссии передается в кадровую службу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Решение аттестационной комиссии в месячный срок утверждается руководителем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Кадровая служба в течение 10 рабочих дней со дня утверждения решения ознакомляет служащего с решением аттестационной комиссии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Утвержденное решение аттестационной комиссии заносится в аттестационный лист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Аттестационный лист служащего, прошедшего аттестацию и служебная характеристика на него хранятся в личном деле. 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аттестации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служащих, осуществляющих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в сфере агропромышленного комплекса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Аттестационный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гражданского служащего, осуществляющего деятельность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сфере агропромышленного комплекса, подлежащего аттестации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аттестации: очередная - ___; повторная -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(нужное отметить знаком 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Фамилия, имя и отчество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Дата рождения «____» _______________ 19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Сведения об образовании, о повышении квалификации, переподготовке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(когда и какое учебное заведение окончил, специальность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квалификация по образованию, документы о повышении квалификации,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переподготовке, ученая степень, ученое звание, дата их присвоения):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Занимаемая должность и дата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Общий трудовой стаж: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Замечания и предложения, высказанные членами аттестационной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Мнение аттестуемого: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Оценка деятельности гражданского служащего непосредственным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руководителем согласно служебной характеристике аттестуемого: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На заседании присутствовало ___ членов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Оценка деятельности гражданского служащего подлежащего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результатам голосования, согласно прилагаемому </w:t>
      </w:r>
      <w:r>
        <w:rPr>
          <w:rFonts w:ascii="Times New Roman"/>
          <w:b w:val="false"/>
          <w:i w:val="false"/>
          <w:color w:val="000000"/>
          <w:sz w:val="28"/>
        </w:rPr>
        <w:t>оценочному листу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служащего, осуществляющего деятельность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агропромышленного комплекса, заполняемому каждым членом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соответствует занимаемой должности (количество голосов)_________;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подлежит повторной аттестации (количество голосов) _____________;*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не соответствует занимаемой должности (количество голосов) ____.**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Итоговая оценка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Рекомендации аттестационной комиссии (с указанием мотивов,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которым они даются):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аттестационной комиссии: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аттестационной комиссии: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аттестационной комиссии: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 аттестации «____» ______________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руководителя организации по итогам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аттестационным листом ознакомился: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 гражданского служащего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* оценка при проведении повторной аттестации не выставляется;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** оценка выставляется только при проведении повторной аттестации</w:t>
      </w:r>
    </w:p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Аттестационному листу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гражданского служащего,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осуществляющего деятельность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агропромышленного комплекса,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подлежащего аттестации        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гражданского служащего, осуществляющего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в сфере агропромышленного комплекса,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подлежащего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(заполняется членом аттестационной комиссии)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аттестации: очередная - ___; повторная -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(нужное отметить знаком 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 и отчество (при наличии):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Оценка аттестуемого: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(отлично, хорошо, удовлетворительно, неудовлетворительно)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члена аттестационной комиссии (одно из перечисленных: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занимаемой должности; подлежит повторной аттестации*;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соответствует занимаемой должности**):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Обоснование членом аттестационной комиссии своего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аттестационной комиссии: 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(фамилия, инициалы)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аттестационной комиссии: 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(фамилия, инициалы)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«__» ________________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* при проведении повторной аттестации не выносится;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** выносится только при проведении повторной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