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9425" w14:textId="ca99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деятельности видов организаций образования для детей-сирот и детей, оставшихся без попечения родителей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18 июня 2013 года № 229. Зарегистрирован в Министерстве юстиции Республики Казахстан 2 июля 2013 года № 8544. Утратил силу приказом и.о. Министра образования и науки Республики Казахстан от 29 декабря 2021 года № 614.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29.12.2021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44-5)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Типовые правила деятельности детских домов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Типовые правила деятельности детских домов для детей с особыми образовательными потребностями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Типовые правила деятельности школ-интернатов для детей-сирот и детей, оставшихся без попечения родителей,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Типовые правила деятельности приютов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Типовые правила деятельности детских домов семейного типа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Типовые правила деятельности Центров адаптации несовершеннолетних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Типовые правила деятельности Центров поддержки детей, находящихся в трудной жизненной ситуации,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Типовые правила деятельности школ-интернатов для детей-сирот и детей, оставшихся без попечения родителей, с особыми образовательными потребностями согласно приложению 8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11.01.2018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(Шер Р.П.):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довести настоящий приказ до сведения организаций образования для детей-сирот и детей, оставшихся без попечения родителей.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10 января 2011 года № 1 "Об утверждении Правил содержания несовершеннолетних в Центрах адаптации несовершеннолетних" (зарегистрированный в Реестре государственной регистрации нормативных правовых актов Республики Казахстан 14 января 2011 года под № 6734), опубликованный в газете "Казахстанская правда" от 12 мая 2011 года № 153 (26574).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приказа возложить на вице-министра образования и науки Абенова М. 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2013 года № 229</w:t>
            </w:r>
          </w:p>
        </w:tc>
      </w:tr>
    </w:tbl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деятельности детских домов</w:t>
      </w:r>
      <w:r>
        <w:br/>
      </w:r>
      <w:r>
        <w:rPr>
          <w:rFonts w:ascii="Times New Roman"/>
          <w:b/>
          <w:i w:val="false"/>
          <w:color w:val="000000"/>
        </w:rPr>
        <w:t>1. Основные положения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деятельности детских домов (далее – Правила) разработаны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типов" (зарегистрирован в Реестре государственной регистрации нормативных правовых актов под № 17657) (далее – Типовые правила) и определяют порядок деятельности детских домов (далее – детский дом).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20.06.2019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Детский дом является юридическим лицом, имеет обособленное имущество, печать и штампы со своим наименованием, бланки установленного образца, а также счет в банке и самостоятельно разрабатывает воспитательную программу в соответствии с психофизиологическими особенностями воспитанников, требованиями охраны здоровья, защиты прав и интересов детей-сирот и детей, оставшихся без попечения родителей.</w:t>
      </w:r>
    </w:p>
    <w:bookmarkEnd w:id="14"/>
    <w:bookmarkStart w:name="z3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В случае неукомплектованности детские дома могут быть реорганизованы в один из типов организаций образования для детей-сирот и детей, оставшихся без попечения родителей,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номенклатуры видов организаций образования,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февраля 2013 года № 50 (зарегистрирован в Реестре государственной регистрации нормативных правовых актов под № 8390).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2-1 в соответствии с приказом и.о. Министра образования и науки РК от 23.05.2018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Детский дом в зависимости от конкретных задач и требований к особенностям содержания, обучения и воспитания детей, режима деятельности создается для детей дошкольного и школьного возраста.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Дети – члены одной семьи или, находящиеся в родственных отношениях, направляются в одну организацию образования, за исключением случаев, когда по медицинским показаниям или другим причинам воспитание и обучение этих детей должно осуществляться раздельно.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Дети-сироты и дети, оставшиеся без попечения родителей, воспитывающиеся в государственных детских домах, содержатся на полном государственном обеспечении.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Задачи детского дома: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освоения образовательных программ образования детьми, нуждающимся в государственной помощи и поддержке, путем обеспечения необходимых условий для жизни, обучения и воспитания, предоставления места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содействия органам, осуществляющим функции по опеке или попечительству в принятии мер по выявлению близких родственников воспитанников и возврату их в семьи близких родственников;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психологическая подготовка воспитанников к жизни в приемных семьях (опека (попечительство), патронат, приемная семья и усыновление);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воспитание гражданственности и патриотизма, любви к своей стране -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потребностей участвовать в общественно-политической, экономической и культурной жизни Республики Казахстан, осознанного отношения личности к своим правам и обязанностям;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приобщение к достижениям мировой и отечественной культуры, изучение истории, обычаев и традиций казахского и других народов, знание государственного, русского, иностранного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внедрение новых технологий обучения, информатизация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социальной защиты, медико-психолого-педагогической реабилитации и социальной адаптации воспитанников;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воспитанникам условий для обучения, воспитания, лечения, социальной адаптации, реабилитации и интеграции в общество.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образования и науки РК от 20.06.2019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Детский дом разрабатывает свой устав на основе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Типовых правил и настоящих Правил.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образования и науки РК от 20.06.2019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воспитания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детском доме создаются разновозрастные и одновозрастные группы. Количество детей в группах не должно превышать пятнадцати человек.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проживания и воспитания строится с учетом индивидуальных особенностей воспитанников.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дня составляется с учетом круглосуточного пребывания воспитанников в детском доме.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Воспитательная работа в детском доме ведется с учетом интересов, склонностей и психофизических особенностей воспитанников на принципах сотрудничества детей и взрослых.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детском доме могут создаваться различные клубы, секции, кружки, студии, направленные на формирование патриотизма, гражданственности, интернационализма, высокой морали и нравственности, а также на развитие разносторонних интересов и способностей воспитанников.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Детский дом способствует формированию активно развитой личности посредством посещения воспитанниками, с учетом их интересов, кружков, секций в общеобразовательной школе, дворцах и домах школьников, станциях юных техников и юных натуралистов, спортивных и музыкальных школах, а также в других организациях дополнительного образования.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Трудовое воспитание и обучение осуществляются в учебных мастерских, подсобных хозяйствах, на предприятиях, в организациях, исходя из региональных, местных условий, ориентированных на потребность в рабочих кадрах и с учетом индивидуальных особенностей психофизического развития, здоровья, возможностей, а также интересов воспитанников на основе выбора профиля труда, включающего в себя подготовку воспитанника для индивидуальной трудовой деятельности.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Детский дом с учетом мнения воспитанников, по договорам с юридическими лицами, осуществляющими образовательную деятельность при наличии соответствующей лицензии (разрешения) проводит профессиональную подготовку воспитанников.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Дошкольное отделение (группы) детского дома в своей деятельности руководствуется Типовыми правилами и настоящими Правилами.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Воспитанники дошкольного отделения (группы) детского дома объединяются в одновозрастные группы: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3 до 4 лет – младшая группа;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4 до 5 лет - средняя группа;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5 до 6 (7) лет – предшкольная группа по подготовке детей к обучению в школе.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психофизических особенностей, интеллектуального развития и родственных отношений создаются разновозрастные дошкольные группы по направлениям.</w:t>
      </w:r>
    </w:p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Участники учебно-воспитательного процесса,</w:t>
      </w:r>
      <w:r>
        <w:br/>
      </w:r>
      <w:r>
        <w:rPr>
          <w:rFonts w:ascii="Times New Roman"/>
          <w:b/>
          <w:i w:val="false"/>
          <w:color w:val="000000"/>
        </w:rPr>
        <w:t>работники детского дома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Воспитанники детского дома школьного возраста получают образование в общеобразовательной школе соответствующего населенного пункта.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детский дом принимаются дети с рождения до 18 лет в течение всего календарного года: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дети-сироты;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дети, которые остались без попечения единственного или обоих родителей, в связи с ограничением или лишением их родительских прав, признанием родителей безвестно отсутствующими, объявлением их умершими, признанием недееспособными (ограниченно дееспособными), отбыванием родителями наказания в местах лишения свободы, уклонением родителей от воспитания ребенка или от защиты его прав и интересов, в том числе при отказе родителей взять своего ребенка из воспитательного или лечебного учреждения, а также в случаях отсутствия родительского попечения.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Основанием для определения в детский дом является решение местных исполнительных органов о направлении в детский дом с приложением документов при их наличии, перечень которых указан в пункте 12 Типовых правил.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Перевод воспитанника из детского дома в другую организацию осуществляется управлением образования на основании заключения психолого-медико-педагогической комиссии и ходатайства детского дома. При этом управление образования готовит соответствующий приказ о переводе.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Выпуск воспитанников детского дома производится по решению педагогического совета детского дома, при его отсутствии – по решению администрации детского дома.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переводе (выпуске) воспитанника из детского дома личные дела передаются представителю организации, где будет проживать и обучаться воспитанник, о чем производится соответствующая запись в журнале.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Психологическое сопровождение в детском доме, консультативную и профилактическую работу с воспитанниками и сотрудниками осуществляют педагоги-психологи.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Педагог-психолог: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психологическую помощь и поддержку воспитателям, воспитанникам, находящимся в состоянии стресса, конфликта, сильного эмоционального переживания;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предупреждает асоциальные действия воспитанников и осуществляет их своевременную коррекцию;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выбирает формы и методы психодиагностической, консультативной, просветительско-профилактической, коррекционно-развивающей и социально-диспетчерской работы с воспитанниками, их родственниками и педагогами.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Изучение психолого-медико-педагогических особенностей личности, условий жизни воспитанников, оказание им социальной помощи осуществляет социальный педагог.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26.Социальный педагог: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связь с заинтересованными ведомствами, оказывает помощь администрации детского дома, воспитателям в вопросах охраны прав и защиты интересов воспитанников и выпускников, их социальной адаптации;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создает картотеку, банк данных воспитанников;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профориентационную работу и трудоустройство воспитанников;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корректирует социальную и школьную дезадаптацию;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совместно с психологом работает с детьми, оказавшимися в трудной жизненной ситуации, проводит консультирование, анкетирование и рейдовые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работу по своевременному оформлению пособий, полагающихся воспитаннику; сохранности жилища воспитанников, постановке в очередь на получение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работу по формированию личного дела воспитанника.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Медицинское обслуживание воспитанников обеспечивается штатным медицинским персоналом.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основные функции медицинских работников детского дома входят: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наблюдение за состоянием здоровья, физическим и психическим развитием воспитанников, оказание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два раза в год углубленных медицинских осмотров, профилактических и лечебно-оздоровительных мероприятий, оценка их 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контроль за выполнением санитарно-гигиенического и противоэпидемического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качеством питания, соблюдение рационального режима учебной и внеучебной деятельности воспитанников, обеспечение санитарно-гигиенических требований в процессе трудового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профессиональные рекомендации воспитанникам с учетом состояния их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работа с воспитанниками по гигиеническому воспитанию, пропаганда санитарно-просветительских знаний.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нарушении прав и законных интересов воспитанника, в том числе при невыполнении или ненадлежащем выполнении администрацией организации образования функций по обеспечению ему условий для содержания, воспитания и получения общего среднего образования, либо при злоупотреблении ими своими правами, ребенок может самостоятельно обращаться за защитой прав и законных интересов в орган, осуществляющий функции по опеке или попечительству, а по достижении возраста четырнадцати лет - в суд.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Управление детским домом осуществляет директор, назначаемый учредителем организации образования.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Директор детского дома: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детского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детский дом во взаимоотношениях с иными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устанавливает структуру управления детским домом и штатное расписание, распределение должностных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выполняет функции, предусмотренные законодательством Республики Казахстан и уставом детского дома.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Детский дом в зависимости от местных условий может создавать учебное хозяйство, учебно-опытный участок, учебно-производственные мастерские.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Финансирование детского дома осуществляется из средств местного бюджета.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Поступление в детский дом дополнительных средств не влечет за собой снижения нормативов и (или) абсолютных размеров финансирования детского дома за счет средств его учредителя (учредителей).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Детский дом ведет делопроизводство и представляет отчетность органам образования в зависимости от подчиненности.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Международное сотрудничество детского дома осуществляется на основе законодательства Республики Казахстан и международных договоров, соглашений, конвенций.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2013 года № 229</w:t>
            </w:r>
          </w:p>
        </w:tc>
      </w:tr>
    </w:tbl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деятельности детских домов для детей с особыми образовательными потребностями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правила в редакции приказа Министра образования и науки РК от 11.01.2018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Основные положения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правила деятельности детских домов для детей с особыми образовательными потребностями (далее – Правила) определяют порядок деятельности детских домов для детей с особыми образовательными потребностями (далее – детский дом).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11.01.2018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Детский дом является юридическим лицом, имеет обособленное имущество, печать и штампы со своим наименованием, бланки установленного образца, а также счет в банке и самостоятельно разрабатывает воспитательную программу в соответствии с психофизиологическими особенностями воспитанников, требованиями охраны здоровья, защиты прав и интересов детей-сирот и детей, оставшихся без попечения родителей.</w:t>
      </w:r>
    </w:p>
    <w:bookmarkEnd w:id="55"/>
    <w:bookmarkStart w:name="z34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В случае неукомплектованности детские дома могут быть реорганизованы в один из типов организаций образования для детей-сирот и детей, оставшихся без попечения родителей,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номенклатуры видов организаций образования,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февраля 2013 года № 50 (зарегистрирован в Реестре государственной регистрации нормативных правовых актов под № 8390).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2-1 в соответствии с приказом и.о. Министра образования и науки РК от 23.05.2018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Детский дом в зависимости от специальных конкретных задач и требований к особенностям содержания, обучения и воспитания детей, режима деятельности создается для детей дошкольного и школьного возраста.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Дети-сироты и дети, оставшиеся без попечения родителей, воспитывающиеся в государственных детских домах, содержатся на полном государственном обеспечении.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Задачи детского дома: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освоения образовательных программ образования детьми, нуждающимся в государственной помощи и поддержке, путем обеспечения необходимых условий для жизни, обучения и воспитания, предоставления места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содействия органам, осуществляющим функции по опеке или попечительству в принятии мер по выявлению близких родственников воспитанников и возврату их в семьи близких родственников;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психологическая подготовка воспитанников к жизни в приемных семьях (опека (попечительство), патронат, приемная семья и усыновление);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воспитание гражданственности и патриотизма, любви к своей стране -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потребностей участвовать в общественно-политической, экономической и культурной жизни Республики Казахстан, осознанного отношения личности к своим правам и обязанностям;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приобщение к достижениям мировой и отечественной культуры, изучение истории, обычаев и традиций казахского и других народов, знание государственного, русского, иностранного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внедрение новых технологий обучения, информатизация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социальной защиты, медико-психолого-педагогической реабилитации и социальной адаптации воспитанников;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индивидуального дифференцированного подхода и разработка индивидуальных развивающих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воспитанникам условий для обучения, воспитания, лечения, социальной адаптации, реабилитации и интеграции в общество.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образования и науки РК от 20.06.2019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Детский дом разрабатывает свой устав на основе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типов" (зарегистрирован в Реестре государственной регистрации нормативных правовых актов под № 17657) и настоящих Правил.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образования и науки РК от 20.06.2019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воспитания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детском доме создаются разновозрастные и одновозрастные группы. Количество детей в группах не должно превышать пятнадцати человек.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 проживания и воспитания строится с учетом индивидуальных особенностей воспитанников.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Режим дня составляется с учетом круглосуточного пребывания воспитанников в детском доме.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Воспитательная работа в детском доме ведется с учетом интересов, склонностей и психофизических особенностей воспитанников на принципах сотрудничества детей и взрослых.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детском доме могут создаваться различные клубы, секции, кружки, студии, направленные на формирование патриотизма, гражданственности, интернационализма, высокой морали и нравственности, а также на развитие разносторонних интересов и способностей воспитанников.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Детский дом способствует формированию активно развитой личности посредством посещения воспитанниками с учетом их интересов кружков, секций в общеобразовательных школах, дворцах и домах школьников, станциях юных техников и юных натуралистов, спортивных и музыкальных школах, а также в других организациях дополнительного образования.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Трудовое воспитание и обучение в детском доме осуществляется исходя из региональных, местных условий, ориентированных на потребность в рабочих кадрах и с учетом индивидуальных особенностей психофизического развития, здоровья, возможностей, а также интересов воспитанников на основе выбора профиля труда, включающего в себя подготовку воспитанника для индивидуальной трудовой деятельности.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Трудовое воспитание и обучение может осуществляться в учебных мастерских, подсобных хозяйствах, на предприятиях, в организациях.</w:t>
      </w:r>
    </w:p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Детский дом с учетом мнения воспитанников, по договорам с юридическими лицами, осуществляющими образовательную деятельность при наличии соответствующей лицензии (разрешения) проводит профессиональную подготовку воспитанников.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Дошкольное отделение (группы) детского дома в своей деятельности руководствуется Типовыми правилами и настоящими Правилами.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Воспитанники дошкольного отделения (группы) детского дома объединяются в одновозрастные группы: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4 до 5 лет – средняя группа;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5 до 6 лет (7) лет – предшкольная группа по подготовке детей к обучению в школе.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психофизических особенностей, интеллектуального развития и родственных отношений создаются разновозрастные дошкольные группы по направлениям.</w:t>
      </w:r>
    </w:p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коррекции отклонений в развитии воспитанников проводятся групповые и индивидуальные коррекционные занятия.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коррекционные занятия по социально-бытовой ориентировке, профессионально-трудовому обучению проводятся с делением класса на 2 группы. Комплектование данных групп производится с учетом познавательных, психофизических особенностей обучающихся, рекомендаций врача. Наполняемость групп по профессионально-трудовому обучению - от 5 до 7 человек.</w:t>
      </w:r>
    </w:p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Комплектование групп по логопедическим занятиям, лечебной физкультуре (далее - ЛФК), развитию психомоторики и сенсорных процессов проводится с учетом однородности и выраженности речевых, двигательных и других нарушений, а на занятиях ЛФК - в соответствии с медицинскими рекомендациями. Часы по расписанию отводятся как в первой, так и во второй половине дня. Продолжительность занятий - 15-20 минут учебного времени на одного обучающегося.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Занятия по ЛФК с обучающимися проводятся в группах по 3-5 человек. Логопедические занятия по речевой коррекции организуются в группах по 2-4 человека, а также индивидуально.</w:t>
      </w:r>
    </w:p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случае, если обучающиеся, имеющие осложненные формы умственной отсталости, не могут освоить учебную программу по отдельным предметам, их обучение ведется по индивидуальному плану и оценивается в соответствии с их личным продвижением.</w:t>
      </w:r>
    </w:p>
    <w:bookmarkEnd w:id="73"/>
    <w:bookmarkStart w:name="z7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Участники учебно-воспитательного процесса,</w:t>
      </w:r>
      <w:r>
        <w:br/>
      </w:r>
      <w:r>
        <w:rPr>
          <w:rFonts w:ascii="Times New Roman"/>
          <w:b/>
          <w:i w:val="false"/>
          <w:color w:val="000000"/>
        </w:rPr>
        <w:t>работники детского дома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Воспитанники детского дома школьного возраста получают образование в специальных коррекционных организациях образования или в специальных коррекционных классах общеобразовательной школы соответствующего населенного пункта.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детский дом принимаются с 4 до 18 лет в течение всего календарного года: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дети-сироты;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дети, которые остались без попечения единственного или обоих родителей в связи с ограничением или лишением их родительских прав, признанием родителей безвестно отсутствующими, объявлением их умершими, признанием недееспособными (ограниченно дееспособными), отбыванием родителями наказания в местах лишения свободы, уклонением родителей от воспитания ребенка или от защиты его прав и интересов, в том числе при отказе родителей взять своего ребенка из воспитательного или лечебного учреждения, а также в иных случаях отсутствия родительского попечения.</w:t>
      </w:r>
    </w:p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Дети – члены одной семьи или находящиеся в родственных отношениях направляются в одну организацию образования, за исключением случаев, когда по медицинским показаниям или другим причинам воспитание и обучение этих детей должно осуществляться раздельно.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Основанием для определения в детский дом является решение местных исполнительных органов о направлении в детский дом с приложением документов при их наличии, перечень которых указан в п.12 Типовых правил.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Перевод воспитанника из детского дома в другую организацию осуществляется управлением образования на основании заключения психолого-медико-педагогической комиссии и ходатайства детского дома. При этом управление образования готовит соответствующий приказ о переводе.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Выпуск воспитанников детского дома производится по решению педагогического совета детского дома, при его отсутствии – по решению администрации детского дома.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переводе (выпуске) воспитанника из детского дома личные дела передаются представителю организации, где будет проживать и обучаться воспитанник, о чем производится соответствующая запись в журнале.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Психологическое сопровождение в детском доме, консультативную и профилактическую работу с воспитанниками и сотрудниками осуществляют педагоги-психологи.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Педагог-психолог: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психологическую помощь и поддержку воспитателям, воспитанникам, находящимся в состоянии стресса, конфликта, сильного эмоционального переживания;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предупреждает асоциальные действия воспитанников и осуществляет их своевременную коррекцию;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выбирает формы и методы психодиагностической, консультативной, просветительско-профилактической, коррекционно-развивающей и социально-диспетчерской работы с воспитанниками, их родственниками и педагогами.</w:t>
      </w:r>
    </w:p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Изучение психолого-медико-педагогических особенностей личности, условий жизни воспитанников, оказание им социальной помощи осуществляет социальный педагог.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педагог: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связь с заинтересованными ведомствами, оказывают помощь администрации детского дома, воспитателям в вопросах охраны прав и защиты интересов воспитанников и выпускников, их социальной адаптации;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создает картотеку, банк данных воспитанников;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профориентационную работу и трудоустройство воспитанников;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корректирует социальную и школьную дезадаптацию;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совместно с психологом работает с детьми, оказавшимися в трудной жизненной ситуации, проводит консультирование, анкетирование и рейдовые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работу по своевременному оформлению пособий, полагающихся воспитаннику, сохранности жилища воспитанников, постановке в очередь на получение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работу по формированию личного дела воспитанника.</w:t>
      </w:r>
    </w:p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Медицинское обслуживание воспитанников обеспечивается штатным медицинским персоналом.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основные функции медицинских работников детского дома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медицинского обследования каждого ребенка, а при необходимости, использование специализированных медицинских организаций города 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подробной медицинской документации на ребенка и выписки из нее с рекомендациями по дальнейшему наблюдению и лечению;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медико-психолого-педагогической комиссии по решению вопроса о наиболее рациональном устройстве дальнейшей жизни конкретного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наблюдение за состоянием здоровья, физическим и психическим развитием воспитанников, оказание медицинской помощи,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проведение два раза в год углубленных медицинских осмотров, профилактических и лечебно-оздоровительных мероприятий, оценка их 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медицинский контроль за выполнением санитарно-гигиенического и санитарно-эпидемиологического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за качеством питания, соблюдением рационального режима учебной и внеучебной деятельности воспитанников, обеспечением санитарно-гигиенических требований в процессе трудового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профессиональные рекомендации воспитанникам с учетом состояния их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работа с воспитанниками по гигиеническому воспитанию, пропаганда санитарно-просветительских знаний.</w:t>
      </w:r>
    </w:p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нарушении прав и законных интересов воспитанника, в том числе при невыполнении или ненадлежащем выполнении администрацией организации образования функций по обеспечению ему условий для содержания, воспитания и получения общего среднего образования, либо при злоупотреблении ими своими правами, ребенок может самостоятельно обращаться за защитой прав и законных интересов в орган, осуществляющий функции по опеке или попечительству, а по достижении возраста четырнадцати лет - в суд.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Управление детским домом осуществляет директор, назначаемый учредителем организации образования.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Директор детского дома: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детского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детский дом во взаимоотношениях с иными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устанавливает структуру управления детским домом и штатное расписание, распределение должностных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выполняет функции, предусмотренные законодательством Республики Казахстан и уставом детского дома.</w:t>
      </w:r>
    </w:p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Детский дом в зависимости от местных условий может создавать учебное хозяйство, учебно-опытный участок, учебно-производственные мастерские.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Финансирование детского дома осуществляется из средств местного бюджета.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Поступление в детский дом дополнительных средств не влечет за собой снижения нормативов и (или) абсолютных размеров финансирования детского дома за счет средств его учредителя (учредителей).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Детский дом ведет делопроизводство и представляет отчетность органам образования в зависимости от подчиненности.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Международное сотрудничество детского дома осуществляется на основе законодательства Республики Казахстан и международных договоров, соглашений, конвенций.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2013 года № 229</w:t>
            </w:r>
          </w:p>
        </w:tc>
      </w:tr>
    </w:tbl>
    <w:bookmarkStart w:name="z9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деятельности школ-интернатов для детей-сирот</w:t>
      </w:r>
      <w:r>
        <w:br/>
      </w:r>
      <w:r>
        <w:rPr>
          <w:rFonts w:ascii="Times New Roman"/>
          <w:b/>
          <w:i w:val="false"/>
          <w:color w:val="000000"/>
        </w:rPr>
        <w:t>и детей, оставшихся без попечения родителей</w:t>
      </w:r>
    </w:p>
    <w:bookmarkEnd w:id="94"/>
    <w:bookmarkStart w:name="z9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Основные положения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деятельности школ-интернатов для детей-сирот и детей, оставшихся без попечения родителей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типов" (зарегистрирован в Реестре государственной регистрации нормативных правовых актов под № 17657) (далее – Типовые правила) и определяют порядок деятельности школ-интернатов для детей-сирот и детей, оставшихся без попечения родителей (далее – школа-интернат).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20.06.2019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Школа-интернат является юридическим лицом, имеет обособленное имущество, печать и штампы со своим наименованием, бланки установленного образца, а также счет в банке и самостоятельно разрабатывает учебную и воспитательную программы в соответствии с психофизиологическими особенностями воспитанников, требованиями охраны здоровья, защиты прав и интересов детей-сирот и детей, оставшихся без попечения родителей.</w:t>
      </w:r>
    </w:p>
    <w:bookmarkEnd w:id="97"/>
    <w:bookmarkStart w:name="z34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В случае неукомплектованности школы-интернаты могут быть реорганизованы в один из типов организаций образования для детей-сирот и детей, оставшихся без попечения родителей,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номенклатуры видов организаций образования,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февраля 2013 года № 50 (зарегистрирован в Реестре государственной регистрации нормативных правовых актов под № 8390).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2-1 в соответствии с приказом и.о. Министра образования и науки РК от 23.05.2018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Школа-интернат в зависимости от конкретных задач и требований к особенностям содержания, обучения и воспитания детей, режима деятельности может создаваться для детей школьного возраста.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школы-интерната: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освоения образовательных программ образования детьми, нуждающимся в государственной помощи и поддержке, путем обеспечения необходимых условий для жизни, обучения и воспитания, предоставления места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содействия органам, осуществляющим функции по опеке или попечительству в принятии мер по выявлению близких родственников воспитанников и возврату их в семьи близких родственников;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психологическая подготовка воспитанников к жизни в приемных семьях (опека (попечительство), патронат, приемная семья и усыновление);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воспитание гражданственности и патриотизма, любви к своей стране -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потребностей участвовать в общественно-политической, экономической и культурной жизни Республики Казахстан, осознанного отношения личности к своим правам и обязанностям;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приобщение к достижениям мировой и отечественной культуры, изучение истории, обычаев и традиций казахского и других народов, знание государственного, русского, иностранного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внедрение новых технологий обучения, информатизация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социальной защиты, медико-психолого-педагогической реабилитации и социальной адаптации воспитанников;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индивидуального дифференцированного подхода и разработка индивидуальных развивающих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воспитанникам условий для обучения, воспитания, лечения, социальной адаптации, реабилитации и интеграции в общество.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образования и науки РК от 20.06.2019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Деятельность школ-интернатов для детей-сирот и детей, оставшихся без попечения родителей, подлежит лицензированию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образования и науки РК от 20.06.2019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Школа-интернат разрабатывает свой устав на основе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Типовых правил и настоящих Правил.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образования и науки РК от 20.06.2019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учебно-воспитательного процесса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Школа-интернат – организация образования для детей-сирот и детей, оставшихся без попечения родителей (законных представителей), в которой предоставляются условия для обучения, воспитания и проживания детей данной категории в возрасте от 6 (7) до 18 лет.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школе-интернате организовываются группы: разновозрастные и одновозрастные (от 6 лет и старше – до 15 человек).</w:t>
      </w:r>
    </w:p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 проживания и воспитания строится с учетом индивидуальных особенностей воспитанников.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Режим дня составляется с учетом круглосуточного пребывания воспитанников в школе-интернате.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 образовательного процесса (начало и продолжительность учебного года, каникул, учебных занятий, проведение государственной (итоговой) аттестации, порядок выдачи документов об образовании и другие вопросы образовательного характера) осуществляется в соответствии с приказом уполномоченного органа в области образования.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Количество общеобразовательных классов в школе-интернате зависит от условий, созданных для образовательного процесса с учетом санитарных норм, и определяется исходя из потребности (численности).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школе-интернате наполняемость классов не должна превышать 20 человек.</w:t>
      </w:r>
    </w:p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Деление класса на 2 группы осуществляется в городских общеобразовательных организациях при наполнении класса в 24 и более обучающихся, в сельских – в 20 и более обучающихся: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казахскому языку в 1-11 классах с неказахским языком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казахской литературе в 5-11 классах с неказахским языком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русскому языку в 3-11 классах с казахским и уйгурским, таджикским и узбекским языками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иностранному языку в 1-11 классах;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информатике в 5-11 классах;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профильным предметам;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технологии в 5-11 классах (группы мальчиков и девочек независимо от наполняемости класса);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физической культуре в 5- 11 классах.</w:t>
      </w:r>
    </w:p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наличии необходимых условий и средств (в том числе внебюджетных) возможно деление на группы классов и комплектование воспитательных групп с меньшей наполняемостью.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школе-интернате могут открываться специальные (коррекционные) группы (классы) для детей с ограниченными возможностями здоровья. Определение детей в эти группы (классы) осуществляется только на основании заключения психолого-медико-педагогической комиссии.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Наполняемость 1-11 классов специальных (коррекционных) классов для детей с ограниченными возможностями здоровья устанавливается в количестве до 12 обучающихся. Наполняемость подготовительного класса не должна превышать 8 человек.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Наполняемость классов для детей с умеренной умственной отсталостью и детей, имеющих сочетанный дефект, от 3 до 6 человек.</w:t>
      </w:r>
    </w:p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Специальные коррекционные занятия по социально-бытовой ориентировке, профессионально-трудовому обучению проводятся с делением класса на 2 группы. Комплектование данных групп производится с учетом познавательных, психофизических особенностей обучающихся, рекомендаций врача. Наполняемость групп по профессионально-трудовому обучению от 5 до 7 человек.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Комплектование групп по логопедическим занятиям, лечебной физкультуре (далее - ЛФК), развитию психомоторики и сенсорных процессов проводится с учетом однородности и выраженности речевых, двигательных и других нарушений, а на занятиях ЛФК и в соответствии с медицинскими рекомендациями. Часы по расписанию отводятся как в первой, так и во второй половине дня. Продолжительность занятий - 15-20 минут учебного времени на одного обучающегося.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Занятия по ЛФК с обучающимися проводятся в группах по 3-5 человек. Логопедические занятия по речевой коррекции организуются в группах по 2-4 человека, а также индивидуально.</w:t>
      </w:r>
    </w:p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случае, если обучающиеся, имеющие осложненные формы умственной отсталости, не могут освоить учебную программу по отдельным предметам, их обучение ведется по индивидуальному плану и оценивается в соответствии с их личным продвижением. Педагогический совет школы-интерната принимает решение о переводе детей на обучение по индивидуальному плану на основании данных об изучении причин их неуспеваемости. Индивидуальные планы по отдельным предметам составляются педагогами на каждый учебный год и утверждаются педагогическим советом.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Учебно-воспитательная деятельность школы-интерната осуществляется в соответствии с учебными планами и программами, разработанными на основе государственных общеобязательных стандартов образования.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Продолжительность учебной недели устанавливается педагогическим советом по согласованию с соответствующим органом управления образования и закрепляется в уставе школы-интерната.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Школа-интернат обеспечивает знание казахского языка как государственного, а также изучение русского языка, одного из иностранных языков в соответствии с государственным общеобязательным стандартом для каждого уровня образования.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Трудовое обучение и воспитание осуществляется на основе соединения обучения с общественно полезным, производительным трудом с учетом местных условий и потребностей, участием в мероприятиях по охране окружающей среды, работой в клубах и кружках по интересам, в учебных мастерских, подсобном хозяйстве, ученических кооперативах, других объединениях школьников, на предприятиях, фермерских хозяйствах.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наличии соответствующих условий может быть организовано профессиональное и производственное обучение воспитанников, обучающихся с выдачей свидетельства (удостоверения) о присвоении квалификации в установленном порядке, которое осуществляется в учебно-производственных мастерских, лабораториях, в учебных хозяйствах, на ученических местах, строительных объектах, полях, фермах предприятий-заказчиков, работодателей.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Виды, сроки и содержание профессиональной практики определяются учебными планами и программами учебных заведений технического и профессионального образования.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25.Участие воспитанников в различных формах воспитательной, трудовой, спортивной, культурно-массовой работы строится на принципе сотрудничества детей и взрослых, на основе сочетания индивидуального и дифференцированного подходов к коллективной деятельности с учетом интересов, склонностей и психофизических особенностей.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школе-интернате могут создаваться различные клубы, секции, кружки, студии, направленные на формирование патриотизма, гражданственности, интернационализма, высокой морали и нравственности, а также на развитие разносторонних интересов и способностей воспитанников.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Воспитанники школы-интерната могут посещать занятия в музыкальных, художественных, спортивных и других школах, в различных кружках и секциях, создаваемых профсоюзными, культурно-просветительными, внешкольными, спортивными и другими организациями на своей базе, участвовать в конкурсах, олимпиадах, спартакиадах, выставках, смотрах и других формах массовых мероприятий со школьниками.</w:t>
      </w:r>
    </w:p>
    <w:bookmarkEnd w:id="124"/>
    <w:bookmarkStart w:name="z12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Участники учебно-воспитательного процесса,</w:t>
      </w:r>
      <w:r>
        <w:br/>
      </w:r>
      <w:r>
        <w:rPr>
          <w:rFonts w:ascii="Times New Roman"/>
          <w:b/>
          <w:i w:val="false"/>
          <w:color w:val="000000"/>
        </w:rPr>
        <w:t>работники детского дома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школу-интернат принимаются в течение всего календарного года: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дети-сироты;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дети, которые остались без попечения единственного или обоих родителей в связи с ограничением или лишением их родительских прав, признанием родителей безвестно отсутствующими, объявлением их умершими, признанием недееспособными (ограниченно дееспособными), отбыванием родителями наказания в местах лишения свободы, уклонением родителей от воспитания ребенка или от защиты его прав и интересов, в том числе при отказе родителей взять своего ребенка из воспитательного или лечебного учреждения, а также в иных случаях отсутствия родительского попечения.</w:t>
      </w:r>
    </w:p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Дети – члены одной семьи или находящиеся в родственных отношениях направляются в одну организацию образования, за исключением случаев, когда по медицинским показаниям или другим причинам воспитание и обучение этих детей должно осуществляться раздельно.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Основанием для определения в школу-интернат является решение местных исполнительных органов о направлении в школу-интернат с приложением документов при их наличии, перечень которых указан в п.12 Типовых правил.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Перевод воспитанника из школы-интерната в другую организацию осуществляется управлением образования на основании заключения психолого-медико-педагогической комиссии и ходатайства детского дома. При этом управление образования готовит соответствующий приказ о переводе.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Выпуск воспитанников школы-интерната производится по решению педагогического совета школы-интерната, при его отсутствии – по решению администрации школы-интерната.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переводе (выпуске) воспитанника из школы-интерната все документы передаются представителю организации, где будет проживать и обучаться воспитанник, о чем производится соответствующая запись в журнале.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Психологическое сопровождение в школе-интернате, консультативную и профилактическую работу с сотрудниками осуществляют педагоги-психологи.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Педагог-психолог: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психологическую помощь и поддержку воспитателям, воспитанникам, находящимся в состоянии стресса, конфликта, сильного эмоционального переживания;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предупреждает асоциальные действия воспитанников и осуществляет их своевременную коррекцию;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выбирает формы и методы психодиагностической, консультативной, просветительско-профилактической, коррекционно-развивающей и социально-диспетчерской работы с воспитанниками, их родственниками и педагогами.</w:t>
      </w:r>
    </w:p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Изучение психолого-медико-педагогических особенностей личности, условий жизни воспитанников, оказание им социальной помощи осуществляет социальный педагог.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педагог: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связь с заинтересованными ведомствами, оказывают помощь администрации детского дома, воспитателям в вопросах охраны прав и защиты интересов воспитанников и выпускников, их социальной адаптации;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создает картотеку, банк данных воспитанников;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профориентационную работу и трудоустройство воспитанников;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корректирует социальную и школьную дезадаптацию;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совместно с психологом работает с детьми, оказавшимися в трудной жизненной ситуации, проводит консультирование, анкетирование и рейдовые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работу по своевременному оформлению пособий, полагающихся воспитаннику, сохранности жилища воспитанников, постановке в очередь на получение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работу по формированию личного дела воспитанника.</w:t>
      </w:r>
    </w:p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Медицинское обслуживание воспитанников обеспечивается штатным медицинским персоналом.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основные функции медицинских работников школы-интерната входят: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медицинского обследования каждого ребенка, а при необходимости-использование специализированных медицинских организаций города 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подробной медицинской документации на ребенка и выписки из нее с рекомендациями по дальнейшему наблюдению и лечению;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медико-психолого-педагогической комиссии по решению вопроса о наиболее рациональном устройстве дальнейшей жизни конкретного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наблюдение за состоянием здоровья, физическим и психическим развитием воспитанников, оказание медицинской помощи,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проведение два раза в год углубленных медицинских осмотров, профилактических и лечебно-оздоровительных мероприятий, оценка их 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медицинский контроль за выполнением санитарно-гигиенического и санитарно-эпидемиологического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за качеством питания, соблюдением рационального режима учебной и внеучебной деятельности воспитанников, обеспечением санитарно-гигиенических требований в процессе трудового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профессиональные рекомендации воспитанникам с учетом состояния их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работа с воспитанниками по гигиеническому воспитанию, пропаганда санитарно-просветительских знаний.</w:t>
      </w:r>
    </w:p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нарушении прав и законных интересов воспитанника, в том числе при невыполнении или ненадлежащем выполнении администрацией организации образования функций по обеспечению ему условий для содержания, воспитания и получения общего среднего образования, либо при злоупотреблении ими своими правами, ребенок может самостоятельно обращаться за защитой прав и законных интересов в орган, осуществляющий функции по опеке или попечительству, а по достижении возраста четырнадцати лет - в суд.</w:t>
      </w:r>
    </w:p>
    <w:bookmarkEnd w:id="137"/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Управление школой-интернатом осуществляет директор, назначаемый учредителем организации образования.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Директор школы-интерната: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детского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детский дом во взаимоотношениях с иными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устанавливает структуру управления детским домом и штатное расписание, распределение должностных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выполняет функции, предусмотренные законодательством Республики Казахстан и уставом детского дома.</w:t>
      </w:r>
    </w:p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Школа-интернат в зависимости от местных условий может создавать учебное хозяйство, учебно-опытный участок, учебно-производственные мастерские.</w:t>
      </w:r>
    </w:p>
    <w:bookmarkEnd w:id="140"/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Финансирование школы-интерната осуществляется из средств местного бюджета.</w:t>
      </w:r>
    </w:p>
    <w:bookmarkEnd w:id="141"/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Поступление в школу-интернат дополнительных средств не влечет за собой снижения нормативов и (или) абсолютных размеров финансирования детского дома за счет средств его учредителя (учредителей).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Школа-интернат ведет делопроизводство и представляет отчетность органам образования в зависимости от подчиненности.</w:t>
      </w:r>
    </w:p>
    <w:bookmarkEnd w:id="143"/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Международное сотрудничество школы-интерната осуществляется на основе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международных договоров, соглашений, конвенций.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2013 года № 229</w:t>
            </w:r>
          </w:p>
        </w:tc>
      </w:tr>
    </w:tbl>
    <w:bookmarkStart w:name="z14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деятельности приютов</w:t>
      </w:r>
      <w:r>
        <w:br/>
      </w:r>
      <w:r>
        <w:rPr>
          <w:rFonts w:ascii="Times New Roman"/>
          <w:b/>
          <w:i w:val="false"/>
          <w:color w:val="000000"/>
        </w:rPr>
        <w:t>1. Основные положения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деятельности приютов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и определяет порядок деятельности приютов (далее - приют).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Приют – организация образования, которая создается для оказания социальной помощи детям-сиротам, детям, оставшимся без попечения родителей, путем организации их временного проживания и дальнейшего жизнеустройства.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Приют является юридическим лицом, имеет обособленное имущество, печать и штампы со своим наименованием, бланки установленного образца, а также счет в банке и самостоятельно разрабатывает воспитательную программу в соответствии с психофизиологическими особенностями воспитанников, требованиями охраны здоровья, защиты прав и интересов детей-сирот и детей, оставшихся без попечения родителей.</w:t>
      </w:r>
    </w:p>
    <w:bookmarkEnd w:id="148"/>
    <w:bookmarkStart w:name="z34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В случае неукомплектованности приюты могут быть реорганизованы в один из типов организаций образования для детей-сирот и детей, оставшихся без попечения родителей,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номенклатуры видов организаций образования,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февраля 2013 года № 50 (зарегистрирован в Реестре государственной регистрации нормативных правовых актов под № 8390).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в соответствии с приказом и.о. Министра образования и науки РК от 23.05.2018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Приют в зависимости от конкретных задач и требований к особенностям содержания, обучения и воспитания детей, режима деятельности может создаваться для детей дошкольного и школьного возраста.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Задачи приюта: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освоения образовательных программ детьми, нуждающимися в государственной помощи и поддержке, путем обеспечения необходимых условий для жизни, обучения и воспитания, предоставления места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содействия органам, осуществляющим функции по опеке или попечительству в принятии мер по выявлению близких родственников воспитанников и возврату их в семьи близких родственников;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психологическая подготовка воспитанников к жизни в приемных семьях (опека (попечительство), патронат, приемная семья и усыновление);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воспитание гражданственности и патриотизма, любви к своей стране -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потребностей участвовать в общественно-политической, экономической и культурной жизни Республики Казахстан, осознанного отношения личности к своим правам и обязанностям;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приобщение к достижениям мировой и отечественной культуры, изучение истории, обычаев и традиций казахского и других народов, знание государственного, русского, иностранного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внедрение новых технологий обучения, информатизация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социальной защиты, медико-психолого-педагогической реабилитации и социальной адаптации воспитанников.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образования и науки РК от 20.06.2019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Приют разрабатывает свой устав на основе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типов" (зарегистрирован в Реестре государственной регистрации нормативных правовых актов под № 17657) и настоящих Правил.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образования и науки РК от 20.06.2019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воспитания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проживания и воспитания строится с учетом индивидуальных особенностей воспитанников.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Режим дня составляется с учетом круглосуточного пребывания воспитанников в приюте.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Воспитательная работа в приюте ведется с учетом интересов, склонностей и психофизических особенностей воспитанников на принципах сотрудничества детей и взрослых.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приюте могут создаваться различные клубы, секции, кружки, студии, направленные на формирование патриотизма, гражданственности, интернационализма, высокой морали и нравственности, а также на развитие разносторонних интересов и способностей воспитанников.</w:t>
      </w:r>
    </w:p>
    <w:bookmarkEnd w:id="157"/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Воспитанники приюта могут посещать занятия в музыкальных, художественных, спортивных и других школах, в различных кружках и секциях, участвовать в конкурсах, олимпиадах, спартакиадах, выставках, смотрах и других формах массовых мероприятий со школьниками.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Воспитанники приюта школьного возраста получают образование в общеобразовательной школе соответствующего населенного пункта.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приюте создаются группы: разновозрастные и одновозрастные (от 3 лет и старше - до 15 человек).</w:t>
      </w:r>
    </w:p>
    <w:bookmarkEnd w:id="160"/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приют в течение всего календарного года принимаются дети от 3 до 18 лет.</w:t>
      </w:r>
    </w:p>
    <w:bookmarkEnd w:id="161"/>
    <w:bookmarkStart w:name="z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их помещения в приют является направление органов, осуществляющих функции по опеке или попечительству (далее – орган), с приложением акта о брошенном ребенке или о подкидывании, составленного сотрудниками правоохранительных органов, актом об отобрании, других имеющихся документов, подтверждающих отсутствие родителей.</w:t>
      </w:r>
    </w:p>
    <w:bookmarkEnd w:id="162"/>
    <w:bookmarkStart w:name="z1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ночное время, в выходные или праздничные дни несовершеннолетние могут быть помещены в приют на основании постановления руководителя городского, районного органа внутренних дел.</w:t>
      </w:r>
    </w:p>
    <w:bookmarkEnd w:id="163"/>
    <w:bookmarkStart w:name="z1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приеме детей в приют проводится регистрация, первичный медицинский осмотр и заводится личное дело на несовершеннолетнего.</w:t>
      </w:r>
    </w:p>
    <w:bookmarkEnd w:id="164"/>
    <w:bookmarkStart w:name="z1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Срок пребывания детей в приюте составляет не более шести месяцев.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ребенка, направляемого в приют, социальным педагогом школы, расположенной по месту жительства ребенка, сотрудником правоохранительных органов при их наличии предоставляется минимальный пакет документов (оригиналы):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рождении (удостоверение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состоянии здоровья и прививках;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 об образовании (если ребенок школьного возраста);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обследования условий жизни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характеристика ребенка с места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отсутствие родителей (копии свидетельств о смерти родителей, решение суда об ограничении или лишении родительских прав родителей, о признании родителей безвестно отсутствующими, объявлении их умершими или признании недееспособными (ограниченно дееспособными), справка о болезни, справка о розыске родителей и другие документы, подтверждающие отсутствие родителей или невозможность воспитания ими своих детей).</w:t>
      </w:r>
    </w:p>
    <w:bookmarkStart w:name="z1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Администрация приюта осуществляет сбор полного пакета документов, подтверждающих статус ребенка, для его дальнейшего жизнеустройства.</w:t>
      </w:r>
    </w:p>
    <w:bookmarkEnd w:id="166"/>
    <w:bookmarkStart w:name="z1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поступления несовершеннолетнего в приют администрация издает приказ о зачислении несовершеннолетнего в число воспитанников.</w:t>
      </w:r>
    </w:p>
    <w:bookmarkEnd w:id="167"/>
    <w:bookmarkStart w:name="z1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приют не принимаются несовершеннолетние: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находящиеся в состоянии алкогольного, наркотического, токсического опьянения;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явно выраженными симптомами психических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совершившие преступления, правонарушения.</w:t>
      </w:r>
    </w:p>
    <w:bookmarkStart w:name="z1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Перевод из приюта в другую организацию осуществляется на основании постановления акимата и приказа управления образования. Личное дело воспитанника передается представителю другой организации, где будет проживать и обучаться воспитанник.</w:t>
      </w:r>
    </w:p>
    <w:bookmarkEnd w:id="169"/>
    <w:bookmarkStart w:name="z1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Передача воспитанника в семью под опеку или попечительство, на патронатное воспитание, усыновление осуществляется на основании постановления акимата об установлении опеки или попечительства, договора о передаче на патронатное воспитание, решения суда об усыновлении, а также письма органа о передаче ребенка.</w:t>
      </w:r>
    </w:p>
    <w:bookmarkEnd w:id="170"/>
    <w:bookmarkStart w:name="z1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журнале производится соответствующая запись о выбытии воспитанника с указанием причины.</w:t>
      </w:r>
    </w:p>
    <w:bookmarkEnd w:id="171"/>
    <w:bookmarkStart w:name="z1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Возвращение воспитанников в кровную семью в случае восстановления в родительских правах их родителей осуществляется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семье", на основании решения суда, разрешения органа на основании заявления родителей и документов, подтверждающих их возможность воспитывать своего ребенка.</w:t>
      </w:r>
    </w:p>
    <w:bookmarkEnd w:id="172"/>
    <w:bookmarkStart w:name="z1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Психологическое сопровождение в приюте, консультативную и профилактическую работу с сотрудниками осуществляют педагоги-психологи.</w:t>
      </w:r>
    </w:p>
    <w:bookmarkEnd w:id="173"/>
    <w:bookmarkStart w:name="z1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Педагог-психолог: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психологическую помощь и поддержку воспитателям, воспитанникам, находящимся в состоянии стресса, конфликта, сильного эмоционального переживания;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предупреждает асоциальные действия воспитанников и осуществляет их своевременную коррекцию;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выбирает формы и методы психодиагностической, консультативной, просветительско-профилактической, коррекционно-развивающей и социально-диспетчерской работы с воспитанниками, их родственниками и педагогами. </w:t>
      </w:r>
    </w:p>
    <w:bookmarkStart w:name="z1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Изучение психолого-медико-педагогических особенностей личности, условий жизни воспитанников, оказание им социальной помощи осуществляет социальный педагог.</w:t>
      </w:r>
    </w:p>
    <w:bookmarkEnd w:id="175"/>
    <w:bookmarkStart w:name="z1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Социальный педагог: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связь с заинтересованными ведомствами, оказывает помощь администрации детского дома, воспитателям в вопросах охраны прав и защиты интересов воспитанников и выпускников, их социальной адаптации;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создает картотеку, банк данных воспитанников;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профориентационную работу и трудоустройство воспитанников;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корректирует социальную и школьную дезадаптацию;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совместно с психологом работает с детьми, оказавшимися в трудной жизненной ситуации, проводит консультирование, анкетирование и рейдовые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работу по своевременному оформлению пособий, полагающихся воспитаннику, сохранности жилища воспитанников, постановке в очередь на получение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работу по формированию личного дела на воспитанника.</w:t>
      </w:r>
    </w:p>
    <w:bookmarkStart w:name="z1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Медицинское обслуживание воспитанников обеспечивается штатным медицинским персоналом.</w:t>
      </w:r>
    </w:p>
    <w:bookmarkEnd w:id="177"/>
    <w:bookmarkStart w:name="z1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Медицинские работники обеспечивают: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наблюдение за состоянием здоровья, физическим и психическим развитием воспитанников, оказание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и проведение два раза в год углубленных медицинских осмотров, профилактических и лечебно-оздоровительных мероприятий, оценку их 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контроль за выполнением санитарно-гигиенического и противоэпидемического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качеством питания, соблюдение рационального режима учебной и внеучебной деятельности воспитанников, обеспечение санитарно-гигиенических требований в процессе трудового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профессиональные рекомендации воспитанникам с учетом состояния их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работу с воспитанниками по гигиеническому воспитанию, пропаганде санитарно-просветительских знаний.</w:t>
      </w:r>
    </w:p>
    <w:bookmarkStart w:name="z1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нарушении прав и законных интересов воспитанника, в том числе при невыполнении или ненадлежащем выполнении администрацией организации образования функций по обеспечению ему условий для содержания, воспитания и получения общего среднего образования, либо при злоупотреблении ими своими правами, ребенок может самостоятельно обращаться за защитой прав и законных интересов в орган, осуществляющий функции по опеке или попечительству, а по достижении возраста четырнадцати лет - в суд.</w:t>
      </w:r>
    </w:p>
    <w:bookmarkEnd w:id="179"/>
    <w:bookmarkStart w:name="z1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Управление приютом осуществляет директор, назначаемый учредителем организации образования, согласно трудовому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80"/>
    <w:bookmarkStart w:name="z18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Директор приюта: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приюта;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приют во взаимоотношениях с иными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выполняет другие функции, предусмотренные уставом приюта;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устанавливает структуру управления приютом и штатное расписание, распределение должностных обязанностей.</w:t>
      </w:r>
    </w:p>
    <w:bookmarkStart w:name="z18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Финансирование приюта осуществляется из средств местного бюджета.</w:t>
      </w:r>
    </w:p>
    <w:bookmarkEnd w:id="182"/>
    <w:bookmarkStart w:name="z18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Поступление в приют дополнительных средств не влечет за собой снижения нормативов и (или) абсолютных размеров финансирования приюта за счет средств его учредителя (учредителей).</w:t>
      </w:r>
    </w:p>
    <w:bookmarkEnd w:id="183"/>
    <w:bookmarkStart w:name="z18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Приют ведет делопроизводство и представляет отчетность органам образования в зависимости от подчиненности.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2013 года № 229</w:t>
            </w:r>
          </w:p>
        </w:tc>
      </w:tr>
    </w:tbl>
    <w:bookmarkStart w:name="z18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деятельности детских домов семейного типа</w:t>
      </w:r>
      <w:r>
        <w:br/>
      </w:r>
      <w:r>
        <w:rPr>
          <w:rFonts w:ascii="Times New Roman"/>
          <w:b/>
          <w:i w:val="false"/>
          <w:color w:val="000000"/>
        </w:rPr>
        <w:t>1. Основные положения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деятельности детских домов семейного типа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типов" (зарегистрирован в Реестре государственной регистрации нормативных правовых актов под № 17657) (далее – Типовые правила) и определяют порядок деятельности детских домов семейного типа (далее – детский дом).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20.06.2019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детского дома семейного типа является создание благоприятных условий для воспитания, обучения, оздоровления и подготовки к самостоятельной жизни детей-сирот и детей, оставшихся без попечения родителей, в условиях семьи.</w:t>
      </w:r>
    </w:p>
    <w:bookmarkEnd w:id="187"/>
    <w:bookmarkStart w:name="z34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В случае неукомплектованности детские дома могут быть реорганизованы в один из типов организаций образования для детей-сирот и детей, оставшихся без попечения родителей, указанных в пункте 9 номенклатуры видов организаций образования,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февраля 2013 года № 50 (зарегистрирован в Реестре государственной регистрации нормативных правовых актов под № 8390).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2-1 в соответствии с приказом и.о. Министра образования и науки РК от 23.05.2018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Воспитатель – это гражданин, который берет на воспитание детей-сирот и детей, оставшихся без попечения родителей.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Детский дом создается по решению местных исполнительных органов.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Детский дом – семья, принявшая на воспитание не менее 4 и не более 10 детей-сирот и детей, оставшихся без попечения родителей.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– члены одной семьи или находящиеся в родственных отношениях направляются в одну организацию образования, за исключением случаев, когда по медицинским показаниям или другим причинам воспитание и обучение этих детей должно осуществляться раздельно.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детей (дети-сироты и дети, оставшиеся без попечения родителей, родные дети) в детском доме семейного типа не должно превышать 10 человек (далее – воспитанники).</w:t>
      </w:r>
    </w:p>
    <w:bookmarkStart w:name="z195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детского дома семейного типа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Воспитанники детского дома, достигшие совершеннолетия и продолжающие обучаться по очной форме, до 23 лет находятся на полном государственном обеспечении, сохраняют право на получение алиментов, пособия по потере кормильца и других социальных выплат, а также на проживание в детском доме.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Министра образования и науки РК от 11.01.2018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Заявители для получения заключения о возможности быть воспитателями и взять на воспитание детей подают в орган, осуществляющий функции по опеке или попечительству (далее – орган), по месту своего жительства соответствующее заявление и представляют следующие документы: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создании детского дома семейного типа в произвольной форме (от супругов принимается совместное заявление, подписанное обоими супругами);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справку о составе семьи;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 состоянии здоровья и членов семьи, проживающих вместе с заявителями (справка об отсутствии хронических заболеваний, обследование нарколога, венеролога, психиатра);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нотариально засвидетельствованное письменное согласие всех совершеннолетних членов семьи, проживающих вместе с ними, на создание детского дома семейного типа или написанное собственноручно в присутствии должностного лица, осуществляющего прием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о наличии или отсутствии судимости, в том числе членов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нотариально засвидетельствованные копии документов об образовании и свидетельства о браке;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трудовой книжки;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копии удостоверений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справку органов внутренних дел, подтверждающую положительную характеристику по месту проживания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копии документов, подтверждающих право пользования или право собственности на жилое помещение, в котором будут проживать дети.</w:t>
      </w:r>
    </w:p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 в течение трех рабочих дней со дня поступления заявления проверяет полноту и соответствие предоставленных документов требованиям действующего законодательства Республики Казахстан.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орган в течении двенадцати рабочих дней проводит обследование жилищно-бытовых условий, по результатам которого составляет соответствующий акт в произвольной форме и готовится заключение о возможности либо невозможности граждан быть воспитателями.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возможности либо невозможности граждан быть воспитателями выдается органом в течение пяти рабочих дней со дня его принятия с обоснованием в случае отказа.</w:t>
      </w:r>
    </w:p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передаче ребенка в семью учитывается опыт воспитания детей.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Предварительный выбор детей для их устройства в детский дом по договору осуществляется лицом, желающим принять детей в семью, по согласованию с органом и администрацией организации, в которой содержатся дети.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детей-сирот и детей, оставшихся без попечения родителей, достигших возраста десяти лет, осуществляется только с их согласия.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организаций знакомит граждан желающих стать воспитателями, с личными делами детей и медицинскими заключениями о состоянии их здоровья, физическом и умственном развитии.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желающие стать воспитателями, и члены семьи знакомятся с детьми.</w:t>
      </w:r>
    </w:p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Районным, городским управлением (отделом) образования и гражданином, выразившим желание взять на воспитание детей заключают договор об условиях воспитания и содержания детей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определении одновременно нескольких воспитанников в детский дом заключается один договор.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об условиях воспитания и содержания детей в детском доме предусматривает срок, на который дети помещаются в детский дом, условия их содержания, воспитания и образования, права и обязанности воспитателя, обязанности органа, а также основания и последствия прекращения такого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окончании срока действия договора, продлении срока пребывания детей в детском доме производится на основании нового договора.</w:t>
      </w:r>
    </w:p>
    <w:bookmarkStart w:name="z203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Участники учебно-воспитательного процесса, работники</w:t>
      </w:r>
      <w:r>
        <w:br/>
      </w:r>
      <w:r>
        <w:rPr>
          <w:rFonts w:ascii="Times New Roman"/>
          <w:b/>
          <w:i w:val="false"/>
          <w:color w:val="000000"/>
        </w:rPr>
        <w:t>детского дома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Воспитанники детского дома школьного возраста получают образование в общеобразовательной школе соответствующего населенного пункта.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Воспитанники дошкольного возраста могут посещать дошкольные образовательные учреждения.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Воспитанники с учетом своих интересов могут посещать кружки, секции в общеобразовательных школах, дворцах и домах школьников, станциях юных техников и юных натуралистов, спортивных и музыкальных школах, а также в других организациях дополнительного образования.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Трудовое воспитание может осуществляться в учебных мастерских, подсобных хозяйствах, на предприятиях, в организациях.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детский дом принимаются в течение всего календарного года: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дети-сироты;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дети, которые остались без попечения единственного или обоих родителей в связи с ограничением или лишением их родительских прав, признанием родителей безвестно отсутствующими, объявлением их умершими, признанием недееспособными (ограниченно дееспособными), отбыванием родителями наказания в местах лишения свободы, уклонением родителей от воспитания ребенка или от защиты его прав и интересов, в том числе при отказе родителей взять своего ребенка из воспитательного или лечебного учреждения, а также в иных случаях отсутствия родительского попечения.</w:t>
      </w:r>
    </w:p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Организации образования, медицинские организации, организации социальной защиты населения передают в детский дом личное дело ребенка, принимаемого в семью с приложением следующих документов: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местных исполнительных органов о направлении в организацию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(удостоверение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состоянии здоровья и прививках;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 об образовании (для детей школьного возраста);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обследования жилищно-бытовых условий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родителях (копии свидетельств о смерти родителей, решение суда (об ограничении или лишении родительских прав родителей, о признании родителей безвестно отсутствующими, объявлением их умершими или признании недееспособными (ограниченно дееспособными), справка о болезни, справка о розыске родителей и другие документы, подтверждающие отсутствие родителей или невозможность воспитания ими своих детей);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справка о наличии и местожительстве братьев, сестер и других близких родственников;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опись имущества, оставшегося после смерти родителей, сведения о лицах, отвечающих за его сохранность;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документы о закреплении жилой площади за несовершеннолетними;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копия договора об открытии лицевого счета на имя ребенка, получающего социальное пособие, копия решения суда о взыскании алиментов (при получении их на ребенка родителем или лицом, его заменяющим);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анкета на ребенка по форме в соответствии с приказом Министра образования и науки Республики Казахстан от 16 января 2015 года № 16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учета детей-сирот, детей, оставшихся без попечения родителей и подлежащих усыновлению, и доступа к информации о них" (зарегистрированный в Реестре государственной регистрации нормативных правовых актов под № 10280).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приказом Министра образования и науки РК от 20.07.2015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Медицинское обслуживание воспитанников обеспечивается закрепленной за детским домом организацией здравоохранения.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Воспитатели: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создают необходимые жилищно-бытовые условия для проживания, воспитания и обучения, а также физического, психического, нравственного и духовного развития детей, принятых на воспитание, обеспечивают сохранность их жизни и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условия для получения детьми соответствующего образования, сохранность переданных им документов детей, денежных средств и другого имущества, принадлежащих детям, защиту прав и интересов своих подопечных в отношениях с любыми лицами, в том числе в судах, без специального полномочия, соблюдение правил и норм охраны труда, техники безопасности и противопожарной защиты, санитарные правила и нормы;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извещают орган о возникновении неблагоприятных условий для содержания, воспитания и образования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 работу по определению потребности предоставления специальных социальных услуг детям;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поддерживают тесную связь с организациями образования в вопросах воспитания детей, с медицинскими и другими организациями, психолого-медико-педагогической консультацией для получения консультативной помощи в вопросах выявления особенностей их развития, установления диагноза и определения адекватных условий обучения, воспитания, трудоустройства.</w:t>
      </w:r>
    </w:p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воспитателям предъявляются те же требования, что и к опекунам или попечителям, патронатным воспитателям.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нарушении прав и законных интересов воспитанника, в том числе при невыполнении или ненадлежащем выполнении воспитателем обязанностей по обеспечению условий для содержания, воспитания и получения образования, либо при злоупотреблении ими своими правами, ребенок может самостоятельно обращаться за защитой прав и законных интересов в орган, осуществляющий функции по опеке или попечительству, а по достижении возраста четырнадцати лет - в суд.</w:t>
      </w:r>
    </w:p>
    <w:bookmarkEnd w:id="209"/>
    <w:bookmarkStart w:name="z21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Управление детским домом семейного типа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Детский дом семейного типа финансируется, исходя из норм обеспечения воспитанников организаций образования для детей-сирот и детей, оставшихся без попечения родителей.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Условия оплаты труда воспитателей определяются аналогично условиям оплаты труда воспитателей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приказа Министра образования и науки РК от 20.06.2019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Воспитатели детского дома ведут отчетность по приходу и расходу денежных средств, выделяемых на содержание детей,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Ежегодно сведения об израсходованных средствах и управлении имуществом воспитанников детского дома семейного типа, в том числе жилым помещением, представляются в орган, осуществляющий функции по опеке или попечительству.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Воспитатель детского дома пользуются преимущественным правом на получение для детей путевок, в том числе бесплатных, в санатории, оздоровительные лагеря.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Детский дом в зависимости от местных условий может создавать подсобное хозяйство, мастерские.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 и расходование дополнительных, спонсорских средств производится в соответствии с бюджетным законодательством Республики Казахстан.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 домов семейного типа</w:t>
            </w:r>
          </w:p>
        </w:tc>
      </w:tr>
    </w:tbl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18"/>
    <w:bookmarkStart w:name="z224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о передаче ребенка на воспитание в детский дом семейного типа</w:t>
      </w:r>
      <w:r>
        <w:br/>
      </w:r>
      <w:r>
        <w:rPr>
          <w:rFonts w:ascii="Times New Roman"/>
          <w:b/>
          <w:i w:val="false"/>
          <w:color w:val="000000"/>
        </w:rPr>
        <w:t>№ _________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______                                       "__" 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осуществляющий функции по опеке или попечительству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- орган),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граждане (-ка, ), данные удостоверения личности, ИИН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зарегистрированные (проживающие) (-ая, ) по адресу: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именуемые (-ая, ) "воспитатели" ("воспитатель")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заключили настоящий договор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нижеследующем:</w:t>
      </w:r>
    </w:p>
    <w:bookmarkStart w:name="z225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Предмет договора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Орган передает, а воспитатели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принимают(ет) на воспитание в детский дом семейного типа детей-сирот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детей, оставшихся без попечения родителей (далее – дети)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детей,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№, серия свидетельства о рождении, кем и когда выдано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№, серия паспорта,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Права и обязанности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Воспитатели обязуются (ется):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2.1.1. Проживать совместно с детьми.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2.1.2. Воспитывать детей на основе взаимоуважения, организуя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быт, досуг, взаимопомощь.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2.1.3. Создавать необходимые условия для получения детьми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образования, заботиться о их здоровье, физическом, психическом,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духовном и нравственном развитии.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2.1.4. Осуществлять защиту прав и интересов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2.1.5. Обеспечивать уход за детьми и их лечение,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систематический показ врачам-специалистам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медицинскими рекомендациями и состоянием здоровья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2.1.6. При определении способов воспитания детей учитывать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мнение, рекомендации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2.1.7. При выборе образовательного учреждения и формы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учитывать мнение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2.1.8. Обеспечивать посещение детьми общеобразовательного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учреждения, следить за их успеваемостью, поддерживать связь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учителями и воспитателями этого учреждения. В случае невозможности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посещения детьми общеобразовательного учреждения по состоянию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обеспечивать получение образования доступных для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2.1.9. Извещать орган о возникновении в детском доме семейного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типа неблагоприятных условий для содержания, воспитания 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2.1.10. Своевременно извещать орган о перемене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жительства, об отъезде из места проживания на длительное время (на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более 1 месяца).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2.1.11. Вести учет расходов в письменной форме по приходу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расходу денежных средств, выделяемых на содержание детей,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сведения об израсходованных средствах не реже 2 раз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 орган не позднее 10 числа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2.1.12. Не препятствовать осуществлению контроля органом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воспитателями обязанностей по содержанию, воспитанию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образованию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Орган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2.2.1. Перечислять денежные средства, выделяемые на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детей, переданных воспитателю, а также заработную плату ежемесячно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позднее 15-го числа текущего месяца с месяца вынесения решения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назначении денежных средств на основании договора о передаче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2.2.2. Ежемесячно производить оплату труда воспитателю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воспитание детей в соответствии с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2.2.3. Организация, из которой ребенок (дети) передается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детский дом: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подготовительную работу с ребенком (детьми),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являющимся воспитанником этой организации, по передаче его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способствует его успешной социальной адаптации;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подготовку документов для передачи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(детей) на воспитание;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подготовку лиц, желающих стать воспитателями;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передачу ребенка (детей), являющегося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воспитанником этой организации, на воспитание;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организационно-методическую,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психолого-педагогическую помощь воспитателю.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Воспитатели имеют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3.1.1. определять детей в дошкольные образовательные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основаниях, предусмотренных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3.1.2. на получение путевок для детей, в том числе бесплатных,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санатории, оздоровительные лагеря.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Орган имеет право осуществлять контроль за выполнением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возложенных на воспитателя обязанностей по содержанию, воспитанию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образованию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Ответственность сторон: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За неисполнение или ненадлежащее выполнение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настоящего договора стороны несут ответственность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действия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Настоящий договор вступает в силу с момента подписания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действует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Срок действия настоящего договора может быть продлен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взаимному согласию сторон за один месяц до его истечения и оформлен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дополнительным соглашением к настоящему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Настоящий договор может быть расторгнут досрочно: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инициативе воспитателя при наличии уважительных причин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(болезни, отсутствия взаимопонимания с детьми, изменений семейного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имущественного положения);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инициативе органа в случаях возникновения в детском доме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семейного типа неблагоприятных условий для содержания, воспитания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 детей или в случае возвращения детей родителям.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При невыполнении условий настоящего договора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вправе его расторгнуть.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Последствия расторжения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При расторжении настоящего договора по инициативе любой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 все выделенное (приобретенное) детям имущество: одежда, обувь,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мягкий инвентарь - возвращается приемной семьей по 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приема-передачи в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При нарушении воспитателем условий настоящего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его действия орган вправе потребовать от них возврата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выделенных и неизрасходованных средств на содержание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Заключительные условия: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Споры, возникающие между сторонами в процессе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условий настоящего договора, решаются путем переговоров в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выработки согласованного решения, а при не достижении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передаются на разрешение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Договор составлен в двух экземплярах, по одному для каждой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сторон, и имеют одинаковую юридическую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осуществляющий функции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опеке или попечительству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(воспитатель)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(расчетный счет, адрес)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(адрес, данные паспорта)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должность)         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       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(подпись, дата)              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договора получен на руки "___" 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 домов семейного типа</w:t>
            </w:r>
          </w:p>
        </w:tc>
      </w:tr>
    </w:tbl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Сведения о доходах подопечного 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помесячно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 содержание подопечного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страховые выплаты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наследуемые денежные средства или подаренные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жилплощади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расходах подопечного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продуктов питания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одежды, обуви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гигиенических средств, предметов первой необходимости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лекарств, средств ухода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бытовых услуг (ремонт одежды, обуви)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товаров длительного пользования (указать, что именно)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вклады (на обучение, товары длительного пользования)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по потере кормильца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2013 года № 229</w:t>
            </w:r>
          </w:p>
        </w:tc>
      </w:tr>
    </w:tbl>
    <w:bookmarkStart w:name="z230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деятельности Центров адаптации несовершеннолетних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образования и науки РК от 11.01.2018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1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правила деятельности Центров адаптации несовершеннолетних (далее – Правила) определяют порядок и условия содержания несовершеннолетних в Центрах адаптации несовершеннолетних (далее – Центр).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Центрами являются государственные организации, находящиеся в ведении органов образования, обеспечивающие прием и временное содержание несовершеннолетних.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11.01.2018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В случае неукомплектованности Центры могут быть реорганизованы в один из типов организаций образования для детей-сирот и детей, оставшихся без попечения родителей, указанных в пункте 9 номенклатуры видов организаций образования,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февраля 2013 года № 50 (зарегистрирован в Реестре государственной регистрации нормативных правовых актов под № 8390).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1-1 в соответствии с приказом и.о. Министра образования и науки РК от 23.05.2018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 взаимодействует с государственными органами, а также с неправительственными организациями, которые осуществляют работу с несовершеннолетними.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Центра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образования, настоящими Правилами и уставом Центра.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целями Центра являются обеспечение приема, кратковременного содержания, адаптация и дальнейшее устройство безнадзорных и беспризорных детей, детей, оставшихся без попечения родителей, несовершеннолетних, направляемых в специальные организации образования, а также детей, находящихся в трудной жизненной ситуации, вследствие жестокого обращения, приведшего к социальной дезадаптации и социальной депривации.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образования и науки РК от 13.03.2014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Основные задачи Центра: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для несовершеннолетних, наиболее адекватных возрасту и состоянию здоровья условий жизнедеятельности, приближенных к семейным;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социальной и психологической помощи несовершеннолетним, их родителям и иным законным представителям в преодолении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 по определению социального статуса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профилактическая работа по предупреждению безнадзорности и беспризорности среди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защиты прав и законных интересов несовершеннолетних, находящихся в Центре;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содействия органам, осуществляющим функции по опеке или попечительству в принятии мер по выявлению близких родственников несовершеннолетних и возврату их в семьи близких родственников;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психологическая подготовка несовершеннолетних к жизни в приемных семьях (опека (попечительство), патронат, приемная семья и усыновление).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образования и науки РК от 20.06.2019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 состоит из следующих блоков: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жилищно-бытовой блок (спальные комнаты, класс для занятий, игровая комната, кинозал, библиотека, комнаты гигиены);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медицинский блок (медицинский пункт, изолятор);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административно-хозяйственный блок (столовая, служебные кабинеты и хозяйственные помещения).</w:t>
      </w:r>
    </w:p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Техническое оснащение Центра должно обеспечивать условия для круглосуточного наблюдения за несовершеннолетними с возможностью свободного входа и выхода за пределы Центра.</w:t>
      </w:r>
    </w:p>
    <w:bookmarkEnd w:id="231"/>
    <w:bookmarkStart w:name="z238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приема, содержания и выпуска несовершеннолетних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Центр принимаются: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безнадзорные и беспризорные дети для установления их родителей или других законных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дети, оставшиеся без попечения родителей, или лиц, их заменяющих, в случае невозможности их своевременного устройства, а также отобранные при непосредственной угрозе их жизни и здоровью органом, у родителей (одного из них) или других лиц, на попечении которых они находились;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дети, направляемые в специальные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дети, находящиеся в трудной жизненной ситуации, вследствие жестокого обращения, приведшего к социальной дезадаптации и социальной депривации.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образования и науки РК от 20.06.2019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помещения несовершеннолетних в Центр являются: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суда в отношении несовершеннолетних, указанных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органа в отношении несовершеннолетних, указанных в подпунктах 1), 2) и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заявление лица, доставившего несовершеннолетнего (их) в Центр, указанных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органа о помещении несовершеннолетнего в Центр приобщаются: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обследования жилищно-бытовых условий (при установлении места жительства);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характеристики на несовершеннолетнего, а также его родителей или других законных представителей (при установлении родителей или других законных представителей);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из организации образования (для детей школьного возраста);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медицинские документы (при наличии - прививочный паспорт и амбулаторная карта).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образования и науки РК от 13.03.2014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В ночное время, выходные или праздничные дни несовершеннолетние, указанные в подпунктах 1), 2) и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помещаются в Центр на основании акта о приеме несовершеннолетнего в Центр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 чем в течение двадцати четырех часов администрация Центра письменно извещает органы прокуратуры.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образования и науки РК от 13.03.2014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Для решения вопроса о дальнейшем содержании либо устройстве несовершеннолетних, указанных в подпунктах 1), 2) и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сотрудниками Центра в течение трех суток направляется информация в органы опеки и попечительства, обосновывающая наличие признаков безнадзорности, беспризорности либо насилия, жестокого обращения угрозы жизни и здоровью ребенка.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образования и науки РК от 13.03.2014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Органы в течение трех рабочих дней готовят постановление о помещении несовершеннолетнего в Центр.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Несовершеннолетние, помещенные в Центр по постановлению органа, выпускаются только на основании постановления указанного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образования и науки РК от 20.06.2019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несовершеннолетнего в Центр и его выбытие из Центра оформляются приказом директора Центра.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Данные о несовершеннолетних, принимаемых в Центр, регистрируются в журнале учета доставленных несовершеннолетних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уточнения анкетных данных несовершеннолетнего и причин помещения в Центр на него оформляется учетно-статистическая карточка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Несовершеннолетние, указанные в подпунктах 1), 2) и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находятся в Центре не более трех месяцев для оказания им помощи и решения вопросов их дальнейшего устройства.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образования и науки РК от 13.03.2014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В срок пребывания несовершеннолетних в Центре не входит период карантина, объявленного уполномоченным органом в области здравоохранения, а также время нахождения несовершеннолетнего в связи с болезнью в организации здравоохранения, оказывающей стационарную помощь.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Центра, органы принимают все необходимые меры по сбору документов, подтверждающих статус ребенка, для его дальнейшего жизнеустройства: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местных исполнительных органов о направлении в детский дом (постановление акимата);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(удостоверение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документы о состоянии здоровья и прививках;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 об образовании (для детей школьного возраста);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обследования условий жизни ребенка согласно приложению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родителях (копии свидетельств о смерти родителей, решение суда об ограничении или лишении родительских прав родителей, о признании родителей безвестно отсутствующими или признании недееспособными (ограниченно дееспособными), объявлении их умершими, справка о болезни, справка о розыске родителей, акт о доставлении заблудившегося (подкинутого) ребенка, заявление об отказе от родительских прав и согласии на усыновление ребенка, акт об оставлении ребенка в организации здравоохранения, ходатайство о предоставлении сведений о регистрации и документировании граждан Республики Казахстана, акт о патронаже и другие документы, подтверждающие отсутствие родителей или невозможность воспитания ими своих детей);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справка о наличии и местожительстве братьев, сестер и других близких родственников с указанием их адреса проживания, телефона, места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опись имущества, оставшегося после смерти родителей, сведения о лицах, отвечающих за его сохранность;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документы о закреплении жилища за несовершеннолетними, сведения о постановке на учет для получения жилища из государственного жилищного фонда с указанием номера очереди;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наличии недвижимого имущества у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копия договора об открытии лицевого счета на имя ребенка, получающего социальное </w:t>
      </w:r>
      <w:r>
        <w:rPr>
          <w:rFonts w:ascii="Times New Roman"/>
          <w:b w:val="false"/>
          <w:i w:val="false"/>
          <w:color w:val="000000"/>
          <w:sz w:val="28"/>
        </w:rPr>
        <w:t>пособие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его наличии), копия решения суда о взыскании алиментов (при получении их на ребенка родителем или лицом, его заменяющим);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заключение психолого-медико-педагогической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анкета на ребенка.</w:t>
      </w:r>
    </w:p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Несовершеннолетние, указанные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находятся в Центре по постановлению суда, но не более периода вступления в законную силу решения суда о направлении в специальную организацию образования.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 подлежат помещению в Центр несовершеннолетние, находящиеся в состоянии алкогольного, наркотического или токсического опьянения, а также несовершеннолетние с явно выраженными симптомами психических заболеваний.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Несовершеннолетние, помещенные в Центр, размещаются в зависимости от возраста и пола по группам. Количество детей в группах не должно превышать пятнадцати человек.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Центре с несовершеннолетними проводится профилактическая и адаптационная работа.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 несовершеннолетними, нарушившими установленный порядок содержания, проводится индивидуальная воспитательная работа психологом, о чем делается соответствующая запись в личном деле несовершеннолетнего.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приеме несовершеннолетних в Центр производится их первичное медицинское обследование, вещи и ценности, имеющиеся у несовершеннолетнего на момент поступления в Центр, изымаются, о чем делается запись в акте приема несовершеннолетнего в Центр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возвращаются при выходе из Центра. Несовершеннолетним, поступившим в Центр в неопрятной одежде, производится замена верхней одежды и нижнего белья.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Образовательный процесс организуется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и с учетом времени пребывания несовершеннолетних в Центре, уровня учебной подготовки. При необходимости решение о форме получения образования несовершеннолетними принимается по согласованию с психолого-медико-педагогической консультацией.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На несовершеннолетних, помещенных в Центр, заводятся личные дела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оригиналы которых направляются по месту их дальнейшего устройства.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Организация профилактической и адаптационной работы с несовершеннолетними, содержащимися в Центре, осуществляется исходя из оснований помещения, степени педагогической запущенности, возраста, семейно-бытовых условий.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 несовершеннолетними, направляемыми в специальные организации образования, проводится правовое обучение и работа по социально-педагогической адаптации к предстоящим условиям пребывания в специальной организации образования.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выпуске из Центра несовершеннолетние направляются к месту жительства строго в сопровождении родителей или других законных представителей, либо доставляются к месту их дальнейшего устройства в сопровождении социального педагога Центра на основании приказа о выбытии несовершеннолетнего из Центра по акту о приеме-передаче несовершеннолетнего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Несовершеннолетние, направляемые в специальные организации образования, доставляются в сопровождении социального педагога Центра.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Сопровождение несовершеннолетних девочек осуществляется исключительно социальным педагогом женского пола.</w:t>
      </w:r>
    </w:p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Несовершеннолетние, выбывающие из Центра в сопровождении социального педагога Центра, обеспечиваются бесплатным проездом к месту устройства и продуктами питания или денежным содержанием на время следования.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выпуске несовершеннолетнего из Центра его родителям или другим законным представителям выдаются справки о его пребывании в Центре, о состоянии здоровья, табель об успеваемости, психолого-педагогическая характеристика.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Центров адаптации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в редакции приказа Министра образования и науки РК от 11.01.2018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bookmarkEnd w:id="256"/>
    <w:bookmarkStart w:name="z264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 приеме несовершеннолетнего в Центр адаптации</w:t>
      </w:r>
      <w:r>
        <w:br/>
      </w:r>
      <w:r>
        <w:rPr>
          <w:rFonts w:ascii="Times New Roman"/>
          <w:b/>
          <w:i w:val="false"/>
          <w:color w:val="000000"/>
        </w:rPr>
        <w:t>несовершеннолетних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 __ г.               Город, район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(должность,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составил/а настоящий акт о том, что в ____ час. ____ мин. в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Центра)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гражданином, сотрудником органа внутренних дел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отчество, место работы, должность,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жительства,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доставлен несовершеннолетний, обнаруженный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</w:t>
      </w:r>
      <w:r>
        <w:rPr>
          <w:rFonts w:ascii="Times New Roman"/>
          <w:b w:val="false"/>
          <w:i/>
          <w:color w:val="000000"/>
          <w:sz w:val="28"/>
        </w:rPr>
        <w:t>(место, время и обстоятельства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обнаружения несовершеннолетнего)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Приметы несовершеннолетнего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</w:t>
      </w:r>
      <w:r>
        <w:rPr>
          <w:rFonts w:ascii="Times New Roman"/>
          <w:b w:val="false"/>
          <w:i/>
          <w:color w:val="000000"/>
          <w:sz w:val="28"/>
        </w:rPr>
        <w:t>(рост, вес, примерный возраст,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особых примет (родинки, шрамы и т.д.), наличие свежих 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теле, признаки насильственных действий)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несовершеннолетнего изъяты: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</w:t>
      </w:r>
      <w:r>
        <w:rPr>
          <w:rFonts w:ascii="Times New Roman"/>
          <w:b w:val="false"/>
          <w:i/>
          <w:color w:val="000000"/>
          <w:sz w:val="28"/>
        </w:rPr>
        <w:t>(вещи, ценности, документы, подлежащие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возврату при выбытии)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Удалось установить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отчество, возраст несовершеннолетнего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его родителей, лиц, их заменяющих, место жительства, работы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должность родителей, другие данные, имеющие значение)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(ребенок внешне здоров, болен, имеет телесные повреждения и                   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(должность, звание, фамилия, имя, отчество, составившего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 лица, доставившего несовершеннолетнего)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Центров адаптации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в редакции приказа Министра образования и науки РК от 11.01.2018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несовершеннолетних,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доставленных в Центр адаптации несовершеннолетних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Центра адаптации несовершеннолетних)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Начато "___" __________________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Окончено "___" __________________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журнала: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доставления в Центр.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несовершеннолетнего.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 и год рождения.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родителях или других законных представителях.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жительства, телефон (при необходимости указывается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детского учреждения, где воспитывался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доставлен (полные данные).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помещения в Центр.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убытия из Центра.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кому и куда направлен несовершеннолетний.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передачи.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должностного лица, передавшего несовершеннолетнего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 Центра).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отчество, подпись лица, принявшего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пронумеровывается, прошнуровывается и скрепляется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подписью директора Центра и печатью учреждения.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Центров адаптации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в редакции приказа Министра образования и науки РК от 11.01.2018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Учетно-статистическая карточка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образования и науки РК от 13.03.2014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Число, месяц, год и место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(учебное заведение, класс, группа)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родителях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рождения, место жительства,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помещения (нужное подчеркнуть): постановление суда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отношении несовершеннолетних, указанных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настоящих Правил; постановление органа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несовершеннолетних, указанных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Правил; Заявление лица, доставившего несовершеннолетнего (их)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Центр, указанных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Состоял ли на учете в отделе внутренних дел: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(да, нет)________________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Привлекался ли к уголовной ответственности: (да, нет)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Особые приметы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учетно-статистической карточки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и куда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учетного дела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Центров адаптации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4 в редакции приказа Министра образования и науки РК от 11.01.2018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Личное дело № ___________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Уточненные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(число, месяц и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Поступил "____"______________________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Выбыл "____"______________________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личному делу приобщаются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о помещении несовершеннолетнего в Центр.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Акт о приеме несовершеннолетнего в Центр.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Документы, подтверждающие возраст несовершеннолетнего.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наличии родителей или других законных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представителей, их месте жительства.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Материалы проведения профилактической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Справка о состоянии здоровья.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Иные документы.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Центров адаптации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5 в редакции приказа Министра образования и науки РК от 11.01.2018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bookmarkEnd w:id="263"/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приеме-передаче несовершеннолетнего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20___ года в ____ часов _____________________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передал/а несовершеннолетнего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(фамилия, имя, отчество несовершеннолетнего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передаче в Центр указывается наименование и номер путевки,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 должностных лиц; при передаче родителям или другим законным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представителям указывается фамилия, имя, отчество, степень родства,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когда и кем выдан,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принявшего несовершеннолетнего)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несовершеннолетним переданы следующие вещи, деньги,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ценности, документы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(перечислить)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Сдал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подпись лица, принявшего ребенка)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"___"___________________ 20___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2013 года № 229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внесено изменение на казахском языке, текст на русском языке не изменяется приказом Министра образования и науки РК от 20.06.2019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Приказ дополнен Приложением 7 в соответствии с приказом и.о. Министра образования и науки РК от 25.05.2017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7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деятельности</w:t>
      </w:r>
      <w:r>
        <w:br/>
      </w:r>
      <w:r>
        <w:rPr>
          <w:rFonts w:ascii="Times New Roman"/>
          <w:b/>
          <w:i w:val="false"/>
          <w:color w:val="000000"/>
        </w:rPr>
        <w:t>Центров поддержки детей, находящихся в трудной жизненной ситуации</w:t>
      </w:r>
    </w:p>
    <w:bookmarkEnd w:id="265"/>
    <w:bookmarkStart w:name="z278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6"/>
    <w:bookmarkStart w:name="z2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услугах", приказами Министра образования и науки Республики Казахстан от 22 февраля 2013 года № 50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номенклатуры типов и видов организаций образования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(зарегистрированный в Реестре государственной регистрации нормативных правовых актов под № 8390) и от 19 января 2015 года № 17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стандарта оказания специальных социальных услуг в области образования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(зарегистрированный в Реестре государственной регистрации нормативных правовых актов под № 10283) и определяют порядок деятельности Центров поддержки детей, находящихся в трудной жизненной ситуации (далее - Центр).</w:t>
      </w:r>
    </w:p>
    <w:bookmarkEnd w:id="267"/>
    <w:bookmarkStart w:name="z2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социальные услуги - комплекс услуг, обеспечивающих лицу (семье), находящемуся в трудной жизненной ситуации, условия для преодоления возникших социальных проблем и направленных на создание им равных с другими гражданами возможностей участия в жизни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законные представители ребенка – родители (родитель), усыновители (удочерители), опекун или попечитель, приемный родитель (приемные родители),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трудная жизненная ситуация - ситуация, признанная по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 (далее - Закон) основаниям, объективно нарушающим жизнедеятельность человека,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центры поддержки детей, находящихся в трудной жизненной ситуации, – организации, находящиеся в ведении органов образования, оказывающие специальные социальные услуги с предоставлением постоянного или временного (дневного) пребывания, а также путем предоставления информационных, консультационных, посреднических услуг юридическим лицам, деятельность которых связана с осуществлением мер по предупреждению трудной жизненной ситуации.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образования и науки РК от 20.06.2019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Центра</w:t>
      </w:r>
    </w:p>
    <w:bookmarkEnd w:id="269"/>
    <w:bookmarkStart w:name="z28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Центре в течение календарного года социально-бытовые, социально-медицинские, социально-психологические, социально-педагогические, социально-трудовые, социально-культурные, социально-экономические услуги получают в возрасте от трех до восемнадцати лет: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дети-сироты;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дети, которые остались без попечения единственного или обоих родителей в связи с ограничением или лишением их родительских прав, признанием родителей безвестно отсутствующими, объявлением их умершими, признанием недееспособными (ограниченно дееспособными), отбыванием родителями наказания в местах лишения свободы, уклонением родителей от воспитания ребенка или от защиты его прав и интересов, в том числе при отказе родителей взять своего ребенка из воспитательного или лечебного учреждения, в случае невозможности их своевременного устройства, а также отобранные при непосредственной угрозе их жизни или здоровью органом, осуществляющим функции по опеке или попечительству (далее - орган), от родителей (одного из них) или других лиц, на попечении которых они находились и в иных случаях отсутствия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безнадзорные и беспризорные дети для установления родителей или иных законных представителей,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с девиантным поведением;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дети, направляемые в специальные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дети, находящиеся в трудной жизненной ситуации, вследствие жестокого обращения, приведшего к социальной дезадаптации и социальной депривации;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дети, жизнедеятельность которых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образования и науки РК от 20.06.2019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задачи Центра: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для несовершеннолетних, наиболее адекватных возрасту и состоянию здоровья условий жизнедеятельности, приближенных к семейным;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социальной и психологической помощи несовершеннолетним, их родителям и иным законным представителям в преодолении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 по определению социального статуса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профилактическая работа по предупреждению безнадзорности и беспризорности среди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защиты прав и законных интересов несовершеннолетних, находящихся в центре;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содействия органам в принятии мер по выявлению близких родственников несовершеннолетних и возврату их в семьи близких родственников;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психологическая подготовка несовершеннолетних к жизни в приемных семьях (опека (попечительство), патронат, приемная семья и усыновление).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образования и науки РК от 20.06.2019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Штатная численность Центров, оказывающих специальные социальные услуги в государственном секторе устанавливается в соответствии с типовыми штатами работников государственных организаций образования и перечня должностей педагогических работников и приравненных к ним лиц,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2008 года № 77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приказом и.о. Министра образования и науки РК от 23.05.2018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Центр может быть создан на базе организаций образования для детей-сирот и детей, оставшихся без попечения родителей, указанных в пункте 9 номенклатуры видов организаций образования,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февраля 2013 года № 50 (зарегистрирован в Реестре государственной регистрации нормативных правовых актов под № 8390).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6-1 в соответствии с приказом и.о. Министра образования и науки РК от 23.05.2018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6-2. В ночное время, выходные или праздничные дни несовершеннолетние, помещаются в Центр на основании акта о приеме несовершеннолетнего в Центр поддержки детей, находящихся в трудной жизненной ситуации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6-2 в соответствии с приказом и.о. Министра образования и науки РК от 23.05.2018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Для решения вопроса о дальнейшем содержании либо устройстве несовершеннолетних, сотрудниками Центра в течение трех рабочих дней направляется информация в органы, обосновывающая наличие признаков безнадзорности, беспризорности либо насилия, жестокого обращения угрозы жизни и здоровью ребенка.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6-3 в соответствии с приказом и.о. Министра образования и науки РК от 23.05.2018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20.06.2019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Выдача направления в Центр осуществляется управлением образования области, столицы и города республиканского значения в течение трех рабочих дней на основании заключения органа, подтверждающее нахождение семьи (ребенка) в трудной жизненной ситуации.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Консультативная помощь самостоятельно и добровольно обратившимся детям и их законным представителям оказывается без направления управления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образования и науки РК от 20.06.2019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Центре организуются не более трех разновозрастных групп для постоянного пребывания детей, а также разновозрастные группы временного (дневного) пребывания с количеством не более 12 человек.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образования и науки РК от 20.06.2019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каждого направляемого в Центр ребенка органом, предоставляется: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управления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заявление родителей (законных представителей) о помещении в Центр, с указанием причины нахождения в трудной жизненной ситуации (в произвольной форме);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рождении (удостоверение личности) ребенка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медицинские документы о состоянии здоровья и прививках ребенка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 об образовании ребенка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 обследования жилищно-бытовых условий семьи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постановление суда в отношении несовершеннолетних, указанных в подпункте 5) пункта 3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несовершеннолетних, указанных в подпункте 4) пункта 3 настоящих Правил: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управления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комиссии по делам несовершеннолетних и защите их 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заявление родителей (законных представителей) о помещении в Центр, с указанием причины нахождения в трудной жизненной ситуации (в произвольной форме);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рождении (удостоверение личности) ребенка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несовершеннолетних, указанных в подпункте 7) пункта 3 настоящих Правил: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родителей (законных представителей) о помещении в Центр, с указанием причины нахождения в трудной жизненной ситуации (в произвольной форме);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(удостоверение личности) ребенка (при наличии).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образования и науки РК от 20.06.2019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законных представителей прилагается заключение органа, с указанием имеющихся сведений о ребенке и его родителях (законных представителях).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образования и науки РК от 20.06.2019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Несовершеннолетние находятся в Центре не более шести месяцев для оказания им помощи и решения вопросов их дальнейшего устройства, в случае невозможности устройства на воспитание в семью, до совершеннолетия.</w:t>
      </w:r>
    </w:p>
    <w:bookmarkEnd w:id="2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и.о. Министра образования и науки РК от 23.05.2018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установлении в течение шести месяцев статуса ребенка-сироты и ребенка, оставшегося без попечения родителей, с момента поступления в Центр, зачисление на постоянное пребывание в Центр осуществляется на основании перечня документов, установленных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деятельности организаций образования для детей-сирот и детей, оставшихся без попечения родителей, утвержденных приказом Министра образования и науки Республики Казахстан от 30 октября 2018 года № 595 (зарегистрирован в Реестре государственной регистрации нормативных правовых актов под № 17657), до последующего устройства в семью.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образования и науки РК от 20.06.2019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Организация проживания воспитанников осуществляется согласно Санитарным правилам "Санитарно-эпидемиологические требования к объектам образования",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августа 2017 года № 611 (зарегистрирован в Реестре государственной регистрации нормативных правовых актов под № 15681).</w:t>
      </w:r>
    </w:p>
    <w:bookmarkEnd w:id="2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и.о. Министра образования и науки РК от 23.05.2018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детей,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трудной жизненной ситуации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внесено изменение на казахском языке, текст на русском языке не изменяется приказом Министра образования и науки РК от 20.06.2019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дополнены приложением в соответствии с приказом и.о. Министра образования и науки РК от 23.05.2018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1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приеме несовершеннолетнего в Центр поддержки детей, находящихся в трудной жизненной ситуации</w:t>
      </w:r>
    </w:p>
    <w:bookmarkEnd w:id="283"/>
    <w:p>
      <w:pPr>
        <w:spacing w:after="0"/>
        <w:ind w:left="0"/>
        <w:jc w:val="both"/>
      </w:pPr>
      <w:bookmarkStart w:name="z352" w:id="284"/>
      <w:r>
        <w:rPr>
          <w:rFonts w:ascii="Times New Roman"/>
          <w:b w:val="false"/>
          <w:i w:val="false"/>
          <w:color w:val="000000"/>
          <w:sz w:val="28"/>
        </w:rPr>
        <w:t>
             "____" ____________ 20 __ г. Город, район ____________________________________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Я,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должность, фамилия и инициалы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составил/а настоящий акт о том, что в ____ час. ____ мин. в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наименование Центра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наличии), место работы, должность,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      жительства, телефон, лица доставившего несовершеннолетнего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доставлен несовершеннолетний, обнаруженный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место, время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обстоятельства обнаружения несовершеннолетнего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Приметы несовершеннолетнего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(рост, вес, примерный возраст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>обнаружение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особых примет (родинки, шрамы), наличие свежих ран на теле, признаки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насильственных действий)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 несовершеннолетнего изъяты: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вещи, ценности, документы, подлежащие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возврату при выбытии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Удалось установить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/>
          <w:color w:val="000000"/>
          <w:sz w:val="28"/>
        </w:rPr>
        <w:t>возраст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несовершеннолетнего, его родителей, лиц, их заменяющих, место жительства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работы, должность родителей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</w:t>
      </w:r>
      <w:r>
        <w:rPr>
          <w:rFonts w:ascii="Times New Roman"/>
          <w:b w:val="false"/>
          <w:i/>
          <w:color w:val="000000"/>
          <w:sz w:val="28"/>
        </w:rPr>
        <w:t>ребенок внешне здоров, болен, имеет телесные повреждения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(должность, звание, фамилия, имя, отчество(при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составившего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(фамилия лица, доставившего несовершеннолетнего)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2013 года № 229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8 в соответствии с приказом Министра образования и науки РК от 11.01.2018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9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деятельности школ-интернатов для детей-сирот и детей, оставшихся без попечения родителей, с особыми образовательными потребностями</w:t>
      </w:r>
    </w:p>
    <w:bookmarkEnd w:id="285"/>
    <w:bookmarkStart w:name="z310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286"/>
    <w:bookmarkStart w:name="z31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правила деятельности школ-интернатов для детей-сирот и детей, оставшихся без попечения родителей, с особыми образовательными потребностями (далее – Правила) определяют порядок деятельности школ-интернатов для детей-сирот и детей, оставшихся без попечения родителей, с особыми образовательными потребностями (далее – школа-интернат).</w:t>
      </w:r>
    </w:p>
    <w:bookmarkEnd w:id="287"/>
    <w:bookmarkStart w:name="z31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школе-интернате создаются разновозрастные и одновозрастные воспитательные группы. Количество детей в группах не должно превышать пятнадцати человек.</w:t>
      </w:r>
    </w:p>
    <w:bookmarkEnd w:id="288"/>
    <w:bookmarkStart w:name="z35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В случае неукомплектованности школы-интернаты могут быть реорганизованы в один из типов организаций образования для детей-сирот и детей, оставшихся без попечения родителей, указанных в пункте 9 номенклатуры видов организаций образования,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февраля 2013 года № 50 (зарегистрирован в Реестре государственной регистрации нормативных правовых актов под № 8390).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2-1 в соответствии с приказом и.о. Министра образования и науки РК от 23.05.2018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школы-интерната</w:t>
      </w:r>
    </w:p>
    <w:bookmarkEnd w:id="290"/>
    <w:bookmarkStart w:name="z31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школу-интернат в течение всего календарного года принимаются в возрасте от 6 до 18 лет:</w:t>
      </w:r>
    </w:p>
    <w:bookmarkEnd w:id="291"/>
    <w:bookmarkStart w:name="z31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дети-сироты с особыми образовательными потребностями;</w:t>
      </w:r>
    </w:p>
    <w:bookmarkEnd w:id="292"/>
    <w:bookmarkStart w:name="z31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дети, оставшиеся без попечения родителей, с особыми образовательными потребностями.</w:t>
      </w:r>
    </w:p>
    <w:bookmarkEnd w:id="293"/>
    <w:bookmarkStart w:name="z31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Дети, являющиеся членами одной семьи или находящиеся в родственных отношениях, направляются в одну школу-интернат, за исключением случаев, когда по медицинским показаниям или другим причинам воспитание и обучение этих детей необходимо осуществлять раздельно.</w:t>
      </w:r>
    </w:p>
    <w:bookmarkEnd w:id="294"/>
    <w:bookmarkStart w:name="z3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определения в школу-интернат является решение местных исполнительных органов о направлении в школу-интернат с приложением документов, перечень которых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деятельности организаций образования для детей-сирот и детей, оставшихся без попечения родителей, утвержденных приказом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типов" (зарегистрирован в Реестре государственной регистрации нормативных правовых актов под № 17657)".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образования и науки РК от 20.06.2019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Медицинское обслуживание в школе-интернат в соответствии с законодательством Республики Казахстан осуществляется штатным медицинским персоналом. 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проживания и воспитания в школе-интернат осуществляется с учетом индивидуальных особенностей воспитанников.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школе-интернате наполняемость классов составляет не более 12 человек. 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Наполняемость подготовительного класса составляет не более 8 человек.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Наполняемость классов для детей с умеренной умственной отсталостью и детей, имеющих сочетанный дефект, составляет от 3 до 6 человек.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случае, если обучающиеся, имеющие осложненные формы умственной отсталости, не осваивают учебную программу по отдельным предметам, их обучение ведется по индивидуальному плану и оценивается в соответствии с их личным продвижением. Перевод детей на обучение по индивидуальному плану осуществляется на основании решения, принятого по итогам педагогического совета школы-интерната на основании изучения причин их неуспеваемости. Индивидуальные планы по отдельным предметам составляются педагогами на каждый учебный год и утверждаются педагогическим советом.</w:t>
      </w:r>
    </w:p>
    <w:bookmarkEnd w:id="3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Учебно-воспитательная деятельность школы-интерната осуществляется в соответствии с типовыми учебными планами начального, основного среднего, общего среднего образования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 в Реестре государственной регистрации нормативных правовых актов под № 8170) и типовыми учебными программами по общеобразовательным предметам,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апреля 2013 года № 115 "Об утверждении типовых учебных программ по общеобразовательным предметам, курсам по выбору и факультативам для общеобразовательных организаций" (зарегистрирован в Реестре государственной регистрации нормативных правовых актов под № 8424).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Воспитательная работа в школе-интернате ведется с учетом интересов, склонностей и психофизических особенностей воспитанников на принципах сотрудничества воспитанников и взрослых.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школе-интернате создаются клубы, секции, кружки, студии, направленные на формирование патриотизма, гражданственности, интернационализма, высокой морали и нравственности, а также на развитие разносторонних интересов и способностей воспитанников.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Школа-интернат способствует формированию активно развитой личности посредством посещения воспитанниками с учетом их интересов кружков, секций в общеобразовательных школах, дворцах и домах школьников, станциях юных техников и юных натуралистов, спортивных и музыкальных школах, а также в других организациях дополнительного образования для детей.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Трудовое воспитание и обучение осуществляется с учетом индивидуальных особенностей воспитанников в учебных мастерских, подсобных хозяйствах, организациях, на предприятиях.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Управление школой-интернат осуществляется в соответствии с законодательством Республики Казахстан, настоящими Правилами и уставом школы-интернат.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Формами коллегиального управления школы-интернат являются педагогический совет, попечительский совет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27 июля 2007 года "Об образовании" (далее-Закон).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Управление школой-интернат осуществляет руководитель. 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школы-интернат: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назначает на должности и освобождает от должностей работников школы-интернат;</w:t>
      </w:r>
    </w:p>
    <w:bookmarkEnd w:id="311"/>
    <w:bookmarkStart w:name="z33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школу-интернат во взаимоотношениях с иными организациями;</w:t>
      </w:r>
    </w:p>
    <w:bookmarkEnd w:id="312"/>
    <w:bookmarkStart w:name="z33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выполняет иные функции, предусмотренные уставом школы-интернат.</w:t>
      </w:r>
    </w:p>
    <w:bookmarkEnd w:id="313"/>
    <w:bookmarkStart w:name="z33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Повышение квалификации руководящих кадров, педагогов школы-интернат осуществляется не реже одного раза в пять лет согласно Закону.</w:t>
      </w:r>
    </w:p>
    <w:bookmarkEnd w:id="3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и педагоги школы-интернат подлежат прохождению аттестации согласно Закону.</w:t>
      </w:r>
    </w:p>
    <w:bookmarkEnd w:id="3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Порядок комплектования персонала организации образования регламентируется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 и уставом организации образования.</w:t>
      </w:r>
    </w:p>
    <w:bookmarkEnd w:id="316"/>
    <w:bookmarkStart w:name="z34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Контроль за деятельностью школы-интернат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семье", Предпринимательским кодексом Республики Казахстан от 29 октября 2015 года, законами Республики Казахстан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2002 года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