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cbc3" w14:textId="fc6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периодических печатных изданий для опубликования объявлений о проведении конкурсов на занятие административных государственных должностей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июня 2013 года № 06-7/92. Зарегистрирован в Министерстве юстиции Республики Казахстан 1 июля 2013 года № 8535. Утратил силу приказом Министра по делам государственной службы Республики Казахстан от 29 декабря 2015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периодические печатные издания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опубликования объявлений о проведении конкурсов на занятие административных государственных должностей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(Жумагулов Т.К.)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2013 года № 06-7/92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Периодические печатные издания для опубликования объявлений</w:t>
      </w:r>
      <w:r>
        <w:br/>
      </w:r>
      <w:r>
        <w:rPr>
          <w:rFonts w:ascii="Times New Roman"/>
          <w:b/>
          <w:i w:val="false"/>
          <w:color w:val="000000"/>
        </w:rPr>
        <w:t>
о проведении конкурсов на занятие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должностей корпуса «Б»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Периодические печатные издания для опубликования объявлений о проведении конкурсов на занятие административных государственных должностей корпуса «Б» в центральных государственных органах, ведомствах и их территориальных подразделениях: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«Егемен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«Казахстанская Правда».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печатные издания для опубликования объявлений о проведении конкурсов на занятие административных государственных должностей корпуса «Б» в исполнительных органах, финансируемых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«Арқа ажары»;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«Акмолинская правда»;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«Ақтөбе»;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«Актюбинский вестник»;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«Жетісу»;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«Огни Алатау»;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«Алматы ақшамы»;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«Вечерний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города Астана: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«Астана ақшамы»;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«Вечерняя Астана»;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«Атырау»;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«Прикаспийская коммуна»;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«Дидар»;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«Рудный Алтай»;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«Ақ жол»;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«Знамя труда»;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«Орал өңірі»;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«Приуралье»;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«Орталық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«Индустриальная Караганда»;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«Қостанай таңы»;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«Костанай - Агро»;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«Сыр бойы»;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«Кызылординские вести»;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«Маңғыстау»;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«Огни Мангистау»;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«Сарыарқа самалы»;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«Звезда Прииртышья»;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«Солтүстік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«Северный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«Онтустік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«Южный Казахстан».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