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ee1d" w14:textId="4d5ee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12 апреля 2007 года № 112 "Об утверждении Инструкции по государственной регистрации юридических лиц и учетной регистрации филиалов и представительств"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19 июня 2013 года № 223. Зарегистрирован в Министерстве юстиции Республики Казахстан 28 июня 2013 года № 8531. Утратил силу приказом Министра юстиции Республики Казахстан от 11 апреля 2019 года № 184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юстиции РК от 11.04.2019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12 апреля 2007 года № 112 "Об утверждении Инструкции по государственной регистрации юридических лиц и учетной регистрации филиалов и представительств" (зарегистрированный в Реестре государственной регистрации нормативных правовых актов за № 4625, опубликованный в "Юридической газете" от 11 июля 2007 года, № 104 (1307)), следующие изменения и дополнения: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государственной регистрации юридических лиц и учетной регистрации филиалов и представительств, утвержденной указанным приказом: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регистрация, перерегистрация, ликвидация общественных и религиозных объединений с местным статусом, фондов и объединений юридических лиц, учетная регистрация, перерегистрация, снятие с учета филиалов и представительств общественных и религиозных объединений в соответствующей области и городов Астаны и Алматы осуществляется Департаментами юстиции областей, городов Астаны и Алматы.".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 Абишева Б.Ш.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