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91d5" w14:textId="df59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по вопросам осуществления платежей и переводов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апреля 2013 года № 117. Зарегистрирован в Министерстве юстиции Республики Казахстан 14 июня 2013 года № 8513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8 января 2013 года «О внесении изменений и дополнений в некоторые законодательные акты Республики Казахстан по вопросам оптимизации и автоматизации социально значимых государственных услуг»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по вопросам осуществления платежей и переводов денег, в которые вносятся изменения и дополнения, согласно приложению к настоящему постановлению (далее – 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двадцать седьмого – тридцать четвертого, сорок первого – сорок восьмого пункта 2 приложения, абзацев тридцать второго - сорокового пункта 4 приложения, абзацев двадцать второго – двадцать восьмого, тридцать пятого – сорок первого пункта 5 приложения, которые вводятся в действие с 1 июля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 № 117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 по вопросам осуществления платежей и переводов денег, в которые вносятся изменения и дополнения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