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d3e" w14:textId="8a69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июня 2013 года № 371. Зарегистрирован в Министерстве юстиции Республики Казахстан 14 июня 2013 года № 8511. Утратил силу приказом Министра внутренних дел Республики Казахстан от 2 декабря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 приказом Министра внутренних дел РК от 02.12.2014 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2010 года № 90 «Об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средств» (зарегистрированный в Реестре государственной регистрации нормативных правовых актов за № 6103, опубликованный в Бюллетене нормативных правовых актов Республики Казахстан, апрель 2010 года,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Правил допуска лиц к экзаменам и выдачи удостоверений на право управления отдельными видами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отдельными видами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допуска лиц к экзаменам и выдачи удостоверений на право управления отдельными видами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допуска лиц к экзаменам и выдачи удостоверений на право управления отдельными видами транспортных средств (далее – Правила) устанавливают порядок допуска к экзаменам и выдачи гражданам Республики Казахстан, иностранным гражданам и лицам без гражданства водительских удостоверений и допуска их к управлению транспортными средствами.»;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Правилам допуска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экзаменам и выдачи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право управления отдельными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видами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Прием экзаменов, выдача гражданам водительских удостоверений и допуск водителей к управлению транспортными средствами категорий «А», «В», «С», «Д» и «Е», а также трамваями, троллейбусами осуществляется регистрационно-экзаменационными подразделениями дорожной полиции МВД Республики Казахстан (далее - РЭП)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гражданам водительских удостоверений, за исключением выдаваемых Министерством сельского хозяйства», утвержденного постановлением Правительства Республики Казахстан от 26 октября 2009 года № 1671.»;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«экзаменационная комиссия - комиссия, утвержденная приказом территориального органа внутренних дел для организации и проведения приема экзаменов на знание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постановлением Правительства Республики Казахстан от 25 ноября 1997 года № 1650 (далее – ПДД), при получении права на управление транспортным средством по программам подготовки водителей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лица, желающие получить право на управление транспортными средствами категории «А», «В», «С», «Д», «Е», трамваями, троллейбусами, прошедшие полный курс подготовки в учебных организациях, а до начала обучения – медицинское освидетельствование согласно приказу Министра здравоохранения Республики Казахстан от 16 ноября 2009 № 709 (зарегистрированного в Реестре государственной регистрации нормативных правовых актов за № 5898) с предоставлением справки по форме № 083/у (далее – медицинская справка по форме № 083/у)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№ 907 (зарегистрированного в Реестре государственной регистрации нормативных правовых актов от 21 декабря 2010 года № 6697);»;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Лицам, лишенным права управления транспортными средствами право управление восстанавливается после сдачи теоретического и практического экзаменов. При этом практический экзамен принимается на транспортном средстве высшей категории, права на управление которой водитель был лишен.»;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медицинская справка по форме 083/у;»;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документ, подтверждающий регистрацию постоянного или временного места жительства.».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Республики Казахстан (Бисенкулов Б.Б.)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