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2e9" w14:textId="32b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послевузовским образованием по специальностям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2013 года № 221. Зарегистрирован в Министерстве юстиции Республики Казахстан 14 июня 2013 года № 8510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2013-2014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магистров на 2013-2014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докторов PhD на 2013-2014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Жумагулов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2013 года № 221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Государственный образовательный заказ на подготовку магистров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2013-2014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образования и науки РК от 23.09.2013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0167"/>
        <w:gridCol w:w="1717"/>
      </w:tblGrid>
      <w:tr>
        <w:trPr>
          <w:trHeight w:val="6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54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7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  документационное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2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непродовольственных товаров и изделий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9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6М091200 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академия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Афганистана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по международным соглашениям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2013 года № 221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Государственный образовательный заказ на подготовку докторов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PhD на 2013-2014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образования и науки РК от 23.09.2013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9947"/>
        <w:gridCol w:w="1967"/>
      </w:tblGrid>
      <w:tr>
        <w:trPr>
          <w:trHeight w:val="76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(по отраслям и областям применения)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3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