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6f90" w14:textId="0d76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на получение сертификата на выбросы 
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15 мая 2013 года № 124-Ө. Зарегистрирован в Министерстве юстиции Республики Казахстан 14 июня 2013 года № 8509. Утратил силу приказом Министра энергетики Республики Казахстан от 18 марта 2015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18.03.2015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квот на выбросы парниковых газов, утвержденных постановлением Правительства Республики Казахстан от 7 мая 2012 года № 584,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«О государственной статистике» от 19 марта 2010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сертификата на выбросы парниковых газов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5 декабря 2012 года № 365-ө «Об утверждении формы заявления на получение сертификата на выбросы парниковых газов» (зарегистрированный в Реестре государственной регистрации нормативных правовых актов за № 8201, опубликованный в газете «Казахстанская правда» от 12 января 2013 г. № 10-11 (27284-27285).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низкоуглеродного развития обеспечить представление настоящего приказа в Министерство юстиции Республики Казахстан для государственной регистрации и последующее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тридцати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мая 2013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2013 года № 124-Ө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 получение сертификата на выбросы парниковых газов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3"/>
        <w:gridCol w:w="6233"/>
      </w:tblGrid>
      <w:tr>
        <w:trPr>
          <w:trHeight w:val="57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природопользователя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Индивидуальный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(ИИН), бизнес-идентификационный номер (БИН)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Контактные телефоны, факс,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Сектор экономики, к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относится установка,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подпадающая под требования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квотированию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 (код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название) по общему классификатору видов экономической деятельности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Объем запрашиваемой квоты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парниковых газов 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Национального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Резерва объема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плана (для новых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расширяемых установок)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Итого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тонн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Источник для получения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выбросы парниковых газов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 времени, на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предназначается квота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парниковых газов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 ____ год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 заявке прилагаются оригиналы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следующих документов: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отчет об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парниковых газов за отчетный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паспорт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программа 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парниковых 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сокращению выбросов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отвечает за достоверность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– при наличии, должность, подпись, место печати)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