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39d4" w14:textId="90a3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безопасности и охраны труда в государственных архивах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 мая 2013 года № 93. Зарегистрирован в Министерстве юстиции Республики Казахстан 6 июня 2013 года № 8499. Утратил силу приказом Министра культуры и спорта Республики Казахстан от 15 июня 2016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15.06.2016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принятия нормативных правовых актов в области безопасности и охраны труда соответствующими уполномоченными органами, утвержденных постановлением Правительства Республики Казахстан от 21 августа 2007 года № 721,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охраны труда в государственных архивах.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 М. Кул-Мухаммед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________________С. Абденов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2013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2013 года № 93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безопасности и охраны труда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архивах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требования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безопасности и охраны труда в государственных архивах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принятия нормативных правовых актов в области безопасности и охраны труда соответствующими уполномоченными органами, утвержденных постановлением Правительства Республики Казахстан от 21 августа 2007 года № 721.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устанавливаются порядок, процедуры и нормы направленные на сохранение жизни и здоровья работников государственных архивов в процессе их трудовой деятельности,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безопасности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окончанию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 также обеспечивают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производственных помещениях и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размещению производственного оборудования и организации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способам хранения и транспортировки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профессиональному отбору и проверке знаний работников государственных архивов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применению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санитарных 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производственно-бытовых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настоящих Требованиях применяются в значениях,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безопасности и охрана труда во время работы в государственных архивах осуществляется руководителем и его заместителями, по следующим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надлежащего содержания здания государственного архива и безопасности производственного оборудования при выполнении работниками своих должностных обязанностей, а также проведение мониторинга безопасности и охраны труда в производственных помещениях и оборудования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аттестации производственных объектов по условиям труда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труда, утвержденными постановлением Правительства Республики Казахстан от 5 декабря 2011 года № 1457, по итогам которой принимаются меры по устранению опасных и вредных для здоровья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предотвращению развития аварийной ситуации в здании государственного архива и воздействия травмирующих факторов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предварительного (при приеме на работу) и периодического (в течение трудовой деятельности) медицинского осмотра работников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утвержденным постановлением Правительства Республики Казахстан от 25 января 2012 года № 166 и принятие мер при появлении признаков профессионального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надлежащего технического обслуживания противопожарной системы, системы вентиляции и кондиционирования воздуха, охранной системы и систем отопления специализированными организациями, а также проведение противопожарного </w:t>
      </w:r>
      <w:r>
        <w:rPr>
          <w:rFonts w:ascii="Times New Roman"/>
          <w:b w:val="false"/>
          <w:i w:val="false"/>
          <w:color w:val="000000"/>
          <w:sz w:val="28"/>
        </w:rPr>
        <w:t>инструктажа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работникам государственного архива.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Безопасность труда перед началом работы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началом работы работник государственного архива осматривает свое рабочее место и проверяет исправность рабочего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Работник, обнаруживший неисправность оборудования, представляющую опасность для людей, принимает меры к немедленному отключению неисправного оборудования от сети и сообщает об этом своему непосредственному начальнику, а в его отсутствие - первому руководителю архивного учреждения.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Безопасность труда во время работы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Безопасность и охрана труда во время работы в государственных архивах обеспечивается путем проведения организационно-технических, санитарно-гигиенических, социально-экономических и лечебно-профилактических мероприятий, направленных на сохранение жизни, здоровья и трудоспособности работников в процессе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 время работы соблюдаются правила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работе с электроприборами и оргтехникой (персональные компьютеры, принтеры, сканеры, копировальные аппараты, факсы, бытовые электроприборы, приборы освещения) работник проверяет исправность автоматических выключателей и электрических предохранителей, а также исправность изоляции электропроводок, электроприборов, выключателей, штепсельных розеток, ламповых патронов и светильников. 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Безопасность труда в аварийных ситуациях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возгорания или пожара работники государственного архива немедленно прекращают работу, отключают персональный компьютер, электроприборы, рабочие оборудования, вызывают сотрудников противопожарной службы и сообщают руководителю государственного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несчастных случаях немедленно вызывается врач и принимаются меры по оказанию пострадавшему работнику первой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каждом этаже государственного архива предусматривается аптечка первой медицинской помощи, которая располагается на видном, доступном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несчастных случаях в производственных помещениях, произошедшие с работниками, подлежат назначению и выплате социального пособия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социального пособия, а также определения его размера, утвержденными постановлением Правительства Республики Казахстан от 28 декабря 2007 года № 1339.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каждом государственном архиве имеется утвержденный руководителем регламентированный противопожарный режим,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и закрытие помещений после окончания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при обнаружении пожара и обесточивания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документов.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Безопасность труда по окончанию работы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окончания работы работники государственных архивов отключают и обесточивают электроприборы и оргтехнику (персональные компьютеры, принтеры, сканеры, копировальные аппараты, факсы, бытовые электроприборы, приборы освещения), а также рабочие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сменной работе работники передает рабочее место в рабочем состоянии.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Обеспечение безопасности в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
помещениях и оборудованию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Государственный архив размещается в специально построенном или приспособленном для хранения архивных документов здании или отдельных помещениях здания, удаленном от опасных в пожарном отношении объектов (нефтехранилища, бензоколонки, автостоянки, гаражи) и промышленных объектов. Санитарно-защитная зона, расстояние от здания государственного архива до жилой застройки должно быть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Подъездные пути и проезд к подъезду здания государственного архива обеспечивается свободным доступом. Подходы к пожарному инвентарю, запасному выходу и наружной пожарной лестнице должны иметь свободный доступ, а также освещены в темное время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зданиях государственных архивов предусматриваются следующие функциональные группы помещений: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административно-хозяйственного (рабочие кабинеты, архивохранилища, читальные и выставочные залы, лаборатории, комнаты для отдыха и медицинского обслуживания работников)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техническо-бытового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Техническо-бытового характера помещения: вентиляционные камеры, насосные, тепловые помещения с оборудованием, которое является причиной возникновения шума и вибрации, не размещается смежно, над и под административно-хозяйственным помещением.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Территория государственного архива содержится в чистоте, обустраивается и систематически очищается от мусора. Зимой своевременно очищается от снега и льда и посыпается песком или шлаком.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Здание государственного архива обеспечивается холодной и горячей водой для хозяйственно-питьевых, санитарно-гигиенических, технологических и противопожарных нужд, через центральную систему водоснабжение.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Канализационная система государственного архива подключается к центральной канализационной системе города 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зданиях государственного архива рекомендуется использовать паровые, водяные и воздушные системы отопления. Воду для системы отопления используют температурой не более 100 С, водяной пар температурой не более 100 С, воздух нагретый до 45-70 С. Система отопления государственного архива подключается к центральной системы отопления города,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районе расположения здания государственного архива среднесуточная концентрация вредных примесей в атмосферном воздухе не должна превышать санитарных норм: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серной кислоты - 0,1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оксидов серы - 0,05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оксидов азота - 0,085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хлора - 0,03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сероводорода - 0,008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Все производственные помещения и архивохранилища оборудуются первичными средствами пожаротушения.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Обеспечение безопасности по размещению производственного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организация рабочих мест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каждого работника по норме размещения отводится 7,5 квадратных метров рабочей площади от общего объема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Архивохранилище и помещения государственных архивов оборудуются системами вентиляции и кондиционирования воздуха, для поддержания нормативного температурно-влажностного режима: температура 17-19 С, относительная влажность воздуха 50-55%.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Архивохранилище и помещения государственных архивов оборудуется стационарными или передвижными металлическими стеллажами. Допускается эксплуатация в архивохранилищах стационарных деревянных стеллажей, обработанных огнезащитными составами. В качестве вспомогательного или специального оборудования могут использоваться металлические шкафы, сейфы, шкафы-стеллажи. В целях избежание возгорания в архивохранилищах, размещение стеллажей для хранения архивных документов вплотную к источникам тепла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Устройство стационарных стеллажей и шкафов в архивохранилищах государственного архива должны соответствовать следующим нормативам: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рядами стеллажей (главный проход) - не менее 120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(проход) между стеллажами - не менее 75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наружной стеной здания и стеллажами, параллельными стенами - не менее 75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здании государственного архива должны быть установлены лифтовое оборудование, для обеспечения возможности перемещения архивных документов и оборудования, если размеры, масса или форма его не позволяет сделать это вручную.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Обеспечение безопасности к способам хранения и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транспортировки архивных документов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Температурно-влажностные параметры воздуха для долговременного хранения документов на любых носителях производятся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утвержденных постановлением Правительства Республики Казахстан от 26 декабря 2011 года № 1604.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архивохранилищах государственного архива предусматривается естественная или искусственная вентиляция, при которой обеспечивается свободная циркуляция воздуха, исключающая образование непроветриваемых зон устойчивого микроклимата.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Доставка архивных документов в пределах города, района (населенного пункта) осуществляется в закрытом автотранспорте, имеющем безопасное сидячие место для сопровождающего работника государственного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Погрузочно-разгрузочные работы осуществляются на специально отведенной территории с твердым и ровным покрытием.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Механизированный способ погрузочно-разгрузочных работ является обязательным для грузов массой более 20 килограмм, а также при подъеме грузов на высоту более 3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Согласно Списку работ, на которых запрещается применение труда работников, не достигших восемнадцатилетнего возраста, предельные нормы переноски и передвижения тяжести работниками, не достигшими восемнадцатилетнего возраста и Списку работ, на которых запрещается применение труда женщин, предельных норм подъема и перемещения вручную тяжести женщинами,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1220 предельно допустимые нормы груза при подъеме и перемещение тяжестей  вручную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 и перемещение (разовое) тяжестей при чередовании с другой работой (до 2 раз в час) мужчинами до 30 килограммов;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 и перемещение (разовое) тяжестей при чередовании с другой работой (до 2 раз в час) женщинами до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и перемещение (разовое) тяжестей постоянно в течение рабочего дня мужчинами до 15 килограммов;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 и перемещение (разовое) тяжестей постоянно в течение рабочего дня женщинами до 7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Для перемещения архивных документов внутри архива используются передвижные тележки и другие средства транспортировки: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груза на расстояние от 1 до 5 метров в течение каждого часа мужчинами 40-60 килограммов;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груза на расстояние от 1 до 5 метров в течение каждого часа женщинами 20-40 килограммов.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Переносить и передвигать грузы, превышающие эти установленные нормы не допускается. 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Обеспечение безопасности к профессиональному отбору 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проверке знаний работников государственного архива по вопросам 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охраны труда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каждом государственном архиве разрабатывается инструкция по технике безопасности и охране труда в соответствии с настоящими Требованиями и утверждается руководителем государственного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в штатном расписании архивных учреждений предусматривается профессиональная инженерно-техническая служба.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Инженерно-технической службой архивного учреждения осуществляется обслуживание действующих электропроводок, электросетей, электроприборов и проведение в них оперативных переключений, ремонта, монтажа и наладочных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ремонте и обслуживании оборудования необходимо пользоваться паяльником и переносной электролампой напряжением не выше 42 Вольт.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Обеспечение безопасности к применению средств защиты 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Работники государственных архивов, использующие в процессе своей работы химические средства, обеспечиваются специальной одеждой, специальной обувью и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Эксплуатационно-технический персонал обеспечивается всеми необходимыми санитарно-гигиеническими средствами для поддержания санитарных норм в производственных помещениях государственного архива. 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Обеспечение безопасности санитарных норм в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производственно-бытовых помещениях 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архивохранилищах государственного архива производится влажная уборка и обеспыливание пылесосами стеллажей, шкафов, средств хранения (коробок, папок, упаковок) один раз в полгода. При этом полы, плинтуса, подоконники цокольных частей производственного помещения протираются водными растворами антисептиков (формалина - 2%, катамина - 5%).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Обеспыливание поступивших архивных документов проводятся в специальном помещении с применением вытяжных шкафов и соблюдением мер санитарии и гигиены.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Дезинфекция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дезинсекция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дератизация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архивохранилищ и производственных помещений производится как меры биопрофилактики, биозащиты и уничтожения биологических вредителей в архивохранилищах и на архивных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Генеральная уборка в производственных помещениях с очисткой от пыли стены, потолки, окон проводиться один раз в месяц.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