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f77d" w14:textId="3d7f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образованием по специальностям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2013 года № 216. Зарегистрирован в Министерстве юстиции Республики Казахстан 5 июня 2013 года № 8494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2013-2014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2013-2014 учебный год в разрезе специальностей по очной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2013-2014 учебный год в разрезе специальностей по заочной сокращенной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Орунханова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 № 216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2013-2014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очной форме обучения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4573"/>
        <w:gridCol w:w="1113"/>
        <w:gridCol w:w="1153"/>
        <w:gridCol w:w="933"/>
        <w:gridCol w:w="1133"/>
        <w:gridCol w:w="893"/>
        <w:gridCol w:w="853"/>
        <w:gridCol w:w="1253"/>
      </w:tblGrid>
      <w:tr>
        <w:trPr>
          <w:trHeight w:val="255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(английский язык)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8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(немецкий язык)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 (французский язык)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 школах с нерусским языком обучения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отношения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казахский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русский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английский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немецкий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арабский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турецкий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корейский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китайский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японский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 персидский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узбекский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уйгурский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индийский язык (хинди, урду)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Иностранная филология: французский язык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 польский язык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Право 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Юриспруденция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Традиционное музыкальное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Музейное дело и охрана памятников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нормирование труда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 (по отраслям)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 летательных аппаратов и двигателей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фармацевтического производства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системы и сети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Сельскохозяйственные науки 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Охотоведение и звероводство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и промышленное рыболовство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9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Военное дело и безопасность 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Здравоохранение и социальное обеспечение (медицина)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граждан Афганистана по группе специальностей высшего специального образования "Здравоохранение и социальное обеспечение (медицина)"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иностранных граждан по международным соглашениям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граждан Монголии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М.В.Ломоносова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подготовительных отделений вузов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в подготовительном отделении вузов представитлей казахской диаспоры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Таджикистана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Назарбаев Университета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Афганистана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из Китая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Казахский национальный университет искусств 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Казахская национальная консерватория имени Курмангазы 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Музыковедение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Казахская национальная академия искусств имени Т. Жургенова </w:t>
            </w:r>
          </w:p>
        </w:tc>
      </w:tr>
      <w:tr>
        <w:trPr>
          <w:trHeight w:val="5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Казахстанско-Британский технический университет 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"Восход" Московского авиационного института 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 аппаратов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 вычислительная техника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академия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 № 216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2013-2014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заочной сокращенной форме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233"/>
        <w:gridCol w:w="2093"/>
        <w:gridCol w:w="1173"/>
        <w:gridCol w:w="1233"/>
        <w:gridCol w:w="1253"/>
      </w:tblGrid>
      <w:tr>
        <w:trPr>
          <w:trHeight w:val="27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языка: английский язык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