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2e0d" w14:textId="c752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мая 2013 года № 236. Зарегистрирован в Министерстве юстиции Республики Казахстан 24 мая 2013 года № 8476.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республиканского или местного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за № 5702)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Классификатор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особо охраняемых природных территорий"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пользовании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 природными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комплексами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троп,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площадок, бивачных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полян, стоянок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палаточных лагерей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мест для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гостиниц, мотелей,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баз,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учреждений в сфере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или мест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размещения;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 и связи,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в прокат туристского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(спортивной) охоты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кино-,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фотосъемки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природно-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заповедного 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наследия, музеев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и живых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санитарной очистке и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работ по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охрану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лесах,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охраной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оплату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(услуги),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уборкой ликвидной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захламленности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(ветровальных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буреломных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образовавшейся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строительство,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подготовку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организацию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музеев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развитие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совершенство-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рекламной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экологическую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предупреж-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122, 123, 131,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135, 136, 141,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153, 154, 156,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159, 161, 165,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169, 413, 414,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416, 417, 419,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 июля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"Об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риях",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586 "Об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сферах лесного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расходования 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от: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сувенирной 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промыслов;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от рубок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рубок,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работки получен-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от 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побочного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продукции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выращивания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доходов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защитных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территорий;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выращивания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рыбопосадоч-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услуг по договорам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заключаемым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юридическими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в турист-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ских, рекреа-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и ограни-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хозяйст-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целях.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 символики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печатной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другой тиражи-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продук-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взносы и пожерт-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вования физичес-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лесного хозяйства"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лесного хозяйства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практик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122, 131, 135, 136, 141, 142, 143, 144, 149, 151, 152, 153, 154, 159, 161, 165, 169, 413, 414, 416, 417, 419, 421, 431)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июля 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586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сферах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 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выращивания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 сбора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семян,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плантационных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насаждений,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рубок,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населению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в пределах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на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лесопользователем.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охраны, защиты,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лесным фондом,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подготовку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135, 136, 141, 142, 143, 144, 149, 151, 152, 153, 154, 159, 161, 165, 169, 413, 414, 416, 417, 419, 431,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(Ерназарова З.А.) обеспечить государственную регистрацию настоящего приказа в Министерстве юстиции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