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b2f0" w14:textId="603b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удостоверений жителя пограничной зоны иностранцам и лицам без гражданства, постоянно проживающим в пограничной зоне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апреля 2013 года N 281. Зарегистрирован в Министерстве юстиции Республики Казахстан 24 мая 2013 года № 8473. Утратил силу приказом Министра внутренних дел РК от 31.07.2024 № 600.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31.07.2024 </w:t>
      </w:r>
      <w:r>
        <w:rPr>
          <w:rFonts w:ascii="Times New Roman"/>
          <w:b w:val="false"/>
          <w:i w:val="false"/>
          <w:color w:val="ff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от 16 января 2013 года "О Государственной границе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17.01.2020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жителя пограничной зоны иностранцам и лицам без гражданства, постоянно проживающим в пограничной зоне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апреля 1994 года № 92 "Об утверждении Инструкции о порядке выдачи пропусков и разрешений на въезд в пограничную зону и пребывания в ней" (зарегистрированный в Реестре государственной регистрации нормативных правовых актов за № 97);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внутренних дел Республики Казахстан от 18 июля 2005 года № 438 "О внесении изменений в приказ Министра внутренних дел Республики Казахстан от 4 апреля 1994 года № 92 "Об утверждении Инструкции о порядке выдачи пропусков и разрешений на въезд в пограничную зону и пребывания в ней" (зарегистрированный в Реестре государственной регистрации нормативных правовых актов за № 3824, опубликованный "Юридическая газета" от 27 января 2006 года, № 13-14 (993-994).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миграционной полиции Министерства внутренних дел Республики Казахстан обеспечить: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2013 года № 281</w:t>
            </w:r>
          </w:p>
        </w:tc>
      </w:tr>
    </w:tbl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жителя пограничной зоны</w:t>
      </w:r>
      <w:r>
        <w:br/>
      </w:r>
      <w:r>
        <w:rPr>
          <w:rFonts w:ascii="Times New Roman"/>
          <w:b/>
          <w:i w:val="false"/>
          <w:color w:val="000000"/>
        </w:rPr>
        <w:t>иностранцам и лицам без гражданства, постоянно проживающим в</w:t>
      </w:r>
      <w:r>
        <w:br/>
      </w:r>
      <w:r>
        <w:rPr>
          <w:rFonts w:ascii="Times New Roman"/>
          <w:b/>
          <w:i w:val="false"/>
          <w:color w:val="000000"/>
        </w:rPr>
        <w:t>пограничной зоне Республики Казахстан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удостоверений жителя пограничной зоны иностранцам и лицам без гражданства, постоянно проживающим в пограничной зоне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 и определяют порядок выдачи удостоверений жителя пограничной зоны иностранцам и лицам без гражданства, постоянно проживающим в пограничной зоне Республике Казахстан (далее - удостоверение жителя пограничной зоны).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Иностранцам и лицам без гражданства, постоянно проживающим в пограничной зоне Республики Казахстан органами внутренних дел по месту их регистрации выдаются удостоверения жителя пограничной зоны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жителя пограничной зоны выдаются на срок не более срока действия вида на жительство и удостоверения лица без гражданства.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получении нового вида на жительство иностранца или удостоверения лица без гражданства срок действия удостоверения жителя пограничной зоны продлевается еще на такой же срок.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продление удостоверение жителя пограничной зоны, оно заверяется подписью уполномоченного сотрудника миграционной службы и гербовой печатью территориального органа внутренних дел.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17.01.2020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каждой пограничной областью закрепляются удостоверения специальной серии: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 - "АЛ";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 - "ВК".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Выданное удостоверение жителя пограничной зоны регистрируется в журнале регистрации удостоверений жителя пограничной зоны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Каждому оформленному удостоверению присваивается номер, состоящий из трехзначного кода района, (города), согласно стандартным кодам городов и районов Республики Казахстан и через дробь - порядковые номера по журналу регистрации.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коды, а также адреса регистрации и принятые в них сокращения указываются в соответствии со справочником кодов и сокращений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беженца), утвержденной приказом Министра внутренних дел Республики Казахстан от 31 мая 2016 года № 583 (зарегистрирован в Реестре государственной регистрации нормативных правовых актов за № 13911).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17.01.2020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удостоверения жителя пограничной зоны, постоянно проживающие иностранцы и лица без гражданства представляют: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на имя руководителя соответствующего органа внутренних дел с указанием фамилии, имени и при наличии отчества, по месту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на жительство иностранца, удостоверение лица без гражданства (дети до шестнадцати лет - свидетельство о рождении);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фотографии 3,5 х 4,5 сантиметров.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удостоверении жителя пограничной зоны записываются сведения о фамилии, имени и при наличии отчество, дата рождения гражданина. Фотография заверяется гербовой печатью органа внутренних дел, адрес регистрации по месту жительства указывается полностью. В графе "орган выдачи" указывается наименование органа внутренних дел.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выдачи удостоверения жителя пограничной зоны составляет 10 календарных дней со дня регистрации заявления о выдаче удостоверения жителя пограничной зоны.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замене иностранцем вида на жительство, удостоверения лица без гражданства, либо изменении места регистрации в пределах пограничной зоны, удостоверение жителя пограничной зоны соответственно подлежит обмену.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перемене места регистрации, связанной с выездом за пределы пограничной зоны, удостоверение жителя пограничной зоны изымаются соответствующими органами внутренних дел.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Основанием для отказа в выдаче удостоверений жителя пограничной зоны является предоставление неполного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жителя пограничной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 в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Республики Казахстан</w:t>
            </w:r>
          </w:p>
        </w:tc>
      </w:tr>
    </w:tbl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5"/>
    <w:bookmarkStart w:name="z2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Удостоверение жителя пограничной зоны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размер 80 х 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жителя погранзоны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СП №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                            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                             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                            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ФОТО                         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                            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                            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                            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|                             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|______________|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Номер вида на жительство иностранца, 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лица без гражданства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о рождении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20__г. "___"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"Продлено" до: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жителя пограничной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 в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удостоверений жителя пограничной зоны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удостоверения жителя погранзоны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