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3d8ad" w14:textId="183d8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проверочного листа деятельности аэродромного метеорологического органа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17 апреля 2013 года № 272. Зарегистрирован в Министерстве юстиции Республики Казахстан 13 мая 2013 года № 8460. Утратил силу приказом Министра по инвестициям и развитию Республики Казахстан от 30 октября 2015 года № 1025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по инвестициям и развитию РК от 30.10.2015 </w:t>
      </w:r>
      <w:r>
        <w:rPr>
          <w:rFonts w:ascii="Times New Roman"/>
          <w:b w:val="false"/>
          <w:i w:val="false"/>
          <w:color w:val="ff0000"/>
          <w:sz w:val="28"/>
        </w:rPr>
        <w:t>№ 1025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39)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15 июля 2010 года «Об использовании воздушного пространства Республики Казахстан и деятельности авиации»,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 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проверочного листа деятельности аэродромного метеорологического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транспорта и коммуникаций Республики Казахстан (Сейдахметову Б.К.)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его государственной регистрации в Министерстве юстиции Республики Казахстан, официальное опубликование в средствах массовой информации, в том числе на интернет-ресурсе Министерства транспорта и коммуникаций Республики Казахстан и размещение его на ИПГО.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транспорта и коммуникаций Республики Казахстан Бектурова А.Г.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Жумагалиев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транспорта и коммуникации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апреля 2013 года № 272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Проверочный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деятельности аэродромного метеорологического органа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проверку: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 проверки (№, дата):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Дата, место и период проведения проверки: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аэродромного метеорологического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органа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Бизнес-идентификационный номер (БИН):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места нахождения: 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9"/>
        <w:gridCol w:w="8635"/>
        <w:gridCol w:w="1973"/>
        <w:gridCol w:w="1953"/>
      </w:tblGrid>
      <w:tr>
        <w:trPr>
          <w:trHeight w:val="126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соответствия (+/-)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позиции несоответствия</w:t>
            </w:r>
          </w:p>
        </w:tc>
      </w:tr>
      <w:tr>
        <w:trPr>
          <w:trHeight w:val="12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Инструкции по метеорологическому обеспечению полетов на аэродроме, утвержденной представителями аэродромного метеорологического органа и согласованной с органами организации воздушного движения (ОВД) и администрацией аэропорта и соответствие ее установленной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метеорологического обеспечения гражданской авиации Республики Казахстан типовой схемой, утвержденной Постановлением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29 декабря 2012 года № 1768 «Об утверждении Правил метеорологического обеспечения гражданской авиации Республики Казахстан» (далее - Правила).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Установленный район полетной информации или диспетчерский район, где осуществляются функции метеорологического слежения.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 местных регулярных и специальных сводок.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 регулярных метеорологических сводок по аэродрому (METAR) и специальных метеорологических сводок по аэродрому (SPECI).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Соответствие установленным требованиям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содержания и формата выпускаемых сводок.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порядка распространения метеорологических сводок, установленного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 прогнозов по аэродрому (TAF), прогнозы для взлета и посадки.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Соответствие установленным требованиям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содержания и формата выпускаемых прогнозов по аэродрому для взлета и посадки.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 прогнозов по маршрутам и районам полетов.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Соответствие установленным требованиям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содержания и формата выпускаемых прогнозов по маршрутам и районам полетов.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 зональных прогнозов для полетов на малых высотах (GAMET).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Соответствие установленным требованиям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содержания и формата выпускаемых зональных прогнозов для полетов на малых высотах (GAMET).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 предупреждения о возникновении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изменении интенсивности метеорологических условий и явлений погоды.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Соответствие установленным требованиям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содержания и формата выпускаемых предупреждений о возникновении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изменении интенсивности метеорологических условий и явлений погоды, также выпуск предупреждения и оповещения о сдвиге ветра.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 информации о возникновении определенных явлений погоды по маршруту полета, которые могут повлиять на безопасность полетов воздушных судов на малых высотах (далее - AIRMET) и информации об условиях погоды на маршруте, могущих повлиять на безопасность полета воздушных судов (далее - SIGMET).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Соответствие установленным требованиям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содержания и формата выпускаемой информации AIRMET и SIGMET.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консультации и показу метеоинформации при проведении предполетной метеорологической подготовки экипажей воздушных судов.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требований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составлению метеорологической информации и включаемой в полетную документацию, вручаемой экипажам воздушных судов.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требований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 применении автоматизированных систем предполетной подготовки.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требований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 предоставлении информации для органов обслуживания воздушного движения.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требований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 предоставлении информации для органов управления производством.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метеорологических документов, сводок и другой документации в соответствии со сроком, установленным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требований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 предоставлении информации для органов службы аэронавигационной информации.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особенностей метеорологического обеспечения авиационных работ, полетов в горной местности, полетов вертолетов на морские суда и платформы в открытом море.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требований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связи для аэродромных метеорологических органов и ее использование при распространении метеорологической информации.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требований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ведения авиационной климатологической информации.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ОВД – организация воздушного движения.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графе «Оценка соответствия (+/-)»: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(*) – необязательно для данной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(-1) – несоответствие, оказывающее наиболее значительное влияние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безопасность полетов;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(-2) – несоответствие, существенно влияющее на безопасность полетов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подлежащее устранению в согласованные с уполномоченным органом сроки;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(-3) – незначительное несоответствие, которое не оказывает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значительного влияния на безопасное выполнение полета.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Проверяющие: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(подпись, ФИО)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проведения проверки: «___»________ 20 ___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Ознакомлен: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проверяемой организации: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(подпись, ФИО)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Представитель юридического лица, присутствовавший при проведении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проверки: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(подпись, ФИО)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