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7f24" w14:textId="f507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разрешения на рекламу лекарственных средств,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марта 2013 года № 163. Зарегистрирован в Министерстве юстиции Республики Казахстан 29 апреля 2013 года № 8441. Утратил силу приказом Министра здравоохранения Республики Казахстан от 26 мая 2014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26.05.2014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№ 1116 «Об утверждении Типового регламента электронной государственной услуги»,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разрешения на рекламу лекарственных средств, изделий медицинского назначения и медицинской техники».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(Есимов Д.С.):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размещение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здравоохранения Республики Казахстан от 7 ноября 2012 года № 780 «Об утверждении регламентов государственных услуг в сфере фармацевтической деятельности» (зарегистрированный в Реестре государственной регистрации нормативных правовых актов за № 8192).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А. Жумагалиев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марта 2013 г.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2013 года № 163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рекламу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и медицинской техники»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разрешения на рекламу лекарственных средств, изделий медицинского назначения и медицинской техники» (далее – услуга) оказывается Государственным учреждением «Департамент Комитета контроля медицинской и фармацевтической деятельности по городу Алматы» (далее – услугодатель), через центры обслуживания населения (далее – Центр), а также через веб–портал «электронного правительства»: www.e.gov.kz или через веб–портал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«Выдача разрешения на рекламу лекарственных средств, изделий медицинского назначения и медицинской техники»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рекламу лекарственных средств, изделий медицинского назначения и медицинской техники» утвержденный постановлением Правительства РК от 20 февраля 2013 года № 156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автоматизации оказываемой электронной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Вид оказания государственной услуги: медиа-разрыв.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Понятия, используемые в настоящем Регламенте: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ИС)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бизнес–идентификационный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–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веб–портал «Е-лицензирование» (далее – ИС ГБД «Е-лицензирование»)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«Физические лица» (далее – ГБД ФЛ)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 «Юридические лица» (далее – ГБД ЮЛ)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cтруктурно–функциональные единицы (далее - СФЕ) –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веб–портал «электронного правительства» (далее-ПЭП)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(далее – ШЭП) –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 в ИС ГБД «Е-лицензирование»,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потребителя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потребителем результата услуги (разрешение на рекламу лекарственных средств, изделий медицинского назначения и медицинской техники),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(разрешение на рекламу лекарственных средств, изделий медицинского назначения и медицинской техники)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оператора Центра через автоматизированное рабочее место (далее – АРМ) ИС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потребителя) удостоверенного (подписанного) ЭЦП оператора Центра через ШЭП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потребителя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(разрешение на рекламу лекарственных средств, изделий медицинского назначения и медицинской техники) сформированной ИС ГБД «Е-лицензирование».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 ИС ГБД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потребителем статуса исполнения запроса по электронной государственной услуге: на ПЭП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Контактный телефон для получения информации об электронной государственной услуге, также в случае необходимости оценки (в том числе обжалования) их качества: 8 (7272) 71-32-89, адрес электронной почты: farmco.almaty@gmail.com 274-05-68, а также по телефону информационно-справочной службы call-центра «электронного правительства» (1414).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приведены в приложениях 2, 3, 4, 5, 6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Требование, предъявляемое к процессу оказания электронной государственной услуги потребителю государственной услуги - обеспечение сохранности, защиты и конфиденциальности информации, содержащейся в документах потребителя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для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ИИН или БИН у пользователей, которым выдается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ЭЦП пользователя.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рекламу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изделий медицинского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и медицинской техники»      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АРМ ИС ЦОН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54610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рекламу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средств,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и медицинской техники»        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1313"/>
        <w:gridCol w:w="1021"/>
        <w:gridCol w:w="1166"/>
        <w:gridCol w:w="1021"/>
        <w:gridCol w:w="1167"/>
        <w:gridCol w:w="1167"/>
        <w:gridCol w:w="1167"/>
        <w:gridCol w:w="1459"/>
        <w:gridCol w:w="1751"/>
        <w:gridCol w:w="1460"/>
      </w:tblGrid>
      <w:tr>
        <w:trPr>
          <w:trHeight w:val="6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</w:tr>
      <w:tr>
        <w:trPr>
          <w:trHeight w:val="79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 и обработка запроса)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  нарушениями в данных потребителя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(разрешение)</w:t>
            </w:r>
          </w:p>
        </w:tc>
      </w:tr>
      <w:tr>
        <w:trPr>
          <w:trHeight w:val="99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рекламу лекарственных средств, изделий медицинского назначения и медицинской техники</w:t>
            </w:r>
          </w:p>
        </w:tc>
      </w:tr>
      <w:tr>
        <w:trPr>
          <w:trHeight w:val="30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обращении в Центр услуга составляет восемь рабочих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предоставляет услугу за день до окончания срока;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составляет – не более двадцати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составляет – не более двадцати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обращении на Портал услуга оказывается в течение восьми рабочих дней.</w:t>
            </w:r>
          </w:p>
        </w:tc>
      </w:tr>
      <w:tr>
        <w:trPr>
          <w:trHeight w:val="82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 3–если авторизация прошла успешно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в ЭЦП ошибка; 6 – если ЭЦП без ошибки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1426"/>
        <w:gridCol w:w="1267"/>
        <w:gridCol w:w="1109"/>
        <w:gridCol w:w="1268"/>
        <w:gridCol w:w="1268"/>
        <w:gridCol w:w="1268"/>
        <w:gridCol w:w="1585"/>
        <w:gridCol w:w="1744"/>
        <w:gridCol w:w="792"/>
        <w:gridCol w:w="952"/>
      </w:tblGrid>
      <w:tr>
        <w:trPr>
          <w:trHeight w:val="67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ФЛ/ГБД ЮЛ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«Е-лицензирование»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(разрешение)</w:t>
            </w:r>
          </w:p>
        </w:tc>
      </w:tr>
      <w:tr>
        <w:trPr>
          <w:trHeight w:val="169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рекламу лекарственных средств, изделий медицинского назначения и медицинской техники</w:t>
            </w:r>
          </w:p>
        </w:tc>
      </w:tr>
      <w:tr>
        <w:trPr>
          <w:trHeight w:val="3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обращении в Центр услуга составляет восемь рабочих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предоставляет услугу за день до окончания срока;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составляет – не более двадцати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составляет – не более двадцати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обращении на Портал услуга оказывается в течение восьми рабочих дней.</w:t>
            </w:r>
          </w:p>
        </w:tc>
      </w:tr>
      <w:tr>
        <w:trPr>
          <w:trHeight w:val="282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потребителя; 6 – если авторизация прошла успешно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«Е-лицензирование» отсутствуют данные по запросу; 9 – если данные по запросу найдены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Центр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1313"/>
        <w:gridCol w:w="1021"/>
        <w:gridCol w:w="1021"/>
        <w:gridCol w:w="1166"/>
        <w:gridCol w:w="1021"/>
        <w:gridCol w:w="1166"/>
        <w:gridCol w:w="1459"/>
        <w:gridCol w:w="1313"/>
        <w:gridCol w:w="1898"/>
        <w:gridCol w:w="1314"/>
      </w:tblGrid>
      <w:tr>
        <w:trPr>
          <w:trHeight w:val="6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ФЛ/ГБД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</w:tr>
      <w:tr>
        <w:trPr>
          <w:trHeight w:val="253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паролю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ФЛ/ГБД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169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организационно–распорядительное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запроса.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отказа.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заявлению.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отказа.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</w:tr>
      <w:tr>
        <w:trPr>
          <w:trHeight w:val="30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услуга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восемь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 за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ожидания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услуга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восьми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дней.</w:t>
            </w:r>
          </w:p>
        </w:tc>
      </w:tr>
      <w:tr>
        <w:trPr>
          <w:trHeight w:val="282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нет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рекламу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средств,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и медицинской техники»       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9"/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