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901" w14:textId="05b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74. Зарегистрировано в Министерстве юстиции Республики Казахстан 23 апреля 2013 года № 8436.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тридцать пятый, сто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сорок шестой, сорок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вводятся в действие с 1 июля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Жамишев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вопросам регулирования банковской деятельности, 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80 "Об утверждении Правил расчета совокупного объема всех выданных банками второго уровня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Казахстан" (зарегистрированное в Реестре государственной регистрации нормативных правовых актов под № 7510, опубликованное 24 мая 2012 года в газете "Казахстанская правда", № 150-151) следующие изменения:</w:t>
      </w:r>
    </w:p>
    <w:bookmarkEnd w:id="7"/>
    <w:bookmarkStart w:name="z2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совокупного объема всех выданных банками второго уровня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Расчет показателя совокупного объема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+ БГ - СП - СО - СБА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50 % 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- сумма основного долга по выданным банковским займам,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БГ - выданные банковские гарантии на всю сумму обязательств по договору банковской гарантии,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суммы сформированных резервов в соответствии с требованиями Международных стандартов финансовой отчетности (далее - МСФО), кроме резервов, сформированных под требования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- сумма обеспечения по банковским займам и банковским гарантиям,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кроме обеспечения по обязательствам дочерних организаций банка, приобретающих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 - сумма основного долга по требованиям банка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 - собственный капитал, рассчитанный в соответствии с Инструкцией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Если заемщик банка на дату возникновения обязательства перед банком не являлся лицом, связанным с банком особыми отношениями, но в последствии стал таковым, то в случае превышения размера показателя указанное превышение не будет рассматриваться как нарушение при условии, если банк со дня обнаружения превышения уведомляет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размера, необходимого для соблюдения размера показателя, и принятием обязательств по устранению данного нарушения в сроки, установленные уполномоченным органом.".</w:t>
      </w:r>
    </w:p>
    <w:bookmarkStart w:name="z3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