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0f94" w14:textId="aca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апреля 2013 года № 115. Зарегистрирован в Министерстве юстиции Республики Казахстан 10 апреля 2013 года № 8424.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 и Государственными общеобязательными стандартами образования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образования и науки РК от 27.11.2020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образования и науки РК от 27.11.2020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образования и науки РК от 27.11.2020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Министра просвещения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приказом Министра просвещения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просвещения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приказом Министра просвещения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типовые учебные программы для обучающихся с особыми образовательными потребностями по общеобразовательным предметам начального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323-3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типовые учебные программы для обучающихся с особыми образовательными потребностями по общеобразовательным предметам основного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типовые учебные программы для обучающихся с особыми образовательными потребностями по общеобразовательным предметам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390-4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приказом Министра просвещения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типовые учебные программы для обучающихся с особыми образовательными потребностями по общеобразовательным предметам основного среднего образования по обновленному содержанию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типовые учебные программы для обучающихся с особыми образовательными потребностями по общеобразовательным предметам начального образования по обновленному содержанию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приказом Министра просвещения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9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типовые учебные программы для обучающихся с особыми образовательными потребностями по общеобразовательным предметам основного среднего образования по обновленному содержанию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просвещения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9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типовые учебные программы для обучающихся с особыми образовательными потребностями по общеобразовательным предметам начального образования по обновленному содержанию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05.02.2020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26.07.2019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27.11.2020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01.04.2022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16.09.2022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06.11.2024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Национальной академии образования имени И. Алтынсарина (далее - НАО) (Жилбаев Ж.О.) обеспечить размещение типовых учебных программ по общеобразовательным предметам начального, основного среднего и общего среднего образования, утверждаемых настоящим приказом, на официальном сайте НАО.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(Жонтаева Ж.А.):</w:t>
      </w:r>
    </w:p>
    <w:bookmarkEnd w:id="5"/>
    <w:bookmarkStart w:name="z38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38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Абенова М.А.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сентября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</w:t>
      </w:r>
      <w:r>
        <w:br/>
      </w:r>
      <w:r>
        <w:rPr>
          <w:rFonts w:ascii="Times New Roman"/>
          <w:b/>
          <w:i w:val="false"/>
          <w:color w:val="000000"/>
        </w:rPr>
        <w:t>(чтение, письмо)" 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(с казахским языком обучения)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3-4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нерусским языком обучения)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"Иностранный язык"</w:t>
      </w:r>
      <w:r>
        <w:br/>
      </w:r>
      <w:r>
        <w:rPr>
          <w:rFonts w:ascii="Times New Roman"/>
          <w:b/>
          <w:i w:val="false"/>
          <w:color w:val="000000"/>
        </w:rPr>
        <w:t>(английский язык) для 1-4 классов</w:t>
      </w:r>
      <w:r>
        <w:br/>
      </w:r>
      <w:r>
        <w:rPr>
          <w:rFonts w:ascii="Times New Roman"/>
          <w:b/>
          <w:i w:val="false"/>
          <w:color w:val="000000"/>
        </w:rPr>
        <w:t>уровня начального образования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"Математика"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"Познание мира" для 1-4 классов уровня начального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"Самопознание"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"Музыка"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"Изобразительное</w:t>
      </w:r>
      <w:r>
        <w:br/>
      </w:r>
      <w:r>
        <w:rPr>
          <w:rFonts w:ascii="Times New Roman"/>
          <w:b/>
          <w:i w:val="false"/>
          <w:color w:val="000000"/>
        </w:rPr>
        <w:t>искусство" для 1-4 классов уровня начального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"Трудовое обучение"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7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"Физическая культура"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</w:t>
      </w:r>
      <w:r>
        <w:br/>
      </w:r>
      <w:r>
        <w:rPr>
          <w:rFonts w:ascii="Times New Roman"/>
          <w:b/>
          <w:i w:val="false"/>
          <w:color w:val="000000"/>
        </w:rPr>
        <w:t>(чтение, письмо)" 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(с русским языком обучения)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 (с русским языком обучения)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(элементарный уровень)</w:t>
      </w:r>
      <w:r>
        <w:br/>
      </w:r>
      <w:r>
        <w:rPr>
          <w:rFonts w:ascii="Times New Roman"/>
          <w:b/>
          <w:i w:val="false"/>
          <w:color w:val="000000"/>
        </w:rPr>
        <w:t>(с неказахским языком обучения)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0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</w:t>
      </w:r>
      <w:r>
        <w:br/>
      </w:r>
      <w:r>
        <w:rPr>
          <w:rFonts w:ascii="Times New Roman"/>
          <w:b/>
          <w:i w:val="false"/>
          <w:color w:val="000000"/>
        </w:rPr>
        <w:t>(чтение, письмо)" 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уйгурским языком обучения)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 (чтение, письмо)" 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узбекским языком обучения)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</w:t>
      </w:r>
      <w:r>
        <w:br/>
      </w:r>
      <w:r>
        <w:rPr>
          <w:rFonts w:ascii="Times New Roman"/>
          <w:b/>
          <w:i w:val="false"/>
          <w:color w:val="000000"/>
        </w:rPr>
        <w:t>(чтение, письмо)" 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таджикским языком обучения)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уйгурским языком обучения)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узбекским языком обучения)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таджикским языком обучения)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(уйгурский) язык"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уйгурским языком обучения)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(узбекский) язык"</w:t>
      </w:r>
      <w:r>
        <w:br/>
      </w:r>
      <w:r>
        <w:rPr>
          <w:rFonts w:ascii="Times New Roman"/>
          <w:b/>
          <w:i w:val="false"/>
          <w:color w:val="000000"/>
        </w:rPr>
        <w:t>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узбекским языком обучения)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(таджикский)</w:t>
      </w:r>
      <w:r>
        <w:br/>
      </w:r>
      <w:r>
        <w:rPr>
          <w:rFonts w:ascii="Times New Roman"/>
          <w:b/>
          <w:i w:val="false"/>
          <w:color w:val="000000"/>
        </w:rPr>
        <w:t>язык" для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таджикским языком обучения)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01.09.2017 для 2 классов, с 01.09.2018 для 3 классов, с 01.09.2019 для 4 классов).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нерусским языком обучения)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нерусским языком обучения)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"Иностранный язык"</w:t>
      </w:r>
      <w:r>
        <w:br/>
      </w:r>
      <w:r>
        <w:rPr>
          <w:rFonts w:ascii="Times New Roman"/>
          <w:b/>
          <w:i w:val="false"/>
          <w:color w:val="000000"/>
        </w:rPr>
        <w:t>(английский, немецкий, французский) для 5-9 классов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9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"Математика"</w:t>
      </w:r>
      <w:r>
        <w:br/>
      </w:r>
      <w:r>
        <w:rPr>
          <w:rFonts w:ascii="Times New Roman"/>
          <w:b/>
          <w:i w:val="false"/>
          <w:color w:val="000000"/>
        </w:rPr>
        <w:t>для 5-6 классов уровня основного среднего образования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</w:t>
      </w:r>
      <w:r>
        <w:br/>
      </w:r>
      <w:r>
        <w:rPr>
          <w:rFonts w:ascii="Times New Roman"/>
          <w:b/>
          <w:i w:val="false"/>
          <w:color w:val="000000"/>
        </w:rPr>
        <w:t>по предмету "Алгебра" для 7-9 классов уровня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 образования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"Геометрия"</w:t>
      </w:r>
      <w:r>
        <w:br/>
      </w:r>
      <w:r>
        <w:rPr>
          <w:rFonts w:ascii="Times New Roman"/>
          <w:b/>
          <w:i w:val="false"/>
          <w:color w:val="000000"/>
        </w:rPr>
        <w:t>для 7-9 классов уровня основного среднего образования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1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"Информатика" для уровня основного среднего образования (9 класс)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2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"Естествознание"</w:t>
      </w:r>
      <w:r>
        <w:br/>
      </w:r>
      <w:r>
        <w:rPr>
          <w:rFonts w:ascii="Times New Roman"/>
          <w:b/>
          <w:i w:val="false"/>
          <w:color w:val="000000"/>
        </w:rPr>
        <w:t>для 5 класса уровня основного среднего образования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2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"География"</w:t>
      </w:r>
      <w:r>
        <w:br/>
      </w:r>
      <w:r>
        <w:rPr>
          <w:rFonts w:ascii="Times New Roman"/>
          <w:b/>
          <w:i w:val="false"/>
          <w:color w:val="000000"/>
        </w:rPr>
        <w:t>для 6 – 9 классов основного среднего образования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2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"Биология"</w:t>
      </w:r>
      <w:r>
        <w:br/>
      </w:r>
      <w:r>
        <w:rPr>
          <w:rFonts w:ascii="Times New Roman"/>
          <w:b/>
          <w:i w:val="false"/>
          <w:color w:val="000000"/>
        </w:rPr>
        <w:t>для 6-9 классов уровня основного среднего образования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3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"Физика"</w:t>
      </w:r>
      <w:r>
        <w:br/>
      </w:r>
      <w:r>
        <w:rPr>
          <w:rFonts w:ascii="Times New Roman"/>
          <w:b/>
          <w:i w:val="false"/>
          <w:color w:val="000000"/>
        </w:rPr>
        <w:t>для 7-9 классов уровня основного среднего образования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43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"Химия"</w:t>
      </w:r>
      <w:r>
        <w:br/>
      </w:r>
      <w:r>
        <w:rPr>
          <w:rFonts w:ascii="Times New Roman"/>
          <w:b/>
          <w:i w:val="false"/>
          <w:color w:val="000000"/>
        </w:rPr>
        <w:t>для 8-9 классов уровня основного среднего образования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4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"История Казахстана"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5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"Всемирная история" для</w:t>
      </w:r>
      <w:r>
        <w:br/>
      </w:r>
      <w:r>
        <w:rPr>
          <w:rFonts w:ascii="Times New Roman"/>
          <w:b/>
          <w:i w:val="false"/>
          <w:color w:val="000000"/>
        </w:rPr>
        <w:t>6-9 классов уровня основного среднего образования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6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"Человек. Общество. Право" для 9 класса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6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"Самопознание"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7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"Музыка"</w:t>
      </w:r>
      <w:r>
        <w:br/>
      </w:r>
      <w:r>
        <w:rPr>
          <w:rFonts w:ascii="Times New Roman"/>
          <w:b/>
          <w:i w:val="false"/>
          <w:color w:val="000000"/>
        </w:rPr>
        <w:t>для 5-6 классов уровня основного среднего образования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7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"Изобразительное</w:t>
      </w:r>
      <w:r>
        <w:br/>
      </w:r>
      <w:r>
        <w:rPr>
          <w:rFonts w:ascii="Times New Roman"/>
          <w:b/>
          <w:i w:val="false"/>
          <w:color w:val="000000"/>
        </w:rPr>
        <w:t>искусство" для 5-6 классов уровня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8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"Технология"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9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"Черчение"</w:t>
      </w:r>
      <w:r>
        <w:br/>
      </w:r>
      <w:r>
        <w:rPr>
          <w:rFonts w:ascii="Times New Roman"/>
          <w:b/>
          <w:i w:val="false"/>
          <w:color w:val="000000"/>
        </w:rPr>
        <w:t>для 9 класса уровня основного среднего образования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9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"Физическая культура"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0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14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5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(основной и средний уровни)</w:t>
      </w:r>
      <w:r>
        <w:br/>
      </w:r>
      <w:r>
        <w:rPr>
          <w:rFonts w:ascii="Times New Roman"/>
          <w:b/>
          <w:i w:val="false"/>
          <w:color w:val="000000"/>
        </w:rPr>
        <w:t>(с неказахским языком обучения)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5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 классов уровня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неказахским языкам обучения)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5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(уйгурский) язык"</w:t>
      </w:r>
      <w:r>
        <w:br/>
      </w:r>
      <w:r>
        <w:rPr>
          <w:rFonts w:ascii="Times New Roman"/>
          <w:b/>
          <w:i w:val="false"/>
          <w:color w:val="000000"/>
        </w:rPr>
        <w:t>для 5-9- классов уровня основного среднего образования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(узбекский) язык"</w:t>
      </w:r>
      <w:r>
        <w:br/>
      </w:r>
      <w:r>
        <w:rPr>
          <w:rFonts w:ascii="Times New Roman"/>
          <w:b/>
          <w:i w:val="false"/>
          <w:color w:val="000000"/>
        </w:rPr>
        <w:t>для 5-9- классов уровня основного среднего образования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6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(таджикский)</w:t>
      </w:r>
      <w:r>
        <w:br/>
      </w:r>
      <w:r>
        <w:rPr>
          <w:rFonts w:ascii="Times New Roman"/>
          <w:b/>
          <w:i w:val="false"/>
          <w:color w:val="000000"/>
        </w:rPr>
        <w:t>язык" для 5-9- классов уровня основного среднего образования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"Уйгурская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5-9- классов уровня основного среднего образования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"Узбекская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5-9- классов уровня основного среднего образования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6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"Таджикская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5-9 - классов уровня основного среднего образования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6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тілі"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(с казахским языком обучения)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9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әдибиеті" для 10-11 классов общественно-гуманитарного направления уровня общего среднего образования (с казахским языком обучения)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27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нерусским языком обучения)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3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нерусским языком обучения)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3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"Иностранный язык"</w:t>
      </w:r>
      <w:r>
        <w:br/>
      </w:r>
      <w:r>
        <w:rPr>
          <w:rFonts w:ascii="Times New Roman"/>
          <w:b/>
          <w:i w:val="false"/>
          <w:color w:val="000000"/>
        </w:rPr>
        <w:t>(английский, немецкий, французский)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и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направлений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5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"История Казахстана"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и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направлений уровня общего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63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"Всемирная история"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и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направлений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7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"Человек. Общество. Право"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и естественно-</w:t>
      </w:r>
      <w:r>
        <w:br/>
      </w:r>
      <w:r>
        <w:rPr>
          <w:rFonts w:ascii="Times New Roman"/>
          <w:b/>
          <w:i w:val="false"/>
          <w:color w:val="000000"/>
        </w:rPr>
        <w:t>математического направлений уровня общего среднего образования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83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"Самопознание"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87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"Алгебра и начала</w:t>
      </w:r>
      <w:r>
        <w:br/>
      </w:r>
      <w:r>
        <w:rPr>
          <w:rFonts w:ascii="Times New Roman"/>
          <w:b/>
          <w:i w:val="false"/>
          <w:color w:val="000000"/>
        </w:rPr>
        <w:t>анализа" для 10-11 классов общественно-гуманитарного</w:t>
      </w:r>
      <w:r>
        <w:br/>
      </w:r>
      <w:r>
        <w:rPr>
          <w:rFonts w:ascii="Times New Roman"/>
          <w:b/>
          <w:i w:val="false"/>
          <w:color w:val="000000"/>
        </w:rPr>
        <w:t>направления уровня общего среднего образования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9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"Геометрия"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94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"Информатика" для 10-11 классов общественно-гуманитарного направления уровня общего среднего образования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29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"Биология"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02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"География"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05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"Физика"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0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"Химия"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"Технология"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уровня общего среднего образования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1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"Физическая культура"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уровня общего среднего образования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2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"Начальная военная подготовка" для 10-11 классов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26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русским языком обучения)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русским языком обучения)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тілі"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неказахским языком обучения)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3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әдебиеті"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(с неказахским языком обучения)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(уйгурский)</w:t>
      </w:r>
      <w:r>
        <w:br/>
      </w:r>
      <w:r>
        <w:rPr>
          <w:rFonts w:ascii="Times New Roman"/>
          <w:b/>
          <w:i w:val="false"/>
          <w:color w:val="000000"/>
        </w:rPr>
        <w:t>язык" 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3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(узбекский)</w:t>
      </w:r>
      <w:r>
        <w:br/>
      </w:r>
      <w:r>
        <w:rPr>
          <w:rFonts w:ascii="Times New Roman"/>
          <w:b/>
          <w:i w:val="false"/>
          <w:color w:val="000000"/>
        </w:rPr>
        <w:t>язык" для 10-11 классов общественно-гуманитарного</w:t>
      </w:r>
      <w:r>
        <w:br/>
      </w:r>
      <w:r>
        <w:rPr>
          <w:rFonts w:ascii="Times New Roman"/>
          <w:b/>
          <w:i w:val="false"/>
          <w:color w:val="000000"/>
        </w:rPr>
        <w:t>направления уровня общего среднего образования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3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(таджикский)</w:t>
      </w:r>
      <w:r>
        <w:br/>
      </w:r>
      <w:r>
        <w:rPr>
          <w:rFonts w:ascii="Times New Roman"/>
          <w:b/>
          <w:i w:val="false"/>
          <w:color w:val="000000"/>
        </w:rPr>
        <w:t>язык" для 10-11 классов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"Уйгурская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"Узбекская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"Таджикская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общественно-гуманитарного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"Алгебра</w:t>
      </w:r>
      <w:r>
        <w:br/>
      </w:r>
      <w:r>
        <w:rPr>
          <w:rFonts w:ascii="Times New Roman"/>
          <w:b/>
          <w:i w:val="false"/>
          <w:color w:val="000000"/>
        </w:rPr>
        <w:t>и начала анализа" для 10-11 классов</w:t>
      </w:r>
      <w:r>
        <w:br/>
      </w:r>
      <w:r>
        <w:rPr>
          <w:rFonts w:ascii="Times New Roman"/>
          <w:b/>
          <w:i w:val="false"/>
          <w:color w:val="000000"/>
        </w:rPr>
        <w:t>естественно-математического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37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"Геометрия"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4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"Информатика" для 10-11 классов естественно-математического направления уровня общего среднего образования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46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"Биология"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5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"География"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5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"Физика"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57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"Химия"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6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прграмма по предмету "Қазақ тілі"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6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әдебиеті"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6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әдебиеті"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6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нерусским языком обучения)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69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нерусским языком обучения)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7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русским языком обучения)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77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образования (с русским языком обучения)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79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тілі"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 (с неказахским языком обучения)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0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"Қазақ әдебиеті" для</w:t>
      </w:r>
      <w:r>
        <w:br/>
      </w:r>
      <w:r>
        <w:rPr>
          <w:rFonts w:ascii="Times New Roman"/>
          <w:b/>
          <w:i w:val="false"/>
          <w:color w:val="000000"/>
        </w:rPr>
        <w:t>10-11 классов естественно-математического направления уровня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 (с неказахским языком обучения)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0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(уйгурский) язык"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103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0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(узбекский) язык"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0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"Родной (таджикский)</w:t>
      </w:r>
      <w:r>
        <w:br/>
      </w:r>
      <w:r>
        <w:rPr>
          <w:rFonts w:ascii="Times New Roman"/>
          <w:b/>
          <w:i w:val="false"/>
          <w:color w:val="000000"/>
        </w:rPr>
        <w:t>язык" 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"Уйгурская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1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"Узбекская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"Таджикская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для 10-11 классов естественно-математического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уровня общего среднего образования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исключено приказом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1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курсу "Краеведение"</w:t>
      </w:r>
      <w:r>
        <w:br/>
      </w:r>
      <w:r>
        <w:rPr>
          <w:rFonts w:ascii="Times New Roman"/>
          <w:b/>
          <w:i w:val="false"/>
          <w:color w:val="000000"/>
        </w:rPr>
        <w:t>для 7 класса уровня основного среднего образования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109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курсу</w:t>
      </w:r>
      <w:r>
        <w:br/>
      </w:r>
      <w:r>
        <w:rPr>
          <w:rFonts w:ascii="Times New Roman"/>
          <w:b/>
          <w:i w:val="false"/>
          <w:color w:val="000000"/>
        </w:rPr>
        <w:t>"История становления межэтнических отношений" для 8-класса</w:t>
      </w:r>
      <w:r>
        <w:br/>
      </w:r>
      <w:r>
        <w:rPr>
          <w:rFonts w:ascii="Times New Roman"/>
          <w:b/>
          <w:i w:val="false"/>
          <w:color w:val="000000"/>
        </w:rPr>
        <w:t>уровня основного среднего образования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110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</w:t>
      </w:r>
      <w:r>
        <w:br/>
      </w:r>
      <w:r>
        <w:rPr>
          <w:rFonts w:ascii="Times New Roman"/>
          <w:b/>
          <w:i w:val="false"/>
          <w:color w:val="000000"/>
        </w:rPr>
        <w:t>по курсу "Светскость и основы религиоведения"</w:t>
      </w:r>
      <w:r>
        <w:br/>
      </w:r>
      <w:r>
        <w:rPr>
          <w:rFonts w:ascii="Times New Roman"/>
          <w:b/>
          <w:i w:val="false"/>
          <w:color w:val="000000"/>
        </w:rPr>
        <w:t>для 9 класса уровня основного среднего образования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111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курса по выбору "Алаштану"</w:t>
      </w:r>
      <w:r>
        <w:br/>
      </w:r>
      <w:r>
        <w:rPr>
          <w:rFonts w:ascii="Times New Roman"/>
          <w:b/>
          <w:i w:val="false"/>
          <w:color w:val="000000"/>
        </w:rPr>
        <w:t>для 9-класса уровня основного среднего образования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112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388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курсу "Абайтану"</w:t>
      </w:r>
      <w:r>
        <w:br/>
      </w:r>
      <w:r>
        <w:rPr>
          <w:rFonts w:ascii="Times New Roman"/>
          <w:b/>
          <w:i w:val="false"/>
          <w:color w:val="000000"/>
        </w:rPr>
        <w:t>для 9-11 классов уровня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и общего среднего образования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113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113-1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172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обновленного содержания по предмету "Абайтану" для 5-9 классов специализированных сетевых "Абай мектептері" гуманитарного направления с углубленным изучением казахского языка и литературы уровня основного среднего образования (с казахским языком обучения)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113-1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113-2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172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обновленного содержания по предмету "Абайтану" для 10-11 классов специализированных сетевых "Абай мектептері" гуманитарного направления с углубленным изучением казахского языка и литературы уровня общего среднего образования (с казахским языком обучения)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113-2 в соответствии с приказом Министра образования и науки РК от 26.07.2019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3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"Грамота (чтение, письмо, устная речь, дактильная речь)" для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(неслышащие) подготовительного</w:t>
      </w:r>
      <w:r>
        <w:br/>
      </w:r>
      <w:r>
        <w:rPr>
          <w:rFonts w:ascii="Times New Roman"/>
          <w:b/>
          <w:i w:val="false"/>
          <w:color w:val="000000"/>
        </w:rPr>
        <w:t>класса уровня начального образования (с казахским языком обучения)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3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"Грамота (чтение, письмо, устная речь, дактильная речь)" для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(неслышащие) подготовительного</w:t>
      </w:r>
      <w:r>
        <w:br/>
      </w:r>
      <w:r>
        <w:rPr>
          <w:rFonts w:ascii="Times New Roman"/>
          <w:b/>
          <w:i w:val="false"/>
          <w:color w:val="000000"/>
        </w:rPr>
        <w:t>класса уровня начального образования (с русским языком обучения)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115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38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"Русский язык и развитие речи" для учащихся с нарушением слуха</w:t>
      </w:r>
      <w:r>
        <w:br/>
      </w:r>
      <w:r>
        <w:rPr>
          <w:rFonts w:ascii="Times New Roman"/>
          <w:b/>
          <w:i w:val="false"/>
          <w:color w:val="000000"/>
        </w:rPr>
        <w:t>(неслышащие) 1-4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116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4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"Казахский язык и развитие речи" для учащихся с нарушением</w:t>
      </w:r>
      <w:r>
        <w:br/>
      </w:r>
      <w:r>
        <w:rPr>
          <w:rFonts w:ascii="Times New Roman"/>
          <w:b/>
          <w:i w:val="false"/>
          <w:color w:val="000000"/>
        </w:rPr>
        <w:t>слуха (неслышащие) 1-4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117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49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"Казахский язык" для учащихся с нарушением слуха (неслышащие)</w:t>
      </w:r>
      <w:r>
        <w:br/>
      </w:r>
      <w:r>
        <w:rPr>
          <w:rFonts w:ascii="Times New Roman"/>
          <w:b/>
          <w:i w:val="false"/>
          <w:color w:val="000000"/>
        </w:rPr>
        <w:t>3-4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неказахским языком обучения)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5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"Русский язык" для учащихся с нарушением слуха (неслышащие)</w:t>
      </w:r>
      <w:r>
        <w:br/>
      </w:r>
      <w:r>
        <w:rPr>
          <w:rFonts w:ascii="Times New Roman"/>
          <w:b/>
          <w:i w:val="false"/>
          <w:color w:val="000000"/>
        </w:rPr>
        <w:t>3-4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нерусским языком обучения)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119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5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"Математика" для учащихся с нарушением слуха (неслышащие)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120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71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"Познание мира" для учащихся с нарушением слуха (неслышащие)</w:t>
      </w:r>
      <w:r>
        <w:br/>
      </w:r>
      <w:r>
        <w:rPr>
          <w:rFonts w:ascii="Times New Roman"/>
          <w:b/>
          <w:i w:val="false"/>
          <w:color w:val="000000"/>
        </w:rPr>
        <w:t>3-4 классов уровня начального образования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121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7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"Предметно-практическое обучение" для учащихся с</w:t>
      </w:r>
      <w:r>
        <w:br/>
      </w:r>
      <w:r>
        <w:rPr>
          <w:rFonts w:ascii="Times New Roman"/>
          <w:b/>
          <w:i w:val="false"/>
          <w:color w:val="000000"/>
        </w:rPr>
        <w:t>нарушением слуха (неслышащие) 0-4 классов уровня начального образования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122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8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"Коррекционная ритмика" для детей с нарушением слуха</w:t>
      </w:r>
      <w:r>
        <w:br/>
      </w:r>
      <w:r>
        <w:rPr>
          <w:rFonts w:ascii="Times New Roman"/>
          <w:b/>
          <w:i w:val="false"/>
          <w:color w:val="000000"/>
        </w:rPr>
        <w:t>(неслышащие) 0-4 классов уровня начального образования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123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490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"Ознакомление с окружающим миром" для учащихся с нарушением</w:t>
      </w:r>
      <w:r>
        <w:br/>
      </w:r>
      <w:r>
        <w:rPr>
          <w:rFonts w:ascii="Times New Roman"/>
          <w:b/>
          <w:i w:val="false"/>
          <w:color w:val="000000"/>
        </w:rPr>
        <w:t>слуха (неслышащие) 0-2 классов уровня начального образования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09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"Формирования произношения и развитие слухового восприятия" для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(неслышащие) 0-4 классов уровня начального образования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125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40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 (чтение,</w:t>
      </w:r>
      <w:r>
        <w:br/>
      </w:r>
      <w:r>
        <w:rPr>
          <w:rFonts w:ascii="Times New Roman"/>
          <w:b/>
          <w:i w:val="false"/>
          <w:color w:val="000000"/>
        </w:rPr>
        <w:t>письмо)" для учащихся с нарушением слуха (слабослышащие,</w:t>
      </w:r>
      <w:r>
        <w:br/>
      </w:r>
      <w:r>
        <w:rPr>
          <w:rFonts w:ascii="Times New Roman"/>
          <w:b/>
          <w:i w:val="false"/>
          <w:color w:val="000000"/>
        </w:rPr>
        <w:t>позднооглохшие) подготовительного класса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(с казахским языком обучения)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126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5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"Грамота (чтение,</w:t>
      </w:r>
      <w:r>
        <w:br/>
      </w:r>
      <w:r>
        <w:rPr>
          <w:rFonts w:ascii="Times New Roman"/>
          <w:b/>
          <w:i w:val="false"/>
          <w:color w:val="000000"/>
        </w:rPr>
        <w:t>письмо)" для учащихся с нарушением слуха (слабослышащие,</w:t>
      </w:r>
      <w:r>
        <w:br/>
      </w:r>
      <w:r>
        <w:rPr>
          <w:rFonts w:ascii="Times New Roman"/>
          <w:b/>
          <w:i w:val="false"/>
          <w:color w:val="000000"/>
        </w:rPr>
        <w:t>позднооглохшие) 0-1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582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(слабослышащие, позднооглохшие)</w:t>
      </w:r>
      <w:r>
        <w:br/>
      </w:r>
      <w:r>
        <w:rPr>
          <w:rFonts w:ascii="Times New Roman"/>
          <w:b/>
          <w:i w:val="false"/>
          <w:color w:val="000000"/>
        </w:rPr>
        <w:t>2-4 классов уровня начального образования (с русским языком обучения)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60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(слабослышащие, позднооглохшие)</w:t>
      </w:r>
      <w:r>
        <w:br/>
      </w:r>
      <w:r>
        <w:rPr>
          <w:rFonts w:ascii="Times New Roman"/>
          <w:b/>
          <w:i w:val="false"/>
          <w:color w:val="000000"/>
        </w:rPr>
        <w:t>1-4 классов уровня начального образования (с казахским языком обучения)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129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63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Типовая учебная программа по предмету "Казахский язык" для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(слабослышащие, позднооглохшие) 3-4</w:t>
      </w:r>
      <w:r>
        <w:br/>
      </w:r>
      <w:r>
        <w:rPr>
          <w:rFonts w:ascii="Times New Roman"/>
          <w:b/>
          <w:i w:val="false"/>
          <w:color w:val="000000"/>
        </w:rPr>
        <w:t>классов уровня начального образования (с неказахским языком</w:t>
      </w:r>
      <w:r>
        <w:br/>
      </w:r>
      <w:r>
        <w:rPr>
          <w:rFonts w:ascii="Times New Roman"/>
          <w:b/>
          <w:i w:val="false"/>
          <w:color w:val="000000"/>
        </w:rPr>
        <w:t>обучения)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130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65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</w:t>
      </w:r>
      <w:r>
        <w:br/>
      </w:r>
      <w:r>
        <w:rPr>
          <w:rFonts w:ascii="Times New Roman"/>
          <w:b/>
          <w:i w:val="false"/>
          <w:color w:val="000000"/>
        </w:rPr>
        <w:t>учащихся с нарушением слуха (слабослышащие, позднооглохшие)</w:t>
      </w:r>
      <w:r>
        <w:br/>
      </w:r>
      <w:r>
        <w:rPr>
          <w:rFonts w:ascii="Times New Roman"/>
          <w:b/>
          <w:i w:val="false"/>
          <w:color w:val="000000"/>
        </w:rPr>
        <w:t>3-4 классов уровня начального образования (с нерусским языком обучения)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131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673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"Математика" для учащихся с нарушением слуха (слабослышащие,</w:t>
      </w:r>
      <w:r>
        <w:br/>
      </w:r>
      <w:r>
        <w:rPr>
          <w:rFonts w:ascii="Times New Roman"/>
          <w:b/>
          <w:i w:val="false"/>
          <w:color w:val="000000"/>
        </w:rPr>
        <w:t>позднооглохшие) 0-4 классов уровня начального образования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132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696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"Познание мира" для учащихся с нарушением слуха (слабослышащие,</w:t>
      </w:r>
      <w:r>
        <w:br/>
      </w:r>
      <w:r>
        <w:rPr>
          <w:rFonts w:ascii="Times New Roman"/>
          <w:b/>
          <w:i w:val="false"/>
          <w:color w:val="000000"/>
        </w:rPr>
        <w:t>позднооглохшие) 3-4 классов уровня начального образования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133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09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"Трудовое обучение"</w:t>
      </w:r>
      <w:r>
        <w:br/>
      </w:r>
      <w:r>
        <w:rPr>
          <w:rFonts w:ascii="Times New Roman"/>
          <w:b/>
          <w:i w:val="false"/>
          <w:color w:val="000000"/>
        </w:rPr>
        <w:t>для учащихся с нарушением слуха (слабослыщащие, позднооглохшие)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33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"Формирование</w:t>
      </w:r>
      <w:r>
        <w:br/>
      </w:r>
      <w:r>
        <w:rPr>
          <w:rFonts w:ascii="Times New Roman"/>
          <w:b/>
          <w:i w:val="false"/>
          <w:color w:val="000000"/>
        </w:rPr>
        <w:t>произношения и развитие слухового восприятия" для учащихся с</w:t>
      </w:r>
      <w:r>
        <w:br/>
      </w:r>
      <w:r>
        <w:rPr>
          <w:rFonts w:ascii="Times New Roman"/>
          <w:b/>
          <w:i w:val="false"/>
          <w:color w:val="000000"/>
        </w:rPr>
        <w:t>нарушением слуха (слабослышащие, позднооглохшие)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135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7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"Коррекционная ритмика" для учащихся с нарушением слуха</w:t>
      </w:r>
      <w:r>
        <w:br/>
      </w:r>
      <w:r>
        <w:rPr>
          <w:rFonts w:ascii="Times New Roman"/>
          <w:b/>
          <w:i w:val="false"/>
          <w:color w:val="000000"/>
        </w:rPr>
        <w:t>(слабослышащие, позднооглохшие) 0-4 классов уровня</w:t>
      </w:r>
      <w:r>
        <w:br/>
      </w:r>
      <w:r>
        <w:rPr>
          <w:rFonts w:ascii="Times New Roman"/>
          <w:b/>
          <w:i w:val="false"/>
          <w:color w:val="000000"/>
        </w:rPr>
        <w:t>начального образования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136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79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"Ознакомление</w:t>
      </w:r>
      <w:r>
        <w:br/>
      </w:r>
      <w:r>
        <w:rPr>
          <w:rFonts w:ascii="Times New Roman"/>
          <w:b/>
          <w:i w:val="false"/>
          <w:color w:val="000000"/>
        </w:rPr>
        <w:t>с окружающим миром" для учащихся с нарушением слуха</w:t>
      </w:r>
      <w:r>
        <w:br/>
      </w:r>
      <w:r>
        <w:rPr>
          <w:rFonts w:ascii="Times New Roman"/>
          <w:b/>
          <w:i w:val="false"/>
          <w:color w:val="000000"/>
        </w:rPr>
        <w:t>(слабослышащие, позднооглохшие) 0-2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137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"Адаптивная физическая культура" для учащихся с нарушениями</w:t>
      </w:r>
      <w:r>
        <w:br/>
      </w:r>
      <w:r>
        <w:rPr>
          <w:rFonts w:ascii="Times New Roman"/>
          <w:b/>
          <w:i w:val="false"/>
          <w:color w:val="000000"/>
        </w:rPr>
        <w:t>зрения (незрячие и слабовидящие) 0-4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3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"Коррекционная ритмика" для учащихся с нарушениями зрения</w:t>
      </w:r>
      <w:r>
        <w:br/>
      </w:r>
      <w:r>
        <w:rPr>
          <w:rFonts w:ascii="Times New Roman"/>
          <w:b/>
          <w:i w:val="false"/>
          <w:color w:val="000000"/>
        </w:rPr>
        <w:t>(незрячие и слабовидящие) 0-4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139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53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"Охрана и развитие остаточного зрения и зрительного восприятия"</w:t>
      </w:r>
      <w:r>
        <w:br/>
      </w:r>
      <w:r>
        <w:rPr>
          <w:rFonts w:ascii="Times New Roman"/>
          <w:b/>
          <w:i w:val="false"/>
          <w:color w:val="000000"/>
        </w:rPr>
        <w:t>для учащихся с нарушениями зрения (незрячие и слабовидящие)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140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6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"Социально-бытовая ориентировка" для учащихся с нарушениями</w:t>
      </w:r>
      <w:r>
        <w:br/>
      </w:r>
      <w:r>
        <w:rPr>
          <w:rFonts w:ascii="Times New Roman"/>
          <w:b/>
          <w:i w:val="false"/>
          <w:color w:val="000000"/>
        </w:rPr>
        <w:t>зрения (незрячие и слабовидящие) 0-4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141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89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"Пространственная ориентировка" для учащихся с нарушениями</w:t>
      </w:r>
      <w:r>
        <w:br/>
      </w:r>
      <w:r>
        <w:rPr>
          <w:rFonts w:ascii="Times New Roman"/>
          <w:b/>
          <w:i w:val="false"/>
          <w:color w:val="000000"/>
        </w:rPr>
        <w:t>зрения (незрячие и слабовидящие) 0-4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142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90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"Развитие мимики и пантомимики" для учащихся с нарушениями</w:t>
      </w:r>
      <w:r>
        <w:br/>
      </w:r>
      <w:r>
        <w:rPr>
          <w:rFonts w:ascii="Times New Roman"/>
          <w:b/>
          <w:i w:val="false"/>
          <w:color w:val="000000"/>
        </w:rPr>
        <w:t>зрения (незрячие и слабовидящие) 1-4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143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929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"Коррекция недостатков</w:t>
      </w:r>
      <w:r>
        <w:br/>
      </w:r>
      <w:r>
        <w:rPr>
          <w:rFonts w:ascii="Times New Roman"/>
          <w:b/>
          <w:i w:val="false"/>
          <w:color w:val="000000"/>
        </w:rPr>
        <w:t>развития речи" для учащихся с нарушениями зрения (незрячие и</w:t>
      </w:r>
      <w:r>
        <w:br/>
      </w:r>
      <w:r>
        <w:rPr>
          <w:rFonts w:ascii="Times New Roman"/>
          <w:b/>
          <w:i w:val="false"/>
          <w:color w:val="000000"/>
        </w:rPr>
        <w:t>слабовидящие) 0-4 классов уровня начального образования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95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"Коррекционная ритмика" для учащихся с тяжелыми нарушениями</w:t>
      </w:r>
      <w:r>
        <w:br/>
      </w:r>
      <w:r>
        <w:rPr>
          <w:rFonts w:ascii="Times New Roman"/>
          <w:b/>
          <w:i w:val="false"/>
          <w:color w:val="000000"/>
        </w:rPr>
        <w:t>речи 0-4 классов уровня начального образования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145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974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"Ознакомление с окружающим миром" для учащихся с тяжелыми</w:t>
      </w:r>
      <w:r>
        <w:br/>
      </w:r>
      <w:r>
        <w:rPr>
          <w:rFonts w:ascii="Times New Roman"/>
          <w:b/>
          <w:i w:val="false"/>
          <w:color w:val="000000"/>
        </w:rPr>
        <w:t>нарушениями речи подготовительного класса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146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98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"Коррекции недостатков развития речи" для учащихся с тяжелыми</w:t>
      </w:r>
      <w:r>
        <w:br/>
      </w:r>
      <w:r>
        <w:rPr>
          <w:rFonts w:ascii="Times New Roman"/>
          <w:b/>
          <w:i w:val="false"/>
          <w:color w:val="000000"/>
        </w:rPr>
        <w:t>нарушениями речи 0-4 классов уровня начального образования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147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"Грамота (чтение, письмо)" для учащихся с задержкой</w:t>
      </w:r>
      <w:r>
        <w:br/>
      </w:r>
      <w:r>
        <w:rPr>
          <w:rFonts w:ascii="Times New Roman"/>
          <w:b/>
          <w:i w:val="false"/>
          <w:color w:val="000000"/>
        </w:rPr>
        <w:t>психического развития 0-1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33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"Грамота (чтение, письмо)" для учащихся с задержкой</w:t>
      </w:r>
      <w:r>
        <w:br/>
      </w:r>
      <w:r>
        <w:rPr>
          <w:rFonts w:ascii="Times New Roman"/>
          <w:b/>
          <w:i w:val="false"/>
          <w:color w:val="000000"/>
        </w:rPr>
        <w:t>психического развития 0-1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149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4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"Русский язык" для учащихся с задержкой психического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150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7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"Казахский язык" для учащихся с задержкой психического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151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09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"Литературное чтение" для учащихся с задержкой психического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152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12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"Литературное чтение" для учащихся с задержкой психического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153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15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"Математика" для учащихся с задержкой психического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158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"Коррекционная ритмика" для учащихся с задержкой психического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0-4 классов уровня начального образования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155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175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"Ознакомление с окружающим миром и развитие речи" для учащихся</w:t>
      </w:r>
      <w:r>
        <w:br/>
      </w:r>
      <w:r>
        <w:rPr>
          <w:rFonts w:ascii="Times New Roman"/>
          <w:b/>
          <w:i w:val="false"/>
          <w:color w:val="000000"/>
        </w:rPr>
        <w:t>с задержкой психического развития 0-1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156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18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"Казахский язык"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157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20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"Русский язык"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234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"Чтение и развитие речи" для учащихся с легкой умственной</w:t>
      </w:r>
      <w:r>
        <w:br/>
      </w:r>
      <w:r>
        <w:rPr>
          <w:rFonts w:ascii="Times New Roman"/>
          <w:b/>
          <w:i w:val="false"/>
          <w:color w:val="000000"/>
        </w:rPr>
        <w:t>отсталостью 0-4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русским языком обучения)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159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264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"Чтение и развитие речи" для учащихся с легкой умственной</w:t>
      </w:r>
      <w:r>
        <w:br/>
      </w:r>
      <w:r>
        <w:rPr>
          <w:rFonts w:ascii="Times New Roman"/>
          <w:b/>
          <w:i w:val="false"/>
          <w:color w:val="000000"/>
        </w:rPr>
        <w:t>отсталостью 0-4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казахским языком обучения)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160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2013 года № 115 </w:t>
            </w:r>
          </w:p>
        </w:tc>
      </w:tr>
    </w:tbl>
    <w:bookmarkStart w:name="z1286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"Казахский язык"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неказахским языком обучения)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161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287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"Русский язык"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2-4 классов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нерусским языком обучения)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162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30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"Математика"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163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327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"Мир вокруг"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0-4 классов уровня начального образования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347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"Изобразительное искусство" для учащихся с легкой умственной</w:t>
      </w:r>
      <w:r>
        <w:br/>
      </w:r>
      <w:r>
        <w:rPr>
          <w:rFonts w:ascii="Times New Roman"/>
          <w:b/>
          <w:i w:val="false"/>
          <w:color w:val="000000"/>
        </w:rPr>
        <w:t>отсталостью 0-4 классов уровня начального образования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165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372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"Ручной труд" для учащихся с легкой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0-3 классов уровня начального образования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166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388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"Коррекционная ритмика" для учащихся с легкой умственной</w:t>
      </w:r>
      <w:r>
        <w:br/>
      </w:r>
      <w:r>
        <w:rPr>
          <w:rFonts w:ascii="Times New Roman"/>
          <w:b/>
          <w:i w:val="false"/>
          <w:color w:val="000000"/>
        </w:rPr>
        <w:t>отсталостью 0-4 классов уровня начального образования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167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41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"Письмо, чтение и развитие речи" для учащихся с умеренной</w:t>
      </w:r>
      <w:r>
        <w:br/>
      </w:r>
      <w:r>
        <w:rPr>
          <w:rFonts w:ascii="Times New Roman"/>
          <w:b/>
          <w:i w:val="false"/>
          <w:color w:val="000000"/>
        </w:rPr>
        <w:t>умственной отсталостью 1-4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(с казахским языком обучения)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168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433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"Письмо, чтение и развитие речи" для учащихся с умеренной</w:t>
      </w:r>
      <w:r>
        <w:br/>
      </w:r>
      <w:r>
        <w:rPr>
          <w:rFonts w:ascii="Times New Roman"/>
          <w:b/>
          <w:i w:val="false"/>
          <w:color w:val="000000"/>
        </w:rPr>
        <w:t>умственной отсталостью 1-4 классов уровня начального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(с русским языком обучения)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169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465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"Счет" для учащихся с умеренной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1-4 классов уровня начального образования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170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47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"Мир вокруг" для учащихся с умеренной умственной отсталостью</w:t>
      </w:r>
      <w:r>
        <w:br/>
      </w:r>
      <w:r>
        <w:rPr>
          <w:rFonts w:ascii="Times New Roman"/>
          <w:b/>
          <w:i w:val="false"/>
          <w:color w:val="000000"/>
        </w:rPr>
        <w:t>1-4 классов уровня начального образования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171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498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"Музыка и ритмика"для учащихся с умеренной умственной</w:t>
      </w:r>
      <w:r>
        <w:br/>
      </w:r>
      <w:r>
        <w:rPr>
          <w:rFonts w:ascii="Times New Roman"/>
          <w:b/>
          <w:i w:val="false"/>
          <w:color w:val="000000"/>
        </w:rPr>
        <w:t>отсталостью 1-4 классов уровня начального образования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172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512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"Самообслуживание" для учащихся с умеренной умственной</w:t>
      </w:r>
      <w:r>
        <w:br/>
      </w:r>
      <w:r>
        <w:rPr>
          <w:rFonts w:ascii="Times New Roman"/>
          <w:b/>
          <w:i w:val="false"/>
          <w:color w:val="000000"/>
        </w:rPr>
        <w:t>отсталостью 1-4 классов уровня начального образования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173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543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</w:t>
      </w:r>
      <w:r>
        <w:br/>
      </w:r>
      <w:r>
        <w:rPr>
          <w:rFonts w:ascii="Times New Roman"/>
          <w:b/>
          <w:i w:val="false"/>
          <w:color w:val="000000"/>
        </w:rPr>
        <w:t>"Развитие психомоторики и сенсорных процессов" для учащихся с</w:t>
      </w:r>
      <w:r>
        <w:br/>
      </w:r>
      <w:r>
        <w:rPr>
          <w:rFonts w:ascii="Times New Roman"/>
          <w:b/>
          <w:i w:val="false"/>
          <w:color w:val="000000"/>
        </w:rPr>
        <w:t>умеренной умственной отсталостью 1-4 классов уровня начального образования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174 в соответствии с приказом Министра образования и науки РК от 18.06.2015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исключено приказом Министра просвещения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17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"Әліппе" для 1 класса уровня начального образования (с казахским языком обучения)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175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175-1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164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"Ана тілі" для 1 класса уровня начального образования (с казахским языком обучения)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175-1 в соответствии с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182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"Букварь" для 1 класса уровня начального образования (с русским языком обучения)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176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176-1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617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"Обучение грамоте" для 1 класса уровня начального образования (с русским языком обучения)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176-1 в соответствии с приказом Министра образования и науки РК от 27.11.2020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59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 для 1-4 классов уровня начального образования (с неказахским языком обучения)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177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597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 для 1-4 классов уровня начального образования (с нерусским языком обучения)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178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0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"Английский язык" для 1-4 классов уровня начального образования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179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08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"Математика" для 1-4 классов уровня начального образования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180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1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"Естествознание" для 1-4 классов уровня начального образования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181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17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"Познание мира" для 1-4 классов уровня начального образования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182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22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"Самопознание"</w:t>
      </w:r>
      <w:r>
        <w:br/>
      </w:r>
      <w:r>
        <w:rPr>
          <w:rFonts w:ascii="Times New Roman"/>
          <w:b/>
          <w:i w:val="false"/>
          <w:color w:val="000000"/>
        </w:rPr>
        <w:t>для 1-4 классов уровня начального образования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183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28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"Музыка" для 1-4 классов уровня начального образования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184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633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"Художественный труд" для 1-4 классов уровня начального образования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185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5994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"Физическая культура" для 1-4 классов уровня начального образования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186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95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"Казахский язык" для 2-4 классов уровня начального образования (с казахским языком обучения)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187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года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12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 для 2-4 классов уровня начального образования (с казахским языком обучения)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187-1 в соответствии с приказом Министра образования и науки РК от 21.07.2016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789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"Русский язык" для 2-4 классов уровня начального образования (с русским языком обучения)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188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года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260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"Литературное чтение" для 2-4 классов уровня начального образования (с русским языком обучения)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188-1 в соответствии с приказом Министра образования и науки РК от 21.07.2016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для 1 классов, с 01.09.2017 для 2 классов, с 01.09.2018 для 3 классов, с 01.09.2019 для 4 классов);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5994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учебному предмету "Цифровая грамотность" для 1-4 классов уровня начального образования по обновленному содержанию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188-2 в соответствии с приказом Министра образования и науки РК от 10.05.2018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(типовая учебная программа для 3-х классов вводится в действие с 01.09.2018 и типовая учебная программа для 4-х классов вводится в действие с 01.09.2019);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"Обучение грамоте"</w:t>
      </w:r>
      <w:r>
        <w:br/>
      </w:r>
      <w:r>
        <w:rPr>
          <w:rFonts w:ascii="Times New Roman"/>
          <w:b/>
          <w:i w:val="false"/>
          <w:color w:val="000000"/>
        </w:rPr>
        <w:t>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уйгурским языком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189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"Обучение грамоте"</w:t>
      </w:r>
      <w:r>
        <w:br/>
      </w:r>
      <w:r>
        <w:rPr>
          <w:rFonts w:ascii="Times New Roman"/>
          <w:b/>
          <w:i w:val="false"/>
          <w:color w:val="000000"/>
        </w:rPr>
        <w:t>для 1 класса уровня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(с узбекским языком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190 в соответствии с приказом Министра образования и науки РК от 08.04.2016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01.09.2016); исключено приказом Министра просвещения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V13008424_0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