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16b2" w14:textId="f571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и минеральных ресурсов Республики Казахстан от 1 декабря 2006 года № 318 и Председателя Агентства Республики Казахстан по регулированию естественных монополий от 29 ноября 2006 года № 276-ОД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25 февраля 2013 года № 62-ОД и Заместителя Премьер-Министра Республики Казахстан - Министра индустрии и новых технологий Республики Казахстан от 18 марта 2013 года № 80. Зарегистрирован в Министерстве юстиции Республики Казахстан 10 апреля 2013 года № 8415.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 декабря 2006 года № 318 и Председателя Агентства Республики Казахстан по регулированию естественных монополий от 29 ноября 2006 года № 276-ОД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 (зарегистрированный в Реестре государственной регистрации нормативных правовых актов за № 4469, опубликованный в газете "Официальная газета" от 13 января 2007 г. № 2 (316))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в сферах электро- и теплоэнергетики, утвержденном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сфере передачи и распределения электрической энергии: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 специализированных автотранспортных средств и других негабаритных грузов под воздушные линии 0,4-220 килоВольт;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к электрическим сетям по заявкам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электроснабжению (за исключением Региональных электросетевых компаний);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обслуживание, ремонт и реконструкция электрических сетей и оборудования (воздушные линии, кабельные линии, подстанции, трансформаторные подстанции, комплектные трансформаторные подстанции, трансформаторы, высоковольтные вводы, внутриквартальное освещение, уличное освещение, электрические сети и оборудование, обслуживаемые по договорам доверительного управления имуществом, находящимся в коммунальной собственности).";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сфере передачи и распределения тепловой энергии: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наладка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гидравлические и температурные испытания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к тепловым сетям по заявкам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и техническое обслуживание тепловых объектов сторонних организаций, участвующих в едином цикле передачи и распределения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обслуживание, ремонт и реконструкция тепловых сетей и оборудования.".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электро- и теплоэнергетики Агентства Республики Казахстан по регулированию естественных монополий (Коккозова К.Т.)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(Метенова С.С.) сведений об опубликовании;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подразделений, территориальных органов Агентства Республики Казахстан по регулированию естественных монополий.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индустрии и новых технологий Республики Казахстан Paу А.П. и заместителя Председателя Агентства Республики Казахстан по регулированию естественных монополий Шкарупа А.В.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248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Исекешев А.О</w:t>
            </w:r>
          </w:p>
        </w:tc>
        <w:tc>
          <w:tcPr>
            <w:tcW w:w="4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естественных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Оспанов М.М.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