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f05f4" w14:textId="f8f0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нормативные правовые акты по вопросам деятельности банков второго уровня на рынке ценных бумаг</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февраля 2013 года № 69. Зарегистрировано в Министерстве юстиции Республики Казахстан 10 апреля 2013 года № 8412.</w:t>
      </w:r>
    </w:p>
    <w:p>
      <w:pPr>
        <w:spacing w:after="0"/>
        <w:ind w:left="0"/>
        <w:jc w:val="both"/>
      </w:pPr>
      <w:bookmarkStart w:name="z1" w:id="0"/>
      <w:r>
        <w:rPr>
          <w:rFonts w:ascii="Times New Roman"/>
          <w:b w:val="false"/>
          <w:i w:val="false"/>
          <w:color w:val="000000"/>
          <w:sz w:val="28"/>
        </w:rPr>
        <w:t xml:space="preserve">
      В целях совершенствования нормативных правовых актов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деятельности банков второго уровня на рынке ценных бумаг, в которые вносятся изменения и дополнение (далее - Перечень).</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с пятого по тринадцатый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пункта 2</w:t>
      </w:r>
      <w:r>
        <w:rPr>
          <w:rFonts w:ascii="Times New Roman"/>
          <w:b w:val="false"/>
          <w:i w:val="false"/>
          <w:color w:val="000000"/>
          <w:sz w:val="28"/>
        </w:rPr>
        <w:t xml:space="preserve"> Перечня, которые вводятся в действие с 5 сентября 2012 года.</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2013 года № 69</w:t>
            </w:r>
          </w:p>
        </w:tc>
      </w:tr>
    </w:tbl>
    <w:bookmarkStart w:name="z5" w:id="3"/>
    <w:p>
      <w:pPr>
        <w:spacing w:after="0"/>
        <w:ind w:left="0"/>
        <w:jc w:val="left"/>
      </w:pPr>
      <w:r>
        <w:rPr>
          <w:rFonts w:ascii="Times New Roman"/>
          <w:b/>
          <w:i w:val="false"/>
          <w:color w:val="000000"/>
        </w:rPr>
        <w:t xml:space="preserve"> Перечень нормативных правовых актов Республики Казахстан по</w:t>
      </w:r>
      <w:r>
        <w:br/>
      </w:r>
      <w:r>
        <w:rPr>
          <w:rFonts w:ascii="Times New Roman"/>
          <w:b/>
          <w:i w:val="false"/>
          <w:color w:val="000000"/>
        </w:rPr>
        <w:t>вопросам деятельности банков второго уровня на рынке ценных</w:t>
      </w:r>
      <w:r>
        <w:br/>
      </w:r>
      <w:r>
        <w:rPr>
          <w:rFonts w:ascii="Times New Roman"/>
          <w:b/>
          <w:i w:val="false"/>
          <w:color w:val="000000"/>
        </w:rPr>
        <w:t>бумаг, в которые вносятся изменения и дополнение</w:t>
      </w:r>
    </w:p>
    <w:bookmarkEnd w:id="3"/>
    <w:bookmarkStart w:name="z6" w:id="4"/>
    <w:p>
      <w:pPr>
        <w:spacing w:after="0"/>
        <w:ind w:left="0"/>
        <w:jc w:val="both"/>
      </w:pPr>
      <w:r>
        <w:rPr>
          <w:rFonts w:ascii="Times New Roman"/>
          <w:b w:val="false"/>
          <w:i w:val="false"/>
          <w:color w:val="ff0000"/>
          <w:sz w:val="28"/>
        </w:rPr>
        <w:t xml:space="preserve">
      1. Утратил силу постановлением Правления Национального Банка РК от 03.02.2014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
    <w:bookmarkStart w:name="z11" w:id="5"/>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16 июля 2007 года № 210 "Об установлении перечня и порядка приобретения базовых активов производных ценных бумаг и производных финансовых инструментов, с которыми банки второго уровня могут осуществлять брокерскую и (или) дилерскую деятельность на рынке ценных бумаг, а также случаев заключения сделок с государственными ценными бумагами и негосударственными ценными бумагами на вторичном рынке, производными финансовыми инструментами на неорганизованном рынке ценных бумаг" (зарегистрированное в Реестре государственной регистрации нормативных правовых актов под № 4892) следующее изменение: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"3-1. Сделки с государственными и негосударственными ценными бумагами на вторичном рынке заключаются банками второго уровня на организованном рынке ценных бумаг, за исключением следующих случаев заключения сделок, которые могут быть осуществлены как на организованном рынке ценных бумаг, так и неорганизованном рынке ценных бумаг:</w:t>
      </w:r>
    </w:p>
    <w:p>
      <w:pPr>
        <w:spacing w:after="0"/>
        <w:ind w:left="0"/>
        <w:jc w:val="both"/>
      </w:pPr>
      <w:r>
        <w:rPr>
          <w:rFonts w:ascii="Times New Roman"/>
          <w:b w:val="false"/>
          <w:i w:val="false"/>
          <w:color w:val="000000"/>
          <w:sz w:val="28"/>
        </w:rPr>
        <w:t xml:space="preserve">
      1) заключения на международных (иностранных) рынках ценных бумаг сделок с негосударственными долговыми ценными бумагами, выпущенными (предоставленными) эмитентами - резидентами Республики Казахстан и эмитентами - нерезидентами Республики Казахстан, допущенными к обращению в системах организаторов торгов, признаваемых международными фондовыми биржами, указанных в </w:t>
      </w:r>
      <w:r>
        <w:rPr>
          <w:rFonts w:ascii="Times New Roman"/>
          <w:b w:val="false"/>
          <w:i w:val="false"/>
          <w:color w:val="000000"/>
          <w:sz w:val="28"/>
        </w:rPr>
        <w:t>приложении 4</w:t>
      </w:r>
      <w:r>
        <w:rPr>
          <w:rFonts w:ascii="Times New Roman"/>
          <w:b w:val="false"/>
          <w:i w:val="false"/>
          <w:color w:val="000000"/>
          <w:sz w:val="28"/>
        </w:rPr>
        <w:t xml:space="preserve"> к Инструкции № 358;</w:t>
      </w:r>
    </w:p>
    <w:p>
      <w:pPr>
        <w:spacing w:after="0"/>
        <w:ind w:left="0"/>
        <w:jc w:val="both"/>
      </w:pPr>
      <w:r>
        <w:rPr>
          <w:rFonts w:ascii="Times New Roman"/>
          <w:b w:val="false"/>
          <w:i w:val="false"/>
          <w:color w:val="000000"/>
          <w:sz w:val="28"/>
        </w:rPr>
        <w:t>
      2) заключения сделок с государственными ценными бумагами Республики Казахстан;</w:t>
      </w:r>
    </w:p>
    <w:p>
      <w:pPr>
        <w:spacing w:after="0"/>
        <w:ind w:left="0"/>
        <w:jc w:val="both"/>
      </w:pPr>
      <w:r>
        <w:rPr>
          <w:rFonts w:ascii="Times New Roman"/>
          <w:b w:val="false"/>
          <w:i w:val="false"/>
          <w:color w:val="000000"/>
          <w:sz w:val="28"/>
        </w:rPr>
        <w:t xml:space="preserve">
      3) заключения сделок с государственными ценными бумагами иностранных государств, имеющих минимальный рейтинг, установленный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апреля 2012 года № 176 "Об установлении рейтинговых агентств и минимального требуемого рейтинга для облигаций, с которыми банки могут осуществлять сделки, а также минимального требуемого рейтинга стран, с государственными ценными бумагами которых банки могут совершать сделки при осуществлении брокерской и (или) дилерской деятельности" (зарегистрированным в Реестре государственной регистрации нормативных правовых актов под № 7666);</w:t>
      </w:r>
    </w:p>
    <w:p>
      <w:pPr>
        <w:spacing w:after="0"/>
        <w:ind w:left="0"/>
        <w:jc w:val="both"/>
      </w:pPr>
      <w:r>
        <w:rPr>
          <w:rFonts w:ascii="Times New Roman"/>
          <w:b w:val="false"/>
          <w:i w:val="false"/>
          <w:color w:val="000000"/>
          <w:sz w:val="28"/>
        </w:rPr>
        <w:t>
      4) проведения операций "репо" и "обратного репо" на международных (иностранных) рынках ценных бумаг с юридическими лицами - нерезидентами Республики Казахстан;</w:t>
      </w:r>
    </w:p>
    <w:p>
      <w:pPr>
        <w:spacing w:after="0"/>
        <w:ind w:left="0"/>
        <w:jc w:val="both"/>
      </w:pPr>
      <w:r>
        <w:rPr>
          <w:rFonts w:ascii="Times New Roman"/>
          <w:b w:val="false"/>
          <w:i w:val="false"/>
          <w:color w:val="000000"/>
          <w:sz w:val="28"/>
        </w:rPr>
        <w:t>
      5) заключения сделок с собственными облигациями;</w:t>
      </w:r>
    </w:p>
    <w:p>
      <w:pPr>
        <w:spacing w:after="0"/>
        <w:ind w:left="0"/>
        <w:jc w:val="both"/>
      </w:pPr>
      <w:r>
        <w:rPr>
          <w:rFonts w:ascii="Times New Roman"/>
          <w:b w:val="false"/>
          <w:i w:val="false"/>
          <w:color w:val="000000"/>
          <w:sz w:val="28"/>
        </w:rPr>
        <w:t xml:space="preserve">
      6) выкупа акционерным обществом (в том числе банком второго уровня) своих размещенных акций согласно </w:t>
      </w:r>
      <w:r>
        <w:rPr>
          <w:rFonts w:ascii="Times New Roman"/>
          <w:b w:val="false"/>
          <w:i w:val="false"/>
          <w:color w:val="000000"/>
          <w:sz w:val="28"/>
        </w:rPr>
        <w:t>статьям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13 мая 2003 года "Об акционерных обществах";</w:t>
      </w:r>
    </w:p>
    <w:p>
      <w:pPr>
        <w:spacing w:after="0"/>
        <w:ind w:left="0"/>
        <w:jc w:val="both"/>
      </w:pPr>
      <w:r>
        <w:rPr>
          <w:rFonts w:ascii="Times New Roman"/>
          <w:b w:val="false"/>
          <w:i w:val="false"/>
          <w:color w:val="000000"/>
          <w:sz w:val="28"/>
        </w:rPr>
        <w:t>
      7) реализации ценных бумаг, подвергнутых фондовой биржейделистингу;</w:t>
      </w:r>
    </w:p>
    <w:p>
      <w:pPr>
        <w:spacing w:after="0"/>
        <w:ind w:left="0"/>
        <w:jc w:val="both"/>
      </w:pPr>
      <w:r>
        <w:rPr>
          <w:rFonts w:ascii="Times New Roman"/>
          <w:b w:val="false"/>
          <w:i w:val="false"/>
          <w:color w:val="000000"/>
          <w:sz w:val="28"/>
        </w:rPr>
        <w:t xml:space="preserve">
      8) обмена или конвертации ценных бумаг и иных обязательств эмитента на другие ценные бумаги данного эмитента, выпущенные в целях реструктуризации обязательств эмитента; </w:t>
      </w:r>
    </w:p>
    <w:p>
      <w:pPr>
        <w:spacing w:after="0"/>
        <w:ind w:left="0"/>
        <w:jc w:val="both"/>
      </w:pPr>
      <w:r>
        <w:rPr>
          <w:rFonts w:ascii="Times New Roman"/>
          <w:b w:val="false"/>
          <w:i w:val="false"/>
          <w:color w:val="000000"/>
          <w:sz w:val="28"/>
        </w:rPr>
        <w:t>
      9) реализации права преимущественной покупки;</w:t>
      </w:r>
    </w:p>
    <w:p>
      <w:pPr>
        <w:spacing w:after="0"/>
        <w:ind w:left="0"/>
        <w:jc w:val="both"/>
      </w:pPr>
      <w:r>
        <w:rPr>
          <w:rFonts w:ascii="Times New Roman"/>
          <w:b w:val="false"/>
          <w:i w:val="false"/>
          <w:color w:val="000000"/>
          <w:sz w:val="28"/>
        </w:rPr>
        <w:t xml:space="preserve">
      10) заключения на международных (иностранных) рынках ценных бумаг сделок с акциями (долями участия в уставном капитале) юридических лиц - нерезидентов Республики Казахстан, обращающимися на международных фондовых биржах, указанных в приложении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24 февраля 2012 года № 84 "Об установлении Требований к приобретаемым банками, дочерними организациями банка или банковского холдинга акциям (долям участия в уставном капитале) юридических лиц, а также совокупной стоимости долей участия банка в уставном капитале либо акций юридических лиц" (зарегистрированному в Реестре государственной регистрации нормативных правовых актов под № 7504);</w:t>
      </w:r>
    </w:p>
    <w:p>
      <w:pPr>
        <w:spacing w:after="0"/>
        <w:ind w:left="0"/>
        <w:jc w:val="both"/>
      </w:pPr>
      <w:r>
        <w:rPr>
          <w:rFonts w:ascii="Times New Roman"/>
          <w:b w:val="false"/>
          <w:i w:val="false"/>
          <w:color w:val="000000"/>
          <w:sz w:val="28"/>
        </w:rPr>
        <w:t xml:space="preserve">
      11) заключения сделок с акциями или долями участия в уставных капиталах юридических лиц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а также сделок с негосударственными ценными бумагами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5-1 Закона Республики Казахстан от 31 августа 1995 года "О банках и банковской деятельности в Республике Казахстан;</w:t>
      </w:r>
    </w:p>
    <w:p>
      <w:pPr>
        <w:spacing w:after="0"/>
        <w:ind w:left="0"/>
        <w:jc w:val="both"/>
      </w:pPr>
      <w:r>
        <w:rPr>
          <w:rFonts w:ascii="Times New Roman"/>
          <w:b w:val="false"/>
          <w:i w:val="false"/>
          <w:color w:val="000000"/>
          <w:sz w:val="28"/>
        </w:rPr>
        <w:t xml:space="preserve">
      12) заключения сделок с депозитарными расписками, базовым активом которых являются негосударственные ценные бумаги, разрешенные к приобретению банками второго уровня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p>
      <w:pPr>
        <w:spacing w:after="0"/>
        <w:ind w:left="0"/>
        <w:jc w:val="both"/>
      </w:pPr>
      <w:r>
        <w:rPr>
          <w:rFonts w:ascii="Times New Roman"/>
          <w:b w:val="false"/>
          <w:i w:val="false"/>
          <w:color w:val="000000"/>
          <w:sz w:val="28"/>
        </w:rPr>
        <w:t>
      13) сделок с ценными бумагами, заключаемых банками второго уровня с Национальным Банком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Правления Национального Банка РК от 03.02.2014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6"/>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62 "Об утверждении Правил совершения банком или банковским холдингом сделок с собственными облигациями и облигациями, выпущенными дочерними организациями данного банка или банковского холдинга, обязательства по которым гарантированы банком или банковским холдингом" (зарегистрированное в Реестре государственной регистрации нормативных правовых актов под № 7507, опубликованное 24 мая 2012 года в газете "Казахстанская правда" № 150-151 (26969-26970) следующее изменение:</w:t>
      </w:r>
    </w:p>
    <w:bookmarkEnd w:id="6"/>
    <w:bookmarkStart w:name="z15"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совершения банком или банковским холдингом сделок с собственными облигациями и облигациями, выпущенными дочерними организациями данного банка или банковского холдинга, обязательства по которым гарантированы банком или банковским холдингом, утвержденных указанным постановлением: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"4. Сделки по приобретению облигаций осуществляются по справедливой рыночной цене, сложившейся на дату приобретения облигаций.".</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