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6639" w14:textId="49b6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для субъектов, не относящихся к сфере частного предпринимательства, в области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6 марта 2013 года № 64. Зарегистрирован в Министерстве юстиции Республики Казахстан 10 апреля 2013 года № 8408. Утратил силу приказом и.о. Министра по инвестициям и развитию Республики Казахстан от 16 октября 2015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16.10.2015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и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июня 2000 года «Об обеспечении единства измерений»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для субъектов, не относящихся к сфере частного предпринимательства, в области метрологии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технологий Республики Казахстан            А. Исекешев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64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субъектов, не относящихся к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предпринимательства, в области метрологии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(указать степень: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9726"/>
        <w:gridCol w:w="1407"/>
        <w:gridCol w:w="1305"/>
      </w:tblGrid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Нет 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утверждении типа средств измерений установленного образца или сертификата о метрологической аттестации средств измерений установленного образца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средств измерений, прошедших испытания для целей утверждения типа или метрологическую аттестацию, поверку и внесенных в реестр государственной системы обеспечения единства измерений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поверке, сертификата о калибровке и (или) оттиска поверительного клейма, калибровочного знака на средстве измерений и (или) эксплуатационной документации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аттестация методик выполнения измерений и их регистрация в реестре государственной системы обеспечения единства измерений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аттестата аккредитации на право проведения работ по поверке и калибровке средств измерений, метрологической аттестации методик выполнения измерений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 20 ____ г. _________________________________________________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должность)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