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0de9d" w14:textId="c10de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нормативные правовые акты Национального Банка Республики Казахстан по вопросам ведения бухгалтерского учета банками второго уровня и акционерным обществом "Банк Развития Казахстана"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25 февраля 2013 года № 63. Зарегистрировано в Министерстве юстиции Республики Казахстан 1 апреля 2013 года № 8402.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марта 1995 года "О Национальном Банке Республики Казахстан", в целях совершенствования бухгалтерского учета операций, совершаемых банками второго уровня и акционерным обществом "Банк Развития Казахстана",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1. Утратил силу постановлением Правления Национального Банка РК от 21.09.2020 </w:t>
      </w:r>
      <w:r>
        <w:rPr>
          <w:rFonts w:ascii="Times New Roman"/>
          <w:b w:val="false"/>
          <w:i w:val="false"/>
          <w:color w:val="00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16.12.2020).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31 января 2011 года № 3 "Об утверждении Типового плана счетов бухгалтерского учета в банках второго уровня, ипотечных организациях и акционерном обществе "Банк Развития Казахстана" (зарегистрированное в Реестре государственной регистрации нормативных правовых актов под № 6793) следующие изменения и дополнения:</w:t>
      </w:r>
    </w:p>
    <w:bookmarkEnd w:id="1"/>
    <w:bookmarkStart w:name="z6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Типовом 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счетов бухгалтерского учета в банках второго уровня, ипотечных организациях и акционерном обществе "Банк Развития Казахстана", утвержденном указанным постановлением:</w:t>
      </w:r>
    </w:p>
    <w:bookmarkEnd w:id="2"/>
    <w:bookmarkStart w:name="z6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6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Общие положения";</w:t>
      </w:r>
    </w:p>
    <w:bookmarkStart w:name="z6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6-1 следующего содержания: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Допускается отражение в бухгалтерском учете операций в иностранной валюте без использования счетов 1858, 1859, 1873, 1874, 2858, 2859, 2872 и 2873 при наличии автоматизированного вспомогательного учета, позволяющего отражать в бухгалтерском учете операции с иностранной валютой и аффинированными драгоценными металлами банка, ипотечной организации, акционерного общества "Банк Развития Казахстана" без использования вышеуказанных счетов.";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Третий класс "Собственный капитал" включает в себя следующие группы счетов: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3000  Уставный капитал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3100  Дополнительный капитал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3200  Резервы (провизии) на общебанковские риски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3400  Динамические резервы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3500  Резервный капитал и резервы переоценки.";</w:t>
      </w:r>
    </w:p>
    <w:bookmarkStart w:name="z9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в </w:t>
      </w:r>
      <w:r>
        <w:rPr>
          <w:rFonts w:ascii="Times New Roman"/>
          <w:b w:val="false"/>
          <w:i w:val="false"/>
          <w:color w:val="000000"/>
          <w:sz w:val="28"/>
        </w:rPr>
        <w:t>разделе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8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заголовок изложить в следующей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"2. Счета";</w:t>
      </w:r>
    </w:p>
    <w:bookmarkStart w:name="z8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"Параграф 1. Активы";</w:t>
      </w:r>
    </w:p>
    <w:bookmarkStart w:name="z8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"Параграф 2. Обязательства";</w:t>
      </w:r>
    </w:p>
    <w:bookmarkStart w:name="z8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в </w:t>
      </w:r>
      <w:r>
        <w:rPr>
          <w:rFonts w:ascii="Times New Roman"/>
          <w:b w:val="false"/>
          <w:i w:val="false"/>
          <w:color w:val="000000"/>
          <w:sz w:val="28"/>
        </w:rPr>
        <w:t>главе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bookmarkStart w:name="z9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заголовок изложить в следующей редакции: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"Параграф 3. Собственный капитал";</w:t>
      </w:r>
    </w:p>
    <w:bookmarkStart w:name="z9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счета 3200 дополнить счетом следующего содержания: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"3400  Динамические резервы";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название счета 3300 "Счет корректировки резервов (провизий)" исключить;</w:t>
      </w:r>
    </w:p>
    <w:bookmarkStart w:name="z6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4. Доходы";</w:t>
      </w:r>
    </w:p>
    <w:bookmarkStart w:name="z6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5. Расходы";</w:t>
      </w:r>
    </w:p>
    <w:bookmarkStart w:name="z7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6. Условные и возможные требования и обязательства";</w:t>
      </w:r>
    </w:p>
    <w:bookmarkStart w:name="z7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главе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"/>
    <w:bookmarkStart w:name="z7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7. Счета меморандума к балансу";</w:t>
      </w:r>
    </w:p>
    <w:bookmarkStart w:name="z7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название счета 7130 "Долги, списанные в убыток" исключить;</w:t>
      </w:r>
    </w:p>
    <w:bookmarkEnd w:id="18"/>
    <w:bookmarkStart w:name="z7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9"/>
    <w:bookmarkStart w:name="z7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Описание счетов";</w:t>
      </w:r>
    </w:p>
    <w:bookmarkStart w:name="z7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главе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1"/>
    <w:bookmarkStart w:name="z7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1. Счета меморандума к балансу";</w:t>
      </w:r>
    </w:p>
    <w:bookmarkStart w:name="z7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описания счета 3200 дополнить номером, названием и описанием счета 3400 следующего содержания: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"3400. Динамические резервы (пассивный).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счета: Учет сумм сформированных динамических резервов.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проводятся суммы создаваемых резервов в корреспонденции с балансовым счетом № 3599.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уменьшение созданных резервов в корреспонденции с балансовым счетом № 3599.";</w:t>
      </w:r>
    </w:p>
    <w:bookmarkStart w:name="z7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номер, название и описание счета 3300 исключить;</w:t>
      </w:r>
    </w:p>
    <w:bookmarkEnd w:id="24"/>
    <w:bookmarkStart w:name="z8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номер, название и описание счета 5999 изложить в следующей редакции: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"5999. Корпоративный подоходный налог (активно-пассивный).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счета: Учет сумм расходов по корпоративному подоходному налогу.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проводятся суммы расходов по корпоративному подоходному налогу, подлежащему уплате в бюджет, признание суммы отложенного налогового обязательства, прекращение признания сумм отложенного налогового актива.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списание сумм расходов по корпоративному подоходному налогу при их сальдировании с балансовым счетом № 4999, признание сумм отложенного налогового актива, прекращение признания сумм отложенного налогового обязательства.";</w:t>
      </w:r>
    </w:p>
    <w:bookmarkStart w:name="z8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главе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6"/>
    <w:bookmarkStart w:name="z8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2. Внебалансовые счета";</w:t>
      </w:r>
    </w:p>
    <w:bookmarkStart w:name="z8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номер, название и описание счета 7130 исключить.</w:t>
      </w:r>
    </w:p>
    <w:bookmarkEnd w:id="28"/>
    <w:bookmarkStart w:name="z8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десяти календарных дней после дня его первого официального опубликования, за исключением абзацев с тридцать четвертого по тридцать девятый, с сорок пятого по сорок восьмой, со ста четвертого по сто восьмой и со ста семнадцатого по сто двадцать седьмой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абзацев тридцать седьмого и пятьдесят восьмого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постановления, которые вводятся в действие с 1 декабря 2013 года.</w:t>
      </w:r>
    </w:p>
    <w:bookmarkEnd w:id="29"/>
    <w:bookmarkStart w:name="z8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абзацев с пятидесяти первого по пятьдесят восьмой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абзацев восьмого, девятого, тринадцатого, с двадцать пятого по двадцать седьмой, с сорок четвертого по сорок девятый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 распространяется на отношения, возникшие с 1 января 2013 года. 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Марченко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