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4b03" w14:textId="9ef4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13 марта 2013 года № 71. Зарегистрирован в Министерстве юстиции Республики Казахстан 1 апреля 2013 года № 8397. Утратил силу приказом Министра финансов Республики Казахстан от 18 сентября 2014 года № 403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18.09.2014 </w:t>
      </w:r>
      <w:r>
        <w:rPr>
          <w:rFonts w:ascii="Times New Roman"/>
          <w:b w:val="false"/>
          <w:i w:val="false"/>
          <w:color w:val="ff0000"/>
          <w:sz w:val="28"/>
        </w:rPr>
        <w:t>№ 403</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от 4 декабря 2008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Единую бюджетную классификацию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включающую в себя: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классификацию поступлений бюджета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функциональную классификацию расходов бюджета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экономическую классификацию расходов бюджета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структуру специфик экономической классификации расходов бюджета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бюджетного планирования и прогнозирования (Савельева Т.М.)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Министр                                    Е. Досаев</w:t>
      </w:r>
    </w:p>
    <w:bookmarkStart w:name="z1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экономики </w:t>
      </w:r>
      <w:r>
        <w:br/>
      </w:r>
      <w:r>
        <w:rPr>
          <w:rFonts w:ascii="Times New Roman"/>
          <w:b w:val="false"/>
          <w:i w:val="false"/>
          <w:color w:val="000000"/>
          <w:sz w:val="28"/>
        </w:rPr>
        <w:t xml:space="preserve">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2013 года № 71 </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поступлений бюджета</w:t>
      </w:r>
    </w:p>
    <w:bookmarkEnd w:id="2"/>
    <w:p>
      <w:pPr>
        <w:spacing w:after="0"/>
        <w:ind w:left="0"/>
        <w:jc w:val="both"/>
      </w:pPr>
      <w:r>
        <w:rPr>
          <w:rFonts w:ascii="Times New Roman"/>
          <w:b w:val="false"/>
          <w:i w:val="false"/>
          <w:color w:val="ff0000"/>
          <w:sz w:val="28"/>
        </w:rPr>
        <w:t xml:space="preserve">      Сноска. Классификация с изменениями, внесенными приказами Министра экономики и бюджетного планирования РК от 11.06.2013 </w:t>
      </w:r>
      <w:r>
        <w:rPr>
          <w:rFonts w:ascii="Times New Roman"/>
          <w:b w:val="false"/>
          <w:i w:val="false"/>
          <w:color w:val="ff0000"/>
          <w:sz w:val="28"/>
        </w:rPr>
        <w:t>№ 185</w:t>
      </w:r>
      <w:r>
        <w:rPr>
          <w:rFonts w:ascii="Times New Roman"/>
          <w:b w:val="false"/>
          <w:i w:val="false"/>
          <w:color w:val="ff0000"/>
          <w:sz w:val="28"/>
        </w:rPr>
        <w:t xml:space="preserve">; от 25.06.2013 </w:t>
      </w:r>
      <w:r>
        <w:rPr>
          <w:rFonts w:ascii="Times New Roman"/>
          <w:b w:val="false"/>
          <w:i w:val="false"/>
          <w:color w:val="ff0000"/>
          <w:sz w:val="28"/>
        </w:rPr>
        <w:t>№ 192</w:t>
      </w:r>
      <w:r>
        <w:rPr>
          <w:rFonts w:ascii="Times New Roman"/>
          <w:b w:val="false"/>
          <w:i w:val="false"/>
          <w:color w:val="ff0000"/>
          <w:sz w:val="28"/>
        </w:rPr>
        <w:t xml:space="preserve">; от 09.12.2013 </w:t>
      </w:r>
      <w:r>
        <w:rPr>
          <w:rFonts w:ascii="Times New Roman"/>
          <w:b w:val="false"/>
          <w:i w:val="false"/>
          <w:color w:val="ff0000"/>
          <w:sz w:val="28"/>
        </w:rPr>
        <w:t>№ 362</w:t>
      </w:r>
      <w:r>
        <w:rPr>
          <w:rFonts w:ascii="Times New Roman"/>
          <w:b w:val="false"/>
          <w:i w:val="false"/>
          <w:color w:val="ff0000"/>
          <w:sz w:val="28"/>
        </w:rPr>
        <w:t xml:space="preserve"> (вводится в действие с 01.01.2014); от 21.01.2014 </w:t>
      </w:r>
      <w:r>
        <w:rPr>
          <w:rFonts w:ascii="Times New Roman"/>
          <w:b w:val="false"/>
          <w:i w:val="false"/>
          <w:color w:val="ff0000"/>
          <w:sz w:val="28"/>
        </w:rPr>
        <w:t>№ 16</w:t>
      </w:r>
      <w:r>
        <w:rPr>
          <w:rFonts w:ascii="Times New Roman"/>
          <w:b w:val="false"/>
          <w:i w:val="false"/>
          <w:color w:val="ff0000"/>
          <w:sz w:val="28"/>
        </w:rPr>
        <w:t xml:space="preserve">; от 05.03.2014 </w:t>
      </w:r>
      <w:r>
        <w:rPr>
          <w:rFonts w:ascii="Times New Roman"/>
          <w:b w:val="false"/>
          <w:i w:val="false"/>
          <w:color w:val="ff0000"/>
          <w:sz w:val="28"/>
        </w:rPr>
        <w:t>№ 67</w:t>
      </w:r>
      <w:r>
        <w:rPr>
          <w:rFonts w:ascii="Times New Roman"/>
          <w:b w:val="false"/>
          <w:i w:val="false"/>
          <w:color w:val="ff0000"/>
          <w:sz w:val="28"/>
        </w:rPr>
        <w:t xml:space="preserve">; от 07.04.2014 </w:t>
      </w:r>
      <w:r>
        <w:rPr>
          <w:rFonts w:ascii="Times New Roman"/>
          <w:b w:val="false"/>
          <w:i w:val="false"/>
          <w:color w:val="ff0000"/>
          <w:sz w:val="28"/>
        </w:rPr>
        <w:t>№ 93</w:t>
      </w:r>
      <w:r>
        <w:rPr>
          <w:rFonts w:ascii="Times New Roman"/>
          <w:b w:val="false"/>
          <w:i w:val="false"/>
          <w:color w:val="ff0000"/>
          <w:sz w:val="28"/>
        </w:rPr>
        <w:t xml:space="preserve">; от 02.06.2014 </w:t>
      </w:r>
      <w:r>
        <w:rPr>
          <w:rFonts w:ascii="Times New Roman"/>
          <w:b w:val="false"/>
          <w:i w:val="false"/>
          <w:color w:val="ff0000"/>
          <w:sz w:val="28"/>
        </w:rPr>
        <w:t>№ 167</w:t>
      </w:r>
      <w:r>
        <w:rPr>
          <w:rFonts w:ascii="Times New Roman"/>
          <w:b w:val="false"/>
          <w:i w:val="false"/>
          <w:color w:val="ff0000"/>
          <w:sz w:val="28"/>
        </w:rPr>
        <w:t xml:space="preserve">; от 17.07.2014 </w:t>
      </w:r>
      <w:r>
        <w:rPr>
          <w:rFonts w:ascii="Times New Roman"/>
          <w:b w:val="false"/>
          <w:i w:val="false"/>
          <w:color w:val="ff0000"/>
          <w:sz w:val="28"/>
        </w:rPr>
        <w:t>№ 199</w:t>
      </w:r>
      <w:r>
        <w:rPr>
          <w:rFonts w:ascii="Times New Roman"/>
          <w:b w:val="false"/>
          <w:i w:val="false"/>
          <w:color w:val="ff0000"/>
          <w:sz w:val="28"/>
        </w:rPr>
        <w:t xml:space="preserve">; от 02.09.2014 </w:t>
      </w:r>
      <w:r>
        <w:rPr>
          <w:rFonts w:ascii="Times New Roman"/>
          <w:b w:val="false"/>
          <w:i w:val="false"/>
          <w:color w:val="ff0000"/>
          <w:sz w:val="28"/>
        </w:rPr>
        <w:t>№ 386</w:t>
      </w:r>
      <w:r>
        <w:rPr>
          <w:rFonts w:ascii="Times New Roman"/>
          <w:b w:val="false"/>
          <w:i w:val="false"/>
          <w:color w:val="ff0000"/>
          <w:sz w:val="28"/>
        </w:rPr>
        <w:t xml:space="preserve"> (введение в действие см. </w:t>
      </w:r>
      <w:r>
        <w:rPr>
          <w:rFonts w:ascii="Times New Roman"/>
          <w:b w:val="false"/>
          <w:i w:val="false"/>
          <w:color w:val="ff0000"/>
          <w:sz w:val="28"/>
        </w:rPr>
        <w:t>п.3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02"/>
        <w:gridCol w:w="794"/>
        <w:gridCol w:w="803"/>
        <w:gridCol w:w="988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Специфика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Подоходный налог</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лиц-резидентов, за исключением поступлений от организаций нефтяного сектора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лиц-нерезидентов, за исключением поступлений от организаций нефтяного сектора </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с юридических лиц-резидентов, удерживаемый у источника выплаты, за исключением поступлений от организаций нефтяного сектора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лиц-нерезидентов, удерживаемый у источника выплаты, за исключением поступлений от организаций нефтяного сектора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лиц организаций нефтяного сектора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лиц-резидентов, удерживаемый у источника выплаты организациями нефтяного сектора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с юридических лиц-нерезидентов, удерживаемый у источника выплаты организациями нефтяного сектора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с доходов, облагаемых у источника выплаты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с доходов, не облагаемых у источника выплаты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с доходов иностранных граждан, облагаемых у источника выплаты</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с доходов иностранных граждан, не облагаемых у источника выплаты</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Социальный налог</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Hалоги на собственность</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юридических лиц и индивидуальных предпринимателей</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имущество физических лиц</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физических лиц на земли сельскохозяйственного назначения</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физических лиц на земли населенных пунктов</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на земли промышленности, транспорта, связи, обороны и иного несельскохозяйственного назначения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на земли лесного фонда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на земли водного фонда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на земли особо охраняемых природных территорий, земли оздоровительного, рекреационного и историко-культурного назначения</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юридических лиц и индивидуальных предпринимателей, частных нотариусов и адвокатов на земли сельскохозяйственного назначения</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юридических лиц, индивидуальных предпринимателей, частных нотариусов и адвокатов на земли населенных пунктов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 с юридических лиц</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 с физических лиц</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налоги на товары, работы и услуги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добавленную стоимость</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добавленную стоимость на произведенные товары, выполненные работы и оказанные услуги на территории Республики Казахстан</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за нерезидента </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 на товары, происходящие и импортируемые с территории Российской Федерации до создании единой таможенной территории таможенного союза</w:t>
            </w:r>
          </w:p>
        </w:tc>
      </w:tr>
      <w:tr>
        <w:trPr>
          <w:trHeight w:val="12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 доначисленный в результате проведения независимой экспертизы таможенной стоимости товаров, импортируемых на территорию Республики Казахстан, кроме налога на добавленную стоимость на товары, происходящие и импортируемые с территории Российской Федерации</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 доначисленный в результате проведения независимой экспертизы таможенной стоимости товаров, происходящих и импортируемых с территории Российской Федерации</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 на товары, происходящие и импортируемые с территории Республики Беларусь до создании единой таможенной территории таможенного союза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 на товары таможенного союза, ввозимые с территории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добавленную стоимость на товары таможенного союза, ввозимые с территории Республики Беларусь</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(возврат) суммы пени, приходящейся на возвращенную сумму превышения налога на добавленную стоимость, ранее возвращенной из бюджета и не подтвержденной к возврату при проведении налоговой проверки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спирта, произведенные на территории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произведенная на территории Республики Казахстан</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Крепкие ликероводочные изделия с объемной долей этилового спирта от 30 до 60 процентов, произведенные на территории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произведенные на территории Республики Казахстан</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(кроме коньяка, бренди, произведенного из коньячного спирта отечественного производства), произведенные на территории Республики Казахстан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произведенные из коньячного спирта отечественного производства на территории Республики Казахстан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произведенное на территории Республики Казахстан</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Слабоградусные ликероводочные изделия с обьемной долей этилового спирта от 12 до 30 процентов, произведенные на территории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произведенные на территории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 произведенные на территории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 произведенные на территории Республики Казахстан</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11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Слабоградусные ликероводочные изделия с объемной долей этилового спирта от 1,5 до 12 процентов,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ввозимые на территорию Республики Казахстан с территории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 произведенные на территории Республики Казахстан</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 произведенные на территории Республики Казахстан</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произведенный на территории Республики Казахстан</w:t>
            </w:r>
          </w:p>
        </w:tc>
      </w:tr>
      <w:tr>
        <w:trPr>
          <w:trHeight w:val="16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импортируемый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Слабоградусные ликероводочные изделия с объемной долей этилового спирта от 1,5 до 12 процентов, ввозимые на территорию Республики Казахстан с территории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 ввозимые на территорию Республики Казахстан с территории Российской Федерации</w:t>
            </w:r>
          </w:p>
        </w:tc>
      </w:tr>
      <w:tr>
        <w:trPr>
          <w:trHeight w:val="12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ввозимые на территорию Республики Казахстан с территории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спирта, ввозимые на территорию Республики Казахстан с территории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ввозимая на территорию Республики Казахстан с территории Российской Федерации</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Крепкие ликероводочные изделия с объемной долей этилового спирта от 30 до 60 процентов, ввозимые на территорию Республики Казахстан с территории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ввозимые на территорию Республики Казахстан с территории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ввозимые на территорию Республики Казахстан с территории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 газовый конденсат, произведенные на территории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ввозимое на территорию Республики Казахстан с территории Российской Федерации</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Слабоградусные ликероводочные изделия с объемной долей этилового спирта от 12 до 30 процентов, ввозимые на территорию Республики Казахстан с территории Российской Федерации</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Сигареты с фильтром, ввозимые на территорию Республики Казахстан с территории Российской Федерации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 ввозимые на территорию Республики Казахстан с территории Российской Федерации</w:t>
            </w:r>
          </w:p>
        </w:tc>
      </w:tr>
      <w:tr>
        <w:trPr>
          <w:trHeight w:val="11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 (кроме автомобилей с ручным управлением или адаптером ручного управления, специально предназначенных для инвалидов), ввозимые на территорию Республики Казахстан с территории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 ввозимые на территорию Республики Казахстан с территории Российской Федерации</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Слабоградусные ликероводочные изделия с объемной долей этилового спирта от 1,5 до 12 процентов, произведенные на территории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ввозимое на территорию Республики Казахстан с территории Российской Федерации</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ввозимый на территорию Республики Казахстан с территории Российской Федерации</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 газовый конденсат, ввозимые на территорию Республики Казахстан с территории Российской Федерации</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спирта,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импортируемая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Крепкие ликероводочные изделия с объемной долей этилового спирта от 30 до 60 процентов,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ввозимые на территорию Республики Казахстан с территории Республики Беларусь</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импортируемое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Слабоградусные ликероводочные изделия с объемной долей этилового спирта от 12 до 30 процентов,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Слабоградусные ликероводочные изделия с объемной долей этилового спирта от 1,5 до 12 процентов, ввозимые на территорию Республики Казахстан с территории Республики Беларусь</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 ввозимые на территорию Республики Казахстан с территории Республики Беларусь</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ввозимые на территорию Республики Казахстан с территории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спирта, ввозимые на территорию Республики Казахстан с территории Республики Беларусь</w:t>
            </w:r>
          </w:p>
        </w:tc>
      </w:tr>
      <w:tr>
        <w:trPr>
          <w:trHeight w:val="12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Легковые автомобили (кроме автомобилей с ручным управлением или адаптером ручного управления, специально предназначенных для инвалидов), импортируемые на территорию Республики Казахстан, кроме товаров таможенного союза, ввозимых с территории Российской Федерации и Республики Беларусь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ввозимая на территорию Республики Казахстан с территории Республики Беларусь</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Крепкие ликероводочные изделия с объемной долей этилового спирта от 30 до 60 процентов, ввозимые на территорию Республики Казахстан с территории Республики Беларусь</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импортируемое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импортируемый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Вина, ввозимые на территорию Республики Казахстан с территории Республики Беларусь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ввозимые на территорию Республики Казахстан с территории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ввозимое на территорию Республики Казахстан с территории Республики Беларусь</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Слабоградусные ликероводочные изделия с объемной долей этилового спирта от 12 до 30 процентов, ввозимые на территорию Республики Казахстан с территории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 ввозимые на территорию Республики Казахстан с территории Республики Беларусь</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 ввозимые на территорию Республики Казахстан с территории Республики Беларусь</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 (кроме автомобилей с ручным управлением или адаптером ручного управления, специально предназначенных для инвалидов), ввозимые на территорию Республики Казахстан с территории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 ввозимые на территорию Республики Казахстан с территории Республики Беларусь</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 газовый конденсат,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 доначисленные в результате проведения независимой экспертизы таможенной стоимости товаров, импортируемых на территорию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ввозимое на территорию Республики Казахстан с территории Республики Беларусь</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ввозимый на территорию Республики Казахстан с территории Республики Беларусь</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 газовый конденсат, ввозимые на территорию Республики Казахстан с территории Республики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собственного производства, реализуемый производителями оптом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оптом </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собственного производства, реализуемое производителями в розницу, а также используемое на собственные производственные нужды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реализуемый юридическими и физическими лицами оптом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реализуемое юридическими и физическими лицами оптом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реализуемое юридическими и физическими лицами в розницу, а также используемое на собственные производственные нужды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предоставление междугородной и (или) международной телефонной связи, а также сотовой связи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сверхприбыль, за исключением поступлений от организаций нефтяного сектора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водными ресурсами поверхностных источников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лесные пользования</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за исключением поступлений от организаций нефтяного сектора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 за исключением поступлений от организаций нефтяного сектора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 за исключением поступлений от организаций нефтяного сектора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разделу продукции по заключенным контрактам, за исключением поступлений от организаций нефтяного сектора </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использование радиочастотного спектра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судоходными водными путями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животным миром</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использование особо охраняемых природных территорий республиканского значения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использование особо охраняемых природных территорий местного значения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земельными участками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эмиссии в окружающую среду</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 по возмещению исторических затрат</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 от организаций нефтяного сектора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от организаций нефтяного сектора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 от организаций нефтяного сектора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 от организаций нефтяного сектора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разделу продукции по заключенным контрактам от организаций нефтяного сектора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платеж недропользователя, осуществляющего деятельность по контракту о разделе продукции, от организаций нефтяного сектора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индивидуальных предпринимателей</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Лицензионный сбор за право занятия отдельными видами деятельности</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юридических лиц и учетную регистрацию филиалов и представительств, а также их перерегистрацию</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с аукционов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залога движимого имущества и ипотеки судна или строящегося судна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проезд автотранспортных средств по территории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радиоэлектронных средств и высокочастотных устройств</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выдачу разрешения на использование радиочастотного спектра телевизионным и радиовещательным организациям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транспортных средств, а также их перерегистрацию</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лекарственных средств, а также их перерегистрацию</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за государственную регистрацию прав на недвижимое имущество и сделок с ним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права на произведения и объекты смежных прав, лицензионных договоров на использование произведений и объектов смежных прав, а также их перерегистрацию</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(постановку на учет) средства массовой информации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 на открытом пространстве за пределами помещений в городе областного значения и на транспортных средствах, зарегистрированных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 и на транспортных средствах, зарегистрированных в районе</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сертификацию в сфере гражданской авиации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космических объектов и прав на них</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Фиксированный налог</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Hалоги на международную торговлю и внешние операции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платежи</w:t>
            </w:r>
          </w:p>
        </w:tc>
      </w:tr>
      <w:tr>
        <w:trPr>
          <w:trHeight w:val="12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Ввозные таможенные пошлины (иные пошлины, налоги и сборы, имеющие эквивалентное действие),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пошлины на вывозимые товары</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пошлины, доначисленные в результате проведения независимой экспертизы таможенной стоимости ввозимых товаров</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таможенный платеж на ввозимые товары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пошлины, распределенные Российской Федерацией</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пошлины, распределенные Республикой Беларусь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распределенных ввозных таможенных пошлин, перечисление которых приостановлено</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Вывозные таможенные пошлины на сырую нефть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Вывозные таможенные пошлины на товары, выработанные из нефти</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Взысканные суммы обеспечения уплаты таможенных пошлин, налогов, поступающие из Российской Федерации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Взысканные суммы обеспечения уплаты таможенных пошлин, налогов, поступающие из Республики Беларусь</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на международную торговлю и операции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осуществления таможенного контроля и таможенных процедур</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защитные, антидемпинговые и компенсационные пошлины</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осуществления таможенного контроля и таможенных процедур, доначисленные в результате проведения независимой экспертизы таможенной стоимости ввозимых товаров</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Пошлины, взимаемые в качестве защитных мер отечественных товаропроизводителей, доначисленные в результате проведения независимой экспертизы таможенной стоимости ввозимых товаров</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защитные, антидемпинговые и компенсационные пошлины, поступившие от Республики Беларусь</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защитные, антидемпинговые и компенсационные пошлины, поступившие от Российской Федерации</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защитных, антидемпинговых и компенсационных пошлин</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защитные, антидемпинговые и компенсационные пошлины, не подлежащие распределению</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налоги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налоговые поступления в республиканский бюджет</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налоговые поступления в местный бюджет</w:t>
            </w:r>
          </w:p>
        </w:tc>
      </w:tr>
      <w:tr>
        <w:trPr>
          <w:trHeight w:val="9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сбор</w:t>
            </w:r>
          </w:p>
        </w:tc>
      </w:tr>
      <w:tr>
        <w:trPr>
          <w:trHeight w:val="3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третейских (арбитражных) судов и иностранных судов, заявлений о повторной выдаче копий судебных актов, исполнительных листов и иных документов, за исключением государственной пошлины с подаваемых в суд исковых заявлений к государственным учреждениям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совершение нотариальных действий</w:t>
            </w:r>
          </w:p>
        </w:tc>
      </w:tr>
      <w:tr>
        <w:trPr>
          <w:trHeight w:val="17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актов гражданского состояния, а также за выдачу гражданам справок и повторных свидетельств о регистрации актов гражданского состояния и свидетельств в связи с изменением, дополнением и восстановлением записей актов гражданского состояния</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 а также за внесение изменений в эти документы</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места жительства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(переоформления) удостоверения охотника и его ежегодную регистрацию</w:t>
            </w:r>
          </w:p>
        </w:tc>
      </w:tr>
      <w:tr>
        <w:trPr>
          <w:trHeight w:val="21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документов, удостоверяющих личность</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разрешений на приобретение, хранение или хранение и ношение, перевозку гражданского, служебного оружия и патронов к нему</w:t>
            </w:r>
          </w:p>
        </w:tc>
      </w:tr>
      <w:tr>
        <w:trPr>
          <w:trHeight w:val="17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водительских удостоверений</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свидетельств о государственной регистрации механических транспортных средств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государственных регистрационных номерных знаков</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разрешений на ввоз и вывоз редких и находящихся под угорзой исчезновения видов животных и осетровых рыб, а также их частей и дериватов</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совершение уполномоченным государственным органом в области интеллектуальной собственности юридически значимых действий</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с подаваемых в суд исковых заявлений к государственным учреждениям</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свидетельств о прохождении технического осмотра механических транспортных средств и прицепов и международных сертификатов технического осмотра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удостоверений тракториста - машиниста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направления на комиссионную продажу гражданского, служебного оружия и патронов к нему</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удостоверения допуска к осуществлению международных автомобильных перевозок грузов и его дубликата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 от государственной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республиканских государственных предприятий</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коммунальных государственных предприятий</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Национального Банка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Национального Банка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на государственные пакеты акций, находящиеся в государственной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на государственные пакеты акций, находящиеся в республиканской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на государственные пакеты акций, находящиеся в коммунальной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на доли участия в юридических лицах, находящиеся в государственной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на доли участия в юридических лицах, находящиеся в республиканской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на доли участия в юридических лицах, находящиеся в коммунальной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республиканской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арендной платы за пользование военными полигонами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арендной платы за пользование комплексом «Байконур»</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 области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жилищ из жилищного фонда, находящегося в коммунальной собственности области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 города республиканского значения, столицы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жилищ из жилищного фонда, находящегося в коммунальной собственности города республиканского значения, столицы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за размещение бюджетных средств на банковских счетах</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по депозитам Правительства Республики Казахстан в Национальном Банке Республики Казахстан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полученные от размещения в депозиты временно свободных бюджетных денег</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за размещение средств государственных внешних займов на счетах в банках второго уровня</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городов республиканского значения, столицы</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областного бюджета местным исполнительным органам районов (городов областного значения)</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республиканского бюджета за счет внутренних источников банкам-заемщикам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республиканского бюджета за счет средств правительственных внешних займов банкам-заемщикам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местного бюджета банкам-заемщикам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республиканского бюджета за счет внутренних источников финансовым агентствам</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республиканского бюджета за счет средств правительственных внешних займов финансовым агентствам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республиканского бюджета до 2005 года за счет внутренних источников юридическим лицам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местного бюджета до 2005 года юридическим лицам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республиканского бюджета физическим лицам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местного бюджета физическим лицам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иностранным государствам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оплаченным Правительством Республики Казахстан требованиям по государственным гарантиям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по бюджетным кредитам, выданным из местного бюджета за счет внутренних источников финансовым агентствам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местного бюджета социально-предпринимательским корпорациям</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государственной собственности</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предоставление в пользование информации о недрах</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доходов от государственных лотерей, проводимых по решениям местных представительных органов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 вооружения и военной техники</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от государственных эмиссионных ценных бумаг, приобретенных на организованном рынке ценных бумаг</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сервитут по земельным участкам, находящихся в республиканской собственности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сервитут по земельным участкам, находящихся в коммунальной собственности</w:t>
            </w:r>
          </w:p>
        </w:tc>
      </w:tr>
      <w:tr>
        <w:trPr>
          <w:trHeight w:val="9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республиканского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услуг, предоставляемых государственными учреждениями, финансируемыми из местного бюджета</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местного бюджета</w:t>
            </w:r>
          </w:p>
        </w:tc>
      </w:tr>
      <w:tr>
        <w:trPr>
          <w:trHeight w:val="11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r>
      <w:tr>
        <w:trPr>
          <w:trHeight w:val="12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Исполнительская санкция</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государственными учреждениями, финансируемыми из областного бюджета</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за исключением поступлений от организаций нефтяного сектора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удержаний из заработной платы осужденных к исправительным работам</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местного бюджета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по бюджетным кредитам (займам) выданным из республиканского бюджета местным исполнительным органам областей, городов республиканского значения, столицы</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по бюджетным кредитам (займам), выданным из местного бюджета специализированным организациям, физическим лицам</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3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индустрии и новых технологий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культуры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обороны Республики Казахстан, его территориальными органы финансируемые из республиканского бюджета, за исключением поступлений от организаций нефтяного сектора</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образования и науки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3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окружающей среды и водных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транспорта и коммуникаций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3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Агентством Республики Казахстан по делам спорта и физической культуры,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w:t>
            </w:r>
            <w:r>
              <w:rPr>
                <w:rFonts w:ascii="Times New Roman"/>
                <w:b w:val="false"/>
                <w:i w:val="false"/>
                <w:strike/>
                <w:color w:val="000000"/>
                <w:sz w:val="20"/>
              </w:rPr>
              <w:t> </w:t>
            </w:r>
            <w:r>
              <w:rPr>
                <w:rFonts w:ascii="Times New Roman"/>
                <w:b w:val="false"/>
                <w:i w:val="false"/>
                <w:color w:val="000000"/>
                <w:sz w:val="20"/>
              </w:rPr>
              <w:t>Министерством экономики и бюджетного планирования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0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нефти и газа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1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1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Агентством Республики Казахстан по статистике,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Агентством Республики Казахстан по регулированию естественных монополий,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Агентством Республики Казахстан по защите конкуренции,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2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Министерством регионального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2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Агентством Республики Казахстан по борьбе с экономической и коррупционной преступностью,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20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Службой охраны Президента, за исключением поступлений от организаций нефтяного сектора</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Санкции, взыскания, подлежащие уплате по поручению и/или во исполнения решений Счетного комитета по контролю за исполнением республиканского бюджета, за исключением поступлений от организации нефтяного сектора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Республиканской Гвардией Республики Казахстан, за исключением поступлений от организаций нефтяного сектора</w:t>
            </w:r>
          </w:p>
        </w:tc>
      </w:tr>
      <w:tr>
        <w:trPr>
          <w:trHeight w:val="17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7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Налоговым комитетом Министерства финансов Республики Казахстан, его территориальными органами финансируемые из республиканского бюджета,за исключением поступлений от организаций нефтяного сектора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Комитетом таможенного контроля Министерства финансов Республики Казахстан, его территориальными органами финансируемые из республиканского бюджета,за исключением поступлений от организаций нефтяного сектора</w:t>
            </w:r>
          </w:p>
        </w:tc>
      </w:tr>
      <w:tr>
        <w:trPr>
          <w:trHeight w:val="12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Комитетом финансового контроля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2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Комитетом по работе с несостоятельными должниками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государственными учреждениями, финансируемыми из бюджета района (города областного значения), за исключением штрафов, пеней, санкций, взысканий, налагаемых акимами городов районного значения, сел, поселков, сельских округов</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Агентством Республики Казахстан по защите прав потребителей,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Агентством Республики Казахстан по связи и информации,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13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 </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Гранты</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Гранты, привлекаемые центральными государственными органами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Гранты, привлекаемые местными исполнительными органами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помощь</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Гранты, привлекаемые центральными государственными органами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Гранты, привлекаемые местными исполнительными органами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неналоговые поступления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дебиторской, депонентской задолженности государственных учреждений, финансируемых из республиканского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дебиторской, депонентской задолженности государственных учреждений, финансируемых из местного бюджета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средств, ранее полученных из республиканского бюджета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средств, ранее полученных из местного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в республиканский бюджет, за исключением поступлений от организаций нефтяного сектора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в местный бюджет</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легализацию имущества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стоимости ветеринарного паспорта на животное, бирок (чипов) для идентификации животных</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недропользователей на социально-экономическое развитие региона и развитие его инфраструктуры</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государственного имущества, закрепленного за государственными учреждениями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 финансируемыми из республиканского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 финансируемыми из местного бюджета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гражданам квартир</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товаров из государственного материального резерва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товаров из государственного материального резерва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погашения задолженности за полученные товары из государственных резервов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сверхнормативных запасов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зерна из государственных ресурсов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материальных ценностей мобилизационного резерва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материальных ценностей государственного материального резерва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земли и нематериальных активов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 сельскохозяйственного назначения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продажу права аренды земельных участков </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трансфертов </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 из нижестоящих органов государственного управления</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областных бюджетов, бюджетов городов Астаны и Алматы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Бюджетное изъятие из областного бюджета Атырауской области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Бюджетное изъятие из областного бюджета Мангистауской области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Бюджетное изъятие из бюджета города Алматы</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Бюджетное изъятие из бюджета города Астаны</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 из областных бюджетов, бюджетов городов Астана и Алматы на компенсацию потерь республиканского бюджета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целевых трансфертов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 из районных (городских) бюджетов на компенсацию потерь областного бюджета</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 из вышестоящих органов государственного управления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на компенсацию потерь в связи с принятием законодательства</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 в бюджеты областей, городов Астаны и Алматы</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Взаимоотношения областного бюджета, бюджета городов Астаны и Алматы с другими областными бюджетами, бюджетами городов Астаны и Алматы </w:t>
            </w:r>
          </w:p>
        </w:tc>
      </w:tr>
      <w:tr>
        <w:trPr>
          <w:trHeight w:val="23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областным бюджетам, бюджетам городов Астаны и Алматы в случаях возникновения чрезывачайных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r>
      <w:tr>
        <w:trPr>
          <w:trHeight w:val="23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районным (городам областного значения) бюджетам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Трансферты из Национального фонда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Национального фонда в республиканский бюджет</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Гарантированный трансферт в республиканский бюджет из Национального фонда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Неперечисленная за прошедший год сумма гарантированного трансферта из Национального фонда Республики Казахстан в республиканский бюджет </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трансферт в республиканский бюджет из Национального фонда Республики Казахстан</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республиканского бюджета за счет внутренних источников местным исполнительным органам областей, городов республиканского значения, столицы</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областного бюджета местным исполнительным органам районов (городов областного значения)</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республиканского бюджета за счет внутренних источников банкам-заемщикам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республиканского бюджета за счет средств правительственных внешних займов банкам-заемщикам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банкам-заемщикам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республиканского бюджета за счет внутренних источников финансовым агентствам</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республиканского бюджета за счет средств правительственных внешних займов финансовым агентствам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республиканского бюджета до 2005 года за счет внутренних источников юридическим лицам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до 2005 года юридическим лицам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республиканского бюджета физическим лицам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физическим лицам</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иностранным государствам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областного бюджета за счет внутренних источников финансовым агентствам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бюджета города республиканского значения, столицы за счет внутренних источников финансовым агентствам</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местными исполнительными органами областей, города республиканского значения, столицы использованных не по целевому назначению кредитов, выданных из республиканского бюджета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кредитов, выданных из местного бюджета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социально-предпринимательским корпорациям</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физическими и юридическими лицами использованных не по целевому назначению кредитов, выданных из республиканского бюджета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неиспользованных бюджетных кредитов</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республиканского бюджета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из бюджетов областей (города республиканского значения, столицы) неиспользованных бюджетных кредитов, выданных из республиканского бюджета</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из бюджетов районов (городов областного значения) неиспользованных бюджетных кредитов, выданных из областного бюджета</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Возврат требований по оплаченным государственным гарантиям </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юридическими лицами требований по оплаченным государственным гарантиям</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средств, направленных на исполнение обязательств по государственным гарантиям</w:t>
            </w:r>
          </w:p>
        </w:tc>
      </w:tr>
      <w:tr>
        <w:trPr>
          <w:trHeight w:val="15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финансовых активов государства</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финансовых активов государства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доли участия, ценных бумаг юридических лиц, находящихся в республиканской собственности</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доли участия, ценных бумаг юридических лиц, находящихся в коммунальной собственности</w:t>
            </w:r>
          </w:p>
        </w:tc>
      </w:tr>
      <w:tr>
        <w:trPr>
          <w:trHeight w:val="11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r>
      <w:tr>
        <w:trPr>
          <w:trHeight w:val="18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республиканских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введении республиканских государственных предприятий</w:t>
            </w:r>
          </w:p>
        </w:tc>
      </w:tr>
      <w:tr>
        <w:trPr>
          <w:trHeight w:val="18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за пределами страны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доли участия, ценных бумаг юридических лиц международных организаций</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займов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государственные займы</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эмиссионные ценные бумаги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долгосрочные казначейские обязательства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среднесрочные казначейские обязательства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краткосрочные казначейские обязательства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государственных эмиссионных ценных бумаг на организованном рынке ценных бумаг</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государственные эмиссионные ценные бумаги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Правительством Республики Казахстан</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области, города республиканского значения, столицы</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Внешние государственные займы</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Кредиты от международных финансовых организаций</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Кредиты от иностранных государств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Кредиты от иностранных коммерческих банков и фирм</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эмиссионные ценные бумаги</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долговые обязательства, размещенные на внешних рынках капиталов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государственные эмиссионные ценные бумаги</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Остатки бюджетных средств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r>
    </w:tbl>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          Функциональная классификация расходов бюджета</w:t>
      </w:r>
    </w:p>
    <w:bookmarkEnd w:id="3"/>
    <w:p>
      <w:pPr>
        <w:spacing w:after="0"/>
        <w:ind w:left="0"/>
        <w:jc w:val="both"/>
      </w:pPr>
      <w:r>
        <w:rPr>
          <w:rFonts w:ascii="Times New Roman"/>
          <w:b w:val="false"/>
          <w:i w:val="false"/>
          <w:color w:val="ff0000"/>
          <w:sz w:val="28"/>
        </w:rPr>
        <w:t xml:space="preserve">      Сноска. Функциональная классификация расходов бюджета в редакции приказа Министра экономики и бюджетного планирования РК от от 09.12.2013 </w:t>
      </w:r>
      <w:r>
        <w:rPr>
          <w:rFonts w:ascii="Times New Roman"/>
          <w:b w:val="false"/>
          <w:i w:val="false"/>
          <w:color w:val="ff0000"/>
          <w:sz w:val="28"/>
        </w:rPr>
        <w:t>№ 362</w:t>
      </w:r>
      <w:r>
        <w:rPr>
          <w:rFonts w:ascii="Times New Roman"/>
          <w:b w:val="false"/>
          <w:i w:val="false"/>
          <w:color w:val="ff0000"/>
          <w:sz w:val="28"/>
        </w:rPr>
        <w:t xml:space="preserve"> (вводится в действие с 01.01.2014); с изменениями, внесенными приказами Министра экономики и бюджетного планирования РК от 21.01.2014 </w:t>
      </w:r>
      <w:r>
        <w:rPr>
          <w:rFonts w:ascii="Times New Roman"/>
          <w:b w:val="false"/>
          <w:i w:val="false"/>
          <w:color w:val="ff0000"/>
          <w:sz w:val="28"/>
        </w:rPr>
        <w:t>№ 16</w:t>
      </w:r>
      <w:r>
        <w:rPr>
          <w:rFonts w:ascii="Times New Roman"/>
          <w:b w:val="false"/>
          <w:i w:val="false"/>
          <w:color w:val="ff0000"/>
          <w:sz w:val="28"/>
        </w:rPr>
        <w:t xml:space="preserve">; от 03.02.2014 </w:t>
      </w:r>
      <w:r>
        <w:rPr>
          <w:rFonts w:ascii="Times New Roman"/>
          <w:b w:val="false"/>
          <w:i w:val="false"/>
          <w:color w:val="ff0000"/>
          <w:sz w:val="28"/>
        </w:rPr>
        <w:t>№ 35</w:t>
      </w:r>
      <w:r>
        <w:rPr>
          <w:rFonts w:ascii="Times New Roman"/>
          <w:b w:val="false"/>
          <w:i w:val="false"/>
          <w:color w:val="ff0000"/>
          <w:sz w:val="28"/>
        </w:rPr>
        <w:t xml:space="preserve">; от 05.03.2014 </w:t>
      </w:r>
      <w:r>
        <w:rPr>
          <w:rFonts w:ascii="Times New Roman"/>
          <w:b w:val="false"/>
          <w:i w:val="false"/>
          <w:color w:val="ff0000"/>
          <w:sz w:val="28"/>
        </w:rPr>
        <w:t>№ 67</w:t>
      </w:r>
      <w:r>
        <w:rPr>
          <w:rFonts w:ascii="Times New Roman"/>
          <w:b w:val="false"/>
          <w:i w:val="false"/>
          <w:color w:val="ff0000"/>
          <w:sz w:val="28"/>
        </w:rPr>
        <w:t xml:space="preserve">; от 01.04.2014 </w:t>
      </w:r>
      <w:r>
        <w:rPr>
          <w:rFonts w:ascii="Times New Roman"/>
          <w:b w:val="false"/>
          <w:i w:val="false"/>
          <w:color w:val="ff0000"/>
          <w:sz w:val="28"/>
        </w:rPr>
        <w:t>№ 90</w:t>
      </w:r>
      <w:r>
        <w:rPr>
          <w:rFonts w:ascii="Times New Roman"/>
          <w:b w:val="false"/>
          <w:i w:val="false"/>
          <w:color w:val="ff0000"/>
          <w:sz w:val="28"/>
        </w:rPr>
        <w:t xml:space="preserve">; от 07.04.2014 </w:t>
      </w:r>
      <w:r>
        <w:rPr>
          <w:rFonts w:ascii="Times New Roman"/>
          <w:b w:val="false"/>
          <w:i w:val="false"/>
          <w:color w:val="ff0000"/>
          <w:sz w:val="28"/>
        </w:rPr>
        <w:t>№ 93</w:t>
      </w:r>
      <w:r>
        <w:rPr>
          <w:rFonts w:ascii="Times New Roman"/>
          <w:b w:val="false"/>
          <w:i w:val="false"/>
          <w:color w:val="ff0000"/>
          <w:sz w:val="28"/>
        </w:rPr>
        <w:t xml:space="preserve">; от 24.04.2014 года </w:t>
      </w:r>
      <w:r>
        <w:rPr>
          <w:rFonts w:ascii="Times New Roman"/>
          <w:b w:val="false"/>
          <w:i w:val="false"/>
          <w:color w:val="ff0000"/>
          <w:sz w:val="28"/>
        </w:rPr>
        <w:t>№ 112</w:t>
      </w:r>
      <w:r>
        <w:rPr>
          <w:rFonts w:ascii="Times New Roman"/>
          <w:b w:val="false"/>
          <w:i w:val="false"/>
          <w:color w:val="ff0000"/>
          <w:sz w:val="28"/>
        </w:rPr>
        <w:t xml:space="preserve">; от 02.06.2014 </w:t>
      </w:r>
      <w:r>
        <w:rPr>
          <w:rFonts w:ascii="Times New Roman"/>
          <w:b w:val="false"/>
          <w:i w:val="false"/>
          <w:color w:val="ff0000"/>
          <w:sz w:val="28"/>
        </w:rPr>
        <w:t>№ 167</w:t>
      </w:r>
      <w:r>
        <w:rPr>
          <w:rFonts w:ascii="Times New Roman"/>
          <w:b w:val="false"/>
          <w:i w:val="false"/>
          <w:color w:val="ff0000"/>
          <w:sz w:val="28"/>
        </w:rPr>
        <w:t xml:space="preserve">; от 17.07.2014 </w:t>
      </w:r>
      <w:r>
        <w:rPr>
          <w:rFonts w:ascii="Times New Roman"/>
          <w:b w:val="false"/>
          <w:i w:val="false"/>
          <w:color w:val="ff0000"/>
          <w:sz w:val="28"/>
        </w:rPr>
        <w:t>№ 199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67"/>
        <w:gridCol w:w="966"/>
        <w:gridCol w:w="533"/>
        <w:gridCol w:w="632"/>
        <w:gridCol w:w="1067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подгруппа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Государственные услуги общего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Представительные, исполнительные и другие органы, выполняющие общие функции государственного управления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Администрация Президента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Главы государства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Главы государства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Прогнозно-аналитическое обеспечение стратегических аспектов внутренней и внешней политики государства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 печатных изданий и их специальное использование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учреждений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духовно-нравственного возрождения общества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Службы центральных коммуникаций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Библиотеки Первого Президента Республики Казахстан – Лидера Нации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Ассамблеи народа Казахстана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Хозяйственное управление Парламента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Парламента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Парламента Республики Казахстан</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ХОЗУ Парламента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Премьер-Министра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Премьер-Министра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технической защиты информации в государственных органах и учреждениях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учреждений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подготовке и повышению квалификации специалистов государственных органов и учреждений в области информационной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Назарбаев центра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Национальный центр по правам человека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соблюдению прав и свобод человека и гражданина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Национального центра по правам человека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Национального центра по правам человека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маслихата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маслихата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маслихата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специального представителя Президента Республики Казахстан на комплексе «Байконур»</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 проведение выборов акимов городов районного значения, сел, поселков, сельских округов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Ассамблеи народа Казахстана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 экспертиза концессионных проектов</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Ассамблеи народа Казахстана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 экспертиза концессионных проектов</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Ревизионная комиссия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Ревизионная комиссия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Конституционный Совет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верховенства Конституции Республики Казахстан на территории республики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Конституционного Cовета Республики Казахстан</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Конституционного Совета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Центральная избирательная комиссия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выборов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организации проведения выборов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выборов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Главы государства, Премьер-Министра и других должностных лиц государственных органов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Главы государства, Премьер-Министра и других должностных лиц государственных органов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автомашин для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Управления делами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организаций Управления делами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Финансовая деятельность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премий по вкладам в жилищные строительные сбережения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исполнения и контроля за исполнением государственного бюджета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исполнения и контроля за исполнением государственного бюджета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аудита инвестиционных проектов, финансируемых международными финансовыми организациями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процедур ликвидации и банкротства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 международных финансовых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кинологического центра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таможенной службы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внешнего займа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государственным имуществом, постприватизационная деятельность и регулирование споров, связанных с этим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курсовой разницы по льготным жилищным кредитам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финансов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таможенной экспертизы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учебно-методического центра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таможенного контроля и таможенной инфраструктуры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собственности и использование его результатов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информационных систем Министерства финансов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автоматизированной интегрированной  информационной системы «Электронные государственные закупки»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информационных систем Налоговых органов, связанных с изменением налогового законодательства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приема и обработки информации налоговых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интегрированной автоматизированной информационной системы «е-Минфин»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«Электронные счета фактуры»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арендованного имущества комплекса «Байконур»</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Реформирование системы налогового администрирования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Интегрированной информационной системы Казначейства и создание компонента «Казначейство-клиент»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Борьба с наркоманией и наркобизнесом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экономики и бюджетного планирования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реализации бюджетных инвестиционных проектов и бюджетных инвестиций посредством участия государства в уставном капитале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имущества в коммунальную собственность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государственных активов и закупок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управления государственных активов и закупок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имущества в коммунальную собственность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финансов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Приватизация, управление коммунальным имуществом, постприватизационная деятельность и регулирование споров, связанных с этим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имущества в коммунальную собственность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имущества в коммунальную собственность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Счетный комитет по контролю за исполнением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контроля за исполнением республиканского бюджета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контролю за исполнением республиканского бюджета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информационных систем и информационно-техническое обеспечение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Счетного комитета по контролю за исполнением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интегрированной информационной системы Счетного комитета по контролю за исполнением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имущества в коммунальную собственность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ликвидации государственного учреждения, проводившего работу по выдаче разовых талонов и обеспечению полноты сбора сумм от реализации разовых талонов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финансов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имущества в коммунальную собственность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финансов и предпринимательства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имущества в коммунальную собственность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государственных активов и закупок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управления государственных активов и закупок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имущества в коммунальную собственность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государственных закупок области</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государственных закупок на местном уровне</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Внешнеполитическая деятельность</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политических интересов страны в области общественного порядка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иностранных дел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координации внешнеполитической деятельности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координации внешнеполитической деятельности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Делимитация и демаркация Государственной границы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иностранных дел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Заграничные командировки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специальной, инженерно-технической и физической защиты дипломатических представительств за рубежом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недвижимости за рубежом для размещения дипломатических представительств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интересов Республики Казахстан за рубежом</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интересов Республики Казахстан в международных организациях, уставных и других органах Содружества Независимых Государств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Республики Казахстан в международных организациях, иных международных и прочих органах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информационно-имиджевой политики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Фундаментальные научные исследования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чрезвычайным ситуациям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труда и социальной защиты населения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премии и стипендии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Научная и (или) научно-техническая деятельность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Программно-целевое финансирование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Грантовое финансирование научных исследований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научно-технической экспертизы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Базовое финансирование субъектов научной и (или) научно-технической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информации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Национальное космическое агентство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защите прав потребителей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базового финансирования субъектов научной и (или) научно-технической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Планирование и статистическая деятельность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исследований проектов, осуществляемых совместно с международными организациями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экономики и бюджетного планирования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формированию и развитию экономической и торговой политики, системы государственного планирования и управления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экономической и торговой политики, системы государственного планирования и управления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оказание аналитических и консалтинговых услуг в сфере экономики, торговли и государственного управления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совершенствованию мобилизационной подготовки и мобилизации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 оценка документации по вопросам бюджетных инвестиций и концессии, инвестиционных проектов для предоставления государственных гарантий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международными рейтинговыми агентствами по вопросам пересмотра суверенного кредитного рейтинга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исследований проектов, осуществляемых совместно с международными организациями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государственного управления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проведения ежегодного заседания Азиатского банка развития в городе Астане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торговой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торговой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торговых представительств за рубежом</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проведения Астанинского экономического форума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экономики и бюджетного планирования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информационных систем в сфере экономики, государственного планирования и анализа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бюджетного планирования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 оценка документации по вопросам бюджетных инвестиций, проведение оценки реализации бюджетных инвестиций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0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1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финансов области</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исполнения бюджета, управления коммунальной собственностью области</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 оценка документации по вопросам бюджетных инвестиций, проведение оценки реализации бюджетных инвестиций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бюджетного планирования города республиканского значения, столицы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 оценка документации по вопросам бюджетных инвестиций, проведение оценки реализации бюджетных инвестиций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Счетный комитет по контролю за исполнением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органов финансового контроля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бюджетного планирования района (города областного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 оценка документации по вопросам бюджетных инвестиций, проведение оценки реализации бюджетных инвестиций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финансов района (города областного значения)</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 оценка документации по вопросам бюджетных инвестиций, проведение оценки реализации бюджетных инвестиций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финансов и предпринимательства района (города областного значения)</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исполнения бюджета, управления коммунальной собственностью, развития предпринимательства и промышленности управления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 оценка документации по вопросам бюджетных инвестиций, проведение оценки реализации бюджетных инвестиций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бюджетного планирования и предпринимательства района (города областного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развития экономической политики, системы государственного планирования, управления района и предпринимательства (города областного значения)</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и оценка документации по вопросам бюджетных инвестиций, проведение оценки реализации бюджетных инвестиций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статистике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регулированию в области статистической деятельности и межотраслевой координации государственной статистики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статистической деятельности и межотраслевой координации государственной статистики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сбору и обработке статистических данных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Агентства Республики Казахстан по статистике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распространению статистических данных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национальной статистической системы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внешнего займа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Общие кадровые вопросы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реализация единой государственной политики в сфере государственной службы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формированию и реализации единой государственной политики в сфере государственной службы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реализация государственного социального заказа по проведению общественного мониторинга качества оказания государственных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информационных систем и информационно-техническое обеспечение государственного органа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тестированию кадров государственной службы республики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Агентства Республики Казахстан по делам государственной службы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интегрированной информационной системы управления персоналом «Е-қызмет»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научных исследований и разработка научно-прикладных методик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регионального хаба в сфере государственной службы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государственные услуги общего характера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Хозяйственное управление Парламента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 исследования по разработке законопроектов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системы управления и мониторинга сетей операторов связи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системы мониторинга радиочастотного спектра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Международно-правовая защита и координация орбитально-частотного ресурса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системы мониторинга информационно-коммуникационных сетей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межведомственных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инфраструктуры государственных органов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государственной базы данных «Е-лицензирование»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государственных баз данных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«электронного правительства»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строительство специализированных центров обслуживания населения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экстренного вызова при авариях и катастрофах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мобильного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политических партий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Счетный комитет по контролю за исполнением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финансовых нарушений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финансов района (города областного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связи и информации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населения в рамках «электронного правительства»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межведомственных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инфраструктуры государственных органов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государственной базы данных «Е-лицензирование»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«электронного правительства»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строительство специализированных центров обслуживания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мобильного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Оборона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Военные нужды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территориальной обороны и территориальная оборона областного масштаба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территориальной обороны и территориальная оборона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определению и реализации государственной политики в области организации обороны и Вооруженных Сил Республики Казахстан</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определению и реализации государственной  политики в области организации обороны и Вооруженных Сил  Республики Казахстан</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информационных систем и информационно-техническое обеспечение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автоматизированной системы управления Вооруженных Сил</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Вооруженных Сил</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восстановление и приобретение вооружения, военной и иной техники, систем связи в рамках межотраслевой государственной программы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Тыловое обеспечение Вооруженных Сил</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учреждений Министерства обороны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специальной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внешнеполитических интересов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воспитательной и морально-психологической подготовки военнослужащих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допризывников по военно-техническим специальностям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Вооруженных Сил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боевой готовности Вооруженных Сил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военнослужащих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«Национальная компания «Казахстан инжиниринг»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предприятий Министерства обороны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области обороны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территориальной обороны и территориальная оборона областного масштаба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мобилизационной подготовке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территориальной обороны и территориальная оборона областного масштаба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гвардия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обеспечении безопасности охраняемых лиц, объектов и в выполнении церемониальных ритуалов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Республиканской гвардии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работы по чрезвычайным ситуациям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работ по инженерной защите населения, объектов и территорий от природных стихийных бедствий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чрезвычайным ситуациям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защиты от чрезвычайных ситуаций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в области пожарной и промышленной безопасности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по чрезвычайным ситуациям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государственных органов и учреждений к действиям в условиях чрезвычайной ситуации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 военнослужащим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 области чрезвычайных ситуаций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 Министерства по чрезвычайным ситуациям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корпоративной информационно-коммуникационной системы чрезвычайных ситуаций и гражданской обороны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системы Министерства по чрезвычайным ситуациям в зарубежных учебных заведениях</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проведение работ по инженерной защите населения, объектов и территорий от природных стихийных бедствий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национального потенциала по оценке рисков, предупреждению и реагированию на стихийные бедствия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единой дежурно-диспетчерской службы 112 Министерства по чрезвычайным ситуациям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гражданской обороны областного масштаба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инженерной защите населения, объектов и территорий от природных стихийных бедствий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мобилизационной подготовки и чрезвычайных ситуаций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инженерной защите населения, объектов и территории от природных и стихийных бедствий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мобилизационной подготовки и чрезвычайных ситуаций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инженерной защите населения, объектов и территории от природных и стихийных бедствий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территориального органа и подведомственных государственных учреждений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гражданской обороны областного масштаба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инженерной защите населения, объектов и территорий от природных стихийных бедствий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мобилизационной подготовки и чрезвычайных ситуаций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инженерной защите населения, объектов и территории от природных и стихийных бедствий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мобилизационной подготовке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бюджета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территориального органа и подведомственных государственных учреждений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гражданской обороны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Общественный порядок, безопасность, правовая, судебная, уголовно-исполнительная деятельность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Правоохранительная деятельность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координации деятельности уголовно-исполнительной системы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прав и свобод лиц, участвующих в уголовном процессе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внутренних войск по обеспечению общественной безопасности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внутренних войск по обеспечению общественной безопасности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информационных систем и информационно-техническое обеспечение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Министерства внутренних дел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реконструкция объектов общественного порядка, безопасности и уголовно - исполнительной системы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и бюджету города Алматы на строительство объектов общественного порядка и безопасности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общественного порядка и обеспечению общественной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документов, удостоверяющих личность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водительских удостоверений, документов, номерных знаков для государственной регистрации транспортных средств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оперативно-розыскной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юридической помощи, оказываемой адвокатами лицам, освобожденным от ее оплаты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профилактике наркомании и наркобизнеса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внутренних дел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учреждений Министерства внутренних дел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добровольной возмездной сдачи незаконно хранящегося оружия, боеприпасов и взрывчатых веществ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внутренних войск Министерства внутренних дел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обеспечение безопасности дорожного движения</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Борьба с наркоманией и наркобизнесом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Борьба с терроризмом и иными проявлениями экстремизма и сепаратизма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Исполнительный орган внутренних дел, финансируемый из областного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Исполнительный орган внутренних дел, финансируемый из бюджета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 столицы</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профилактике наркомании и наркобизнеса в городе Астане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борьбе с экономической и коррупционной преступностью (финансовая полиция)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Минимизация уровня коррупциогенности общественных отношений и криминализации экономики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минимизации уровня коррупциогенности общественных отношений и криминализации экономики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защиты прав и свобод лиц, участвующих в уголовном процессе</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Агентства Республики Казахстан по борьбе с экономической и коррупционной преступностью (финансовой полиции)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Оперативно-розыскная деятельность органов финансовой полиции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Правовая деятельность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юстиции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юридической помощи адвокатами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Научная экспертиза проектов нормативных правовых актов, международных договоров, концепций законопроектов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прав интеллектуальной собственности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Правовая пропаганда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судебных актов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судебных актов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информационных систем и информационно-техническое обеспечение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хранение и реализация конфискованного и арестованного имущества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Судебная деятельность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Верховный Суд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судебными органами судебной защиты прав, свобод и законных интересов граждан и организаций</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высшим судебным органом судебной защиты прав, свобод и законных интересов граждан и организаций</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отправления правосудия местными органами судебной власти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прав и свобод лиц, участвующих в судебном процессе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судей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органов судебной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органов судебной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института медиации в Республике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электронного архива судебных документов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судебного мониторинга в Республике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Деятельность по обеспечению законности и правопорядка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административного здания Генеральной прокуратуры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Генеральная прокуратура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высшего надзора за точным и единообразным применением законов и подзаконных актов в Республике Казахстан</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высшего надзора за точным и единообразным применением законов и подзаконных актов в Республике Казахстан</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Межгосударственное информационное взаимодействие по ведению криминального и оперативного учетов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Генеральной прокуратуры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прав и свобод лиц, участвующих в уголовном процессе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 защита интересов государства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Деятельность по обеспечению безопасности личности, общества и государства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фельдъегерской связью государственных учреждений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национальной безопасности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национальной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системы национальной безопасности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внешней разведки Республики Казахстан «Сырбар»</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внешней разведки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охраны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Глав государств и отдельных должностных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Службы охраны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государственной охраны Республики Казахстан</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охраняемых лиц и объектов</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Службы государственной охраны Республики Казахстан</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Уголовно-исполнительная система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осужденных, подозреваемых и обвиняемых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органов и учреждений уголовно-исполнительной системы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координации занятости и социальных программ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социальной адаптации и реабилитации лиц, отбывших уголовные наказания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занятости и социальных программ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социальной адаптации и реабилитации лиц, отбывших уголовные наказания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социальной адаптации и реабилитации лиц, отбывших уголовные наказания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услуги в области общественного порядка и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Республиканского государственного предприятия «Информационно-производственный центр»</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служебных зданий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информационных систем Министерства внутренних дел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программно-аппаратных комплексов центров оперативного управления малых городов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рамках реализации Государственной программы развития здравоохранения Республики Казахстан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юстиции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 обеспечение деятельности государства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правового обеспечения деятельности государства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информационных систем и информационно-техническое обеспечение государственного органа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социально значимых проектов в рамках государственного социального заказа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осуществлению национального превентивного механизма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судебных экспертиз</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населения по принципу «одного окна»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органов юстиции</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правозащитных механизмов в Казахстане и эффективная реализация рекомендаций Универсального периодического обзора ООН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Института законодательства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эталонного контрольного банка нормативных правовых актов Республики Казахстан в электронном виде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автоматизированной информационной системы органов исполнительного производства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институционального укрепления сектора правосудия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внешнего займа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города Алматы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котельной в поселке Солнечный Восточно-Казахстанской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пассажирского транспорта и автомобильных дорог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коммунального хозяйства, пассажирского транспорта и автомобильных дорог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и жилищной инспекции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Генеральная прокуратура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государственных органов, юридических лиц  учетной, статистической информацией в сфере правовой статистики и специальных учетов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государственных органов, юридических лиц  учетной, статистической информацией в сфере правовой статистики и специальных учетов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реконструкция объектов для органов прокуратуры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информационного обмена для правоохранительных и специальных государственных органов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«Единый банк данных лиц, имеющих обязательства перед государством, «Шектеу»</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борьбе с экономической и коррупционной преступностью (финансовая полиция)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Единой автоматизированной информационно-телекоммуникационной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Образование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Дошкольное воспитание и обучение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реализацию государственного образовательного заказа в дошкольных организациях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финансов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концессионного проекта "Строительство и эксплуатация комплекса детских садов в городе Караганде"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физической культуры и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Начальное, основное среднее и общее среднее образование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сельской местности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в специализированных организациях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и воспитание одаренных детей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одаренных детей в республиканских организациях образования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Назарбаев Интеллектуальных школах</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повышение оплаты труда учителям, прошедшим повышение квалификации по трехуровневой системе</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на апробирование подушевого финансирования начального, основного среднего и общего среднего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оператору по подушевому финансированию</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апробирование подушевого финансирования начального, основного среднего и общего среднего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повышение оплаты труда учителям, прошедшим повышение квалификации по трехуровневой системе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физической культуры и спорта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программам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Присуждение грантов государственным учреждениям образования города республиканского значения, столицы за высокие показатели работы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защите прав детей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программам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физической культуры и спорта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физической культуры и спорта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спорта и физической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и воспитание одаренных в спорте детей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Техническое и профессиональное, послесреднее образование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послесреднего образования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знания казахского языка граждан Республики Казахстан и проведение внешней оценки качества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знания казахского языка граждан Республики Казахстан (Казтест)</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внешней оценки качества образования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АО «Холдинг «Кәсіпқор»</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технического и профессионального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поддержки обучающимся по программам технического и профессионального, послесреднего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послесреднего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поддержки обучающимся в организациях технического и профессионального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послесреднего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физической культуры и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спорта и физической культуры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профессионального, послесреднего образования и оказаниe социальной поддержки обучающимся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Переподготовка и повышение квалификации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Канцелярия Премьер-Министра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государственных служащих для повышения квалификации с привлечением зарубежных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руководящих работников и менеджеров в сфере предпринимательства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образования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повышение квалификации руководителей (топ-менеджеров) вузов Республики Казахстан на базе АОО «Назарбаев Университет»</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повышение квалификации, подготовку и переподготовку кадров в рамках реализации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здравоохранения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в области технического регулирования и метрологии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информации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культуры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культуры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Исполнительный орган внутренних дел, финансируемый из областного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подготовка и переподготовка кадров в рамках реализации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переподготовка кадров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Исполнительный орган внутренних дел, финансируемый из бюджета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подготовка и переподготовка кадров в рамках реализации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переподготовка кадров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защите прав потребителей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в области защиты прав потребителей и санитарно-эпидемиологического благополучия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государственной службы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повышению квалификации государственных служащих с привлечением иностранных преподавателей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переподготовка и повышение квалификации государственных служащих</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медицинских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Высшее и послевузовское образование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чрезвычайным ситуациям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с высшим профессиональным образованием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с высшим и послевузовским профессиональным образованием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с высшим, послевузовским образованием и оказание социальной поддержки обучающимся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высших учебных заведениях за рубежом в рамках программы «Болашак»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«Казахский агротехнический университет имени Сакена Сейфуллина»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с высшим, послевузовским образованием и оказание социальной поддержки обучающимся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Национальное космическое агентство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переподготовки и повышения квалификации специалистов космической отрасли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борьбе с экономической и коррупционной преступностью (финансовая полиция)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с высшим профессиональным образованием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услуги в области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компьютерной грамотности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в системе Министерства внутренних дел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 в сфере сельского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реализация государственной политики в области образования и науки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реализация государственной политики в области образования и науки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сетей инновационной системы по проекту коммерциализации научных исследований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 и науки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Методологическое обеспечение в области образования и науки</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апробация учебников и учебно-методических комплексов для организаций образования, издание и доставке учебной литературы для республиканских организаций, предоставляющих услуги в области образования, и казахской диаспоры за рубежом</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Методологическое обеспечение системы образования и анализ качества образовательных услуг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республиканских школьных олимпиад, конкурсов, внешкольных мероприятий республиканского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бюджету города Алматы для сейсмоусиления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 в области культуры и искусства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реализацию Государственной программы развития образования Республики Казахстан на 2011-2020 годы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организаций образования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образования и науки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Нравственно-духовное образование детей и учащейся молодежи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поверенным агентам по возврату образовательных кредитов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электронного обучения в организациях среднего и технического профессионального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вклад в АОО «Назарбаев Интеллектуальные школы»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премий по вкладам в образовательные накопления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подготовке специалистов с высшим и послевузовским образованием и организации деятельности в АОО "Назарбаев Университет"</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с высшим и послевузовским образованием и оказание социальной поддержки обучающимся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оператору Государственной образовательной накопительной системы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«Академия гражданской авиации»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бюджету города Астаны на изъятие земельных участков под строительство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вклад в АОО «Назарбаев Университет»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Борьба с наркоманией и наркобизнесом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средний и текущий ремонт объектов образования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образования в областных государственных учреждениях образования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Реабилитация и социальная адаптация детей и подростков с проблемами в развитии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Присуждение грантов областным государственным учреждениям образования за высокие показатели работы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Методическая работа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обеспечение оборудованием, программным обеспечением детей-инвалидов, обучающихся на дому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компьютерной грамотности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Сейсмоусиление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защите прав детей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защиты прав детей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области защиты прав детей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города республиканского значения, столицы</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масштаба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Реабилитация и социальная адаптация детей и подростков с проблемами в развитии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Методическая работа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компьютерной грамотности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области защиты прав детей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Сейсмоусиление объектов образования в городе Алматы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жилья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земельных участков под строительство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защите прав детей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защиты прав детей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области защиты прав детей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Присуждение грантов государственным учреждениям образования района (города областного значения) за высокие показатели работы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компьютерной грамотности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физической культуры и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Присуждение грантов государственным учреждениям образования района (города районного значения) за высокие показатели работы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компьютерной грамотности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Здравоохранение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Больницы широкого профиля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лечению военнослужащих, сотрудников правоохранительных органов и членов их семей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обороны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 обеспечение Вооруженных Сил</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и стационарозамещающей медицинской помощи субъектами здравоохранения по направлению специалистов первичной медико-санитарной помощи и медицинских организаций, за исключением оказываемой за счет средств республиканского бюджета и субъектами здравоохранения районного значения и села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стационарной и стационарозамещающей медицинской помощи субъектам здравоохранения по направлению специалистов первичной медико-санитарной помощи и медицинских организаций, за исключением оказываемой за счет средств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Охрана здоровья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Оздоровление, реабилитация и организация отдыха детей</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реализацию мероприятий в рамках реализации Государственной программы развития здравоохранения Республики Казахстан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санитарно-эпидемиологического благополучия населения на республиканском уровне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специального медицинского резерва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 расширение гарантированного объема бесплатной медицинской помощи, финансируемого за счет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лекарственных средств, вакцин и других иммунобиологических препаратов</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гарантированного объема бесплатной медицинской помощи, за исключением направлений, финансируемых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специализированной медицинской помощи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высокоспециализированной медицинской помощи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в форме санитарной авиации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производству крови, ее компанентов и препаратов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с применением инновационных медицинских технологий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Межсекторальное и межведомственное взаимодействие по вопросам охраны здоровья граждан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рамках реализации Государственной программы развития здравоохранения Республики Казахстан «Саламатты Қазақстан» на 2011-2015 годы</w:t>
            </w:r>
          </w:p>
        </w:tc>
      </w:tr>
      <w:tr>
        <w:trPr>
          <w:trHeight w:val="16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реализацию социальных проектов на профилактику ВИЧ-инфекции среди лиц находящихся и освободившихся из мест лишения свободы в рамках реализации Государственной программы развития здравоохранения Республики Казахстан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социальных проектов на профилактику ВИЧ-инфекции среди лиц находящихся и освободившихся из мест лишения свободы в рамках Государственной программы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области</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мероприятий в рамках реализации Государственной программы развития здравоохранения Республики Казахстан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социальных проектов на профилактику ВИЧ-инфекции среди лиц находящихся и освободившихся из мест лишения свободы в рамках Государственной программы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программы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программы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физической культуры и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программы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защите прав потребителей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санитарно-эпидемиологического благополучия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обеспечение иммунопрофилактики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Санитарно-эпидемиологическое благополучие населения на республиканском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отдельным категориям граждан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Специализированная медицинская помощь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туберкулезом противотуберкулезными препаратами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онкогематологических больных химиопрепаратами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 хранение вакцин и других медицинских иммунобиологических препаратов для проведения иммунопрофилактики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туберкулезом противотуберкулезными препаратами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онкогематологических больных химиопрепаратами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 хранение вакцин и других медицинских иммунобиологических препаратов для проведения иммунопрофилактики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Поликлиники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Лекарственное обеспечение детей до 5-летнего возраста на амбулаторном уровне лечения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беременных железо- и йодосодержащими препаратами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детей и подростков, находящихся на диспансерном учете при амбулаторном лечении хронических заболеваний</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скрининговых исследований в рамках гарантированного объема бесплатной медицинской помощи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населению субъектами здравоохранения районного значения и села и амбулаторно-поликлинической помощи в рамках гарантированного объема бесплатной медицинской помощи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Лекарственное обеспечение детей до 5-летнего возраста на амбулаторном уровне лечения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беременных железо- и йодосодержащими препаратами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детей и подростков, находящихся на диспансерном учете при амбулаторном лечении хронических заболеваний</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скрининговых исследований в рамках гарантированного объема бесплатной медицинской помощи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населению субъектами здравоохранения районного значения и села и  амбулаторно-поликлинической помощи в рамках гарантированного объема бесплатной медицинской помощи</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виды медицинской помощи</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 за исключением оказываемой за счет средств республиканского бюджета и субъектами здравоохранения районного значения и села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 за исключением оказываемой за счет средств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спецмедснабжения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услуги в области здравоохранения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чрезвычайным ситуациям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рамках реализации Государственной программы развития здравоохранения Республики Казахстан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в области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здравоохранения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строительство и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здравоохранения</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бюджету города Алматы на капитальный ремонт сейсмоусиляемых объектов здравоохранения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здравоохранения Республики Казахстан</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судебно-медицинской экспертизе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 здравоохранения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здравоохранения на республиканском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Реформирование системы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международных стандартов в области больничного управления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акционерных обществ Министерства здравоохранения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вклад в АОО «Назарбаев Университет»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Борьба с наркоманией и наркобизнесом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средний и текущий ремонт объектов здравоохранения в рамках Дорожной карты занятости 2020</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на строительство врачебных амбулаторий и фельдшерского акушерских пунктов, расположенных в сельских населенных пунктах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медицинских и фармацевтических работников, направленных для работы в сельскую местность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по обязательствам организаций здравоохранения 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Сейсмоусиление объектов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объектов здравоохранения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врачебных амбулаторий и фельдшерского акушерских пунктов, расположенных в сельских населенных пунктах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врачебных амбулаторий и фельдшерского акушерских пунктов, расположенных в сельских населенных пунктах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объектов здравоохранения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врачебных амбулаторий и фельдшерского акушерских пунктов, расположенных в сельских населенных пунктах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по обязательствам организаций здравоохранения 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Сейсмоусиление объектов здравоохранения в городе Алматы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сейсмоусиляемых объектов здравоохранения в городе Алматы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объектов здравоохранения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защите прав потребителей</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рамках реализации Государственной программы развития здравоохранения Республики Казахстан «Саламатты Қазақстан» на 2011-2015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информационное обеспечение медицинских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Управления делами Президента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 и социальное обеспечение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Социальное обеспечение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труда и социальной защиты населения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отдельных категорий граждан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Выплаты солидарных пенсий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базовые пенсионные выплаты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 к пенсиям граждан, пострадавших вследствие ядерных испытаний на Семипалатинском испытательном ядерном полигоне</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базовое пособие по инвалидности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базовое пособие по случаю потери кормильца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базовое пособие по возрасту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 на погребение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специальные пособия</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строительство и реконструкцию объектов социального обеспечения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за вред, причиненный жизни и здоровью, возложенное судом на государство в случае прекращения деятельности юридического лица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социального обеспечения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координации занятости и социальных программ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инвалидов, в том числе детей-инвалидов, в реабилитационных центрах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дома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Приют для несовершеннолетних детей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деревни семейного типа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ребенка (детей), переданного патронатным воспитателям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социального обеспечения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защите прав детей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дома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Приют для несовершеннолетних детей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деревни семейного типа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ребенка (детей), переданного патронатным воспитателям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социального обеспечения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социального обеспечения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занятости и социальных программ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в государственных медико социальных учреждениях (организациях) для детей с нарушениями функций опорно-двигательного аппарата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инвалидов, в том числе детей-инвалидов, в реабилитационных центрах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дома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Приют для несовершеннолетних детей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деревни семейного типа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ребенка (детей), переданного патронатным воспитателям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социального обеспечения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защите прав детей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дома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Приют для несовершеннолетних детей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деревни семейного типа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ребенка (детей), переданного патронатным воспитателям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Социальная помощь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труда и социальной защиты населения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государственные пособия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Инвалиды ВОВ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 ВОВ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приравненные к инвалидам ВОВ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приравненные к участникам ВОВ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Вдовы воинов, погибших в ВОВ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Жены (мужья) умерших инвалидов ВОВ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 Советского Союза, Герои Социалистического труда, кавалеры орденов Славы трех степеней, Трудовой Славы трех степеней</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Семьи погибших (умерших, пропавших без вести) военнослужащих, сотрудников органов внутренних дел и лиц, погибших при ликвидации последствий катастрофы на ЧАЭС</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Труженики тыла в годы Великой Отечественной войны</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 ликвидации последствий катастрофы на ЧАЭС, эвакуированных из зон отчуждения и отселения в Республику Казахстан, включая детей, которые на день эвакуации находились во внутриутробном состоянии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Инвалиды I и II групп</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Инвалиды III группы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Дети-инвалиды до 16 лет</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Многодетные матери, награжденные подвесками «Алтын алка», «Кумис алка» или получившие ранее звание «Мать-героиня» и награжденные орденом  «Материнская слава»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Многодетные семьи, имеющие четырех и более совместно проживающих несовершеннолетних детей</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Жертвы политических репрессий, имеющие инвалидность или являющиеся пенсионерами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которым назначены пенсии за особые заслуги перед Республикой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Единовременные государственные денежные компенсации отдельным категориям граждан</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Единовременные государственные денежные компенсации, гражданам, пострадавшим вследствие ядерных испытаний на Семипалатинском испытательном ядерном полигоне</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денежная компенсация реабилитированным гражданам - жертвам массовых политических репрессий</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семьям, имеющим детей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Единовременные государственные пособия в связи с рождением ребенка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по уходу за ребенком до одного года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 родителям, опекунам, воспитывающим детей-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оралманам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областным бюджетам, бюджетам городов Астаны и Алматы на выплату государственной адресной социальной помощи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выплату государственных пособий на детей до 18 лет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координации занятости и социальных программ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виды социальной помощи нуждающимся инвалидам</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санаторно-курортного лечения инвалидов и детей-инвалидов в соответствии с индивидуальной программой реабилитации инвалида</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инвалидов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инвалида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Реабилитация инвалидов и ветеранов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медицинских услуг по протезированию, обеспечению протезно-ортопедическими средствами и обучению пользования ими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выплату государственной адресной социальной помощи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выплату государственных пособий на детей до 18 лет</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занятости и социальных программ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подготовка и переподготовка безработных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меры по социальной защите граждан в сфере занятости населения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Қағарманы», Героев Социалистического труда, награжденных Орденом Славы трех степеней и орденом «Отан» из числа участников и инвалидов войны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виды социальной помощи нуждающимся инвалидам</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санаторно-курортного лечения инвалидов и детей-инвалидов в соответствии с индивидуальной программой реабилитации инвалида</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инвалидов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инвалида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Реабилитация инвалидов и ветеранов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медицинских услуг по протезированию, обеспечению протезно-ортопедическими средствами и обучению пользования ими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военнослужащих внутренних войск и срочной службы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 по проезду на всех видах общественного транспорта-городского, пригородного и местного сообщения (кроме такси)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«Данк», удостоенных высокого звания «Халық Қағарманы», почетных званий республики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 по проезду на всех видах общественного транспорта-городского, пригородного и местных сообщений (кроме такси)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 по расходам на жилищно-коммунальные услуги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2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предоставление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в соответствии с индивидуальной программой реабилитации инвалида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подготовка и переподготовка безработных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меры по социальной защите граждан в сфере занятости населения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Қағарманы», Героев Социалистического труда, награжденных Орденом Славы трех степеней и орденом «Отан» из числа участников и инвалидов войны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областного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бюджета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военнослужащих внутренних войск и срочной службы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Льготы по проезду на всех видах общественного транспорта-городского, пригородного и местного сообщения (кроме такси)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«Данк», удостоенных высокого звания «Халық Қағарманы», почетных званий республики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центры социального обслуживания пенсионеров и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физической культуры и спорта района (города областного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услуги в области социальной помощи и социального обеспечения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занятости населения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внутренних дел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чрезвычайным ситуациям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труда и социальной защиты населения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в области труда, занятости, социальной защиты и миграции  населения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государственной политики в области труда, занятости, социальной защиты и миграции населения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научные исследования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охраны труда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информационно-аналитическому обеспечению по базе занятости и бедности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выплаты пенсий и пособий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труда и социальной защиты населения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организаций социальной защиты на республиканском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методологическому обеспечению оказания инвалидам протезно-ортопедической помощи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областных бюджетов на содействие развитию предпринимательства на селе в рамках Дорожной карты занятости 2020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социальной защиты населения в соответствии с международными стандартами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повышению квалификации кадров социально-трудовой сферы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автоматизированной информационной системы Государственного центра по выплате пенсий и Единой информационной системы социально-трудовой сферы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протезно-ортопедической и сурдологической помощи на республиканском уровне</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Методологическое обеспечение по оказанию инвалидам протезно-ортопедической помощи, в том числе предоставление протезно-ортопедической помощи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выявлению cлабослышащих и тугоухих лиц, оказание консультативной помощи по регионам страны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Слухоречевая адаптация детей с нарушением слуха после кохлеарной имплантации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оказание социальной защиты и помощи населению</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стандартов специальных социальных услуг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государственного социального заказа в неправительственном секторе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обусловленной денежной помощи по проекту Өрлеу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рамках реализации Государственной программы развития здравоохранения Республики Казахстан «Саламатты Қазақстан» на 2011-2015 годы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Дорожной карты занятости 2020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средний и текущий ремонт объектов социального обеспечения в рамках Дорожной карты занятости 2020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текущих мероприятий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Дорожной карты занятости 2020</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реализацию  мероприятий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юстиции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экономики и бюджетного планирования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здравоохранения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нефти и газа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информации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области</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координации занятости и социальных программ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введение стандартов специальных социальных услуг</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текущих мероприятий в рамках Дорожной карты занятости 2020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лицам из групп риска, попавшим в сложную ситуацию вследствие насилия или угрозы насилия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мероприятий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миграционных мероприятий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внедрение обусловленной денежной помощи по проекту Өрлеу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обусловленной денежной помощи по проекту Өрлеу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внутренней политики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индустриально-инновационного развития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инспекции труда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трудовых отношений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торговли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Плана мероприятий по обеспечению прав и улучшению качества жизни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туризма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контролю в сфере труда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трудовых отношений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7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5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труда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трудовых отношений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19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государственной инспекции труда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трудовых отношений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занятости и социальных программ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лицам из групп риска, попавшим в сложную ситуацию вследствие насилия или угрозы насилия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миграционных мероприятий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внутренней политики города республиканского значения, столицы</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города республиканского значения, столицы</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Дорожной карты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города Астаны</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инспекции труда города Астаны</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трудовых отношений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17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города Алматы</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государственной инспекции труда и миграции города Алматы</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миграции и регулирования трудовых отношений на местном уровне</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миграционных мероприятий на местном уровне</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индустриально-инновационного развития и сельского хозяйства города Алматы</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обусловленной денежной помощи по проекту Өрлеу</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пассажирского транспорта и автомобильных дорог района (города областного значения)</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коммунального хозяйства, пассажирского транспорта и автомобильных дорог района (города областного значения)</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и жилищной инспекции района (города областного значения)</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Национальное космическое агентства Республики Казахстан</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статистике</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связи и информации</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спорта и физической культуры</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 профессиональных стандартов</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торговли и туризма области</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ветеринарии области</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Дорожной карты занятости 2020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Жилищно-коммунальное хозяйство</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Жилищное хозяйство</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энергосбережению объектов социальной сферы и жилищно-коммунального хозяйства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специалистов сферы жилищного хозяйства</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апробация модели модернизации и управления жилищно-коммунальным хозяйством для малых населенных пунктов</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областных бюджетов, бюджетов городов Астаны и Алматы на проектирование, строительство и (или) приобретение жилья</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проектирование, развитие, обустройство и (или) приобретение инженерно-коммуникационной инфраструктуры</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проектирование, строительство и (или) приобретение жилья коммунального жилищного фонда</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развития жилищно-коммунального хозяйства</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строительство и (или) приобретение служебного жилища, развитие и (или) приобретение инженерно-коммуникационной инфраструктуры и строительство, приобретение, достройку общежитий для молодежи в рамках Дорожной карты занятости 2020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развитие городов и сельских населенных пунктов в рамках Дорожной карты занятости 2020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на развитие и/или сооружение недостающих объектов инженерно-коммуникационной инфраструктуры в рамках второго направления Дорожной карты занятости 2020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на изъятие земельных участков для государственных нужд</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земельных отношений области</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изъятие земельных участков для государственных нужд</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области</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области</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координации занятости и социальных программ области</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архивов и документации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проектирование, строительство и (или) приобретение жилья</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строительство и (или) приобретение жилья коммунального жилищного фонда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проектирование, развитие, обустройство и (или) приобретение инженерно-коммуникационной инфраструктуры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строительства жилого комплекса, строящегося с участием дольщиков в Алматинской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социально-предпринимательских корпораций на строительство жилья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достройку общежитий для молодежи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и/или сооружение недостающих объектов инженерно-коммуникационной инфраструктуры в рамках второго направления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архивов и документации области</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жилищно-коммунального хозяйства области</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проектирование, развитие, обустройство и (или) приобретение инженерно-коммуникационной инфраструктуры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аудита многоквартирных жилых домов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строительство и (или) приобретение жилья коммунального жилищного фонда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проектирование, строительство и (или) приобретение жилья</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проектирование, развитие, обустройство и (или) приобретение инженерно-коммуникационной инфраструктуры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достройку общежитий для молодежи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и/или сооружение недостающих объектов инженерно-коммуникационной инфраструктуры в рамках второго направления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социально-предпринимательских корпораций на строительство жилья</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r>
              <w:rPr>
                <w:rFonts w:ascii="Times New Roman"/>
                <w:b w:val="false"/>
                <w:i w:val="false"/>
                <w:color w:val="000000"/>
                <w:sz w:val="20"/>
              </w:rPr>
              <w:t>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физической культуры и спорта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и внешних связей области</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проектирование, строительство и (или) приобретение жилья</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строительство и (или) приобретение жилья коммунального жилищного фонда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проектирование, развитие, обустройство и (или) приобретение инженерно-коммуникационной инфраструктуры</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социально-предпринимательских корпораций на строительство жилья</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(или) приобретение служебного жилища, развитие и (или) приобретение инженерно-коммуникационной инфраструктуры и строительство, приобретение, достройку общежитий для молодежи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и/или сооружение недостающих объектов инженерно-коммуникационной инфраструктуры в рамках второго направления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туризма области</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охраны окружающей среды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жилищно-коммунального хозяйства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проектирование, развитие, обустройство и (или) приобретение инженерно-коммуникационной инфраструктуры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аудита многоквартирных жилых домов</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земельных отношений города республиканского значения, столицы</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города республиканского значения, столицы</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занятости и социальных программ города республиканского значения, столицы</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архивов и документации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города Астаны</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города республиканского значения, столицы</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города республиканского значения, столицы</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коммунального хозяйства города Астаны</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города Астаны</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коммунального хозяйства города республиканского значения, столицы</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энергетического аудита многоквартирных жилых домов </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поддержание сейсмоустойчивости жилых зданий, расположенных в сейсмоопасных регионах Республики Казахстан</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достройка общежитий для молодежи в рамках Дорожной карты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социально-предпринимательских корпораций на строительство жилья</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жилья города Астаны</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вопросам жилья</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2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19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города республиканского значения, столицы</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физической культуры и спорта города республиканского значения, столицы</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жилищной инспекции города Астаны</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жилищного фонда на территории города республиканского значения, столицы</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обследование общего имущества и изготовление технических паспортов на объекты кондоминиумов</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аудита многоквартирных жилых домов</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19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жилья и жилищной инспекции города Алматы</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по вопросам жилья, в области жилищного фонда на местном уровне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19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города Алматы</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автомобильных дорог города Алматы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города Астаны</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энергетического аудита многоквартирных жилых домов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развития языков, физической культуры и спорта района (города областного значения)</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поддержание сейсмоустойчивости жилых зданий, расположенных в сейсмоопасных регионах Республики Казахстан</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аудита многоквартирных жилых домов</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ветеринарии и земельных отношений района (города областного значения)</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Изъятие земельных участков для государственных нужд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района (города областного значения)</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Изъятие земельных участков для государственных нужд </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достройка общежитий для молодежи в рамках Дорожной карты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и/или сооружение недостающих объектов инженерно-коммуникационной инфраструктуры в рамках второго направления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Дорожной карты занятости 2020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достройка общежитий для молодежи в рамках Дорожной карты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и/или сооружение недостающих объектов инженерно-коммуникационной инфраструктуры в рамках второго направления Дорожной карты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физической культуры и спорта района (города областного значения)</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достройка общежитий для молодежи в рамках Дорожной карты занятости 2020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и/или сооружение недостающих объектов инженерно-коммуникационной инфраструктуры в рамках второго направления Дорожной карты занятости 2020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и земельных отношений района (города областного значения)</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земельных участков для государственных нужд</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жилищной инспекции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поддержание сейсмоустойчивости жилых зданий, расположенных в сейсмоопасных регионах Республики Казахстан</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энергетического аудита многоквартирных жилых домов </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и/или сооружение недостающих объектов инженерно-коммуникационной инфраструктуры в рамках второго направления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служебного жилища, развитие и (или) приобретение инженерно-коммуникационной инфраструктуры и строительство, приобритение, достройка общежитий для молодежи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пассажирского транспорта и автомобильных дорог района (города областного значения)</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архитектуры и градостроительства района (города областного значения)</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земельных участков для государственных нужд</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и жилищной инспекции района (города областного значения)</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и жилищного фонда</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поддержание сейсмоустойчивости жилых зданий, расположенных в сейсмоопасных регионах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аудита многоквартирных жилых домов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1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коммунального хозяйства, пассажирского транспорта и автомобильных дорог района (города областного значения)</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жилищных отношений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резерва местного исполнительного органа на неотложные затраты </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и жилищной инспекции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поддержание сейсмоустойчивости жилых зданий, расположенных в сейсмоопасных регионах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развитие, обустройство и (или) приобретение инженерно-коммуникационной инфраструктуры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энергетического аудита многоквартирных жилых домов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поддержание сейсмоустойчивости жилых зданий, расположенных в сейсмоопасных регионах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развитие, обустройство и (или) приобретение инженерно-коммуникационной инфраструктуры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аудита многоквартирных жилых домов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служебного жилища, развитие и (или) приобретение инженерно-коммуникационной инфраструктуры и строительство, приобретение, достройка общежитий для молодежи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в рамках развития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и/или сооружение недостающих объектов инженерно-коммуникационной инфраструктуры в рамках второго направления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жилищной инспекции и коммунального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коммунального хозяйства и жилищного фонда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поддержание сейсмоустойчивости жилых зданий, расположенных в сейсмоопасных регионах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развитие, обустройство и (или) приобретение инженерно-коммуникационной инфраструктуры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поддержание сейсмоустойчивости жилых зданий, расположенных в сейсмоопасных регионах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аудита многоквартирных жилых домов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и сельского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земельных участков для государственных нужд</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недропользования, окружающей среды и водных ресурсов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объектов в рамках развития городов и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ветеринарии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Коммунальное хозяйство</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технического состояния инженерных сетей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обоснований инвестиций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энергоэффективности жилищно-коммунального хозяйства в городах Астане, Алматы и Актобе</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внутренних источников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областным бюджетам, бюджетам городов Астаны и Алматы на развитие коммунального хозяйства </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на развитие системы водоснабжения и водоотведения в сельских населенных пунктах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обоснований инвестиций по твердо-бытовым отходам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уполномоченной организации для строительства, проектирования жилья и инженерно-коммуникационной инфраструктуры Алматинской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жилищно-коммунального хозяйства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энергетики и жилищно-коммунального хозяйства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для развития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жилищно-коммунального хозяйства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для развития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коммунального хозяйства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и водоотведения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коммунального хозяйства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коммунального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и водоотведения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теплоснабжения малых городов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районов (городов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и водоотведения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теплоснабжения малых городов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районов (городов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теплоснабжения малых городов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районов (городов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районов (городов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и водоотведения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теплоснабжения малых городов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районов (городов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и водоотведения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теплоснабжения малых городов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жилищной инспекции и коммунального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теплоснабжения малых городов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районов (городов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теплоснабжения малых городов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сетей газификации, находящихся в коммунальной собственности районов (городов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Благоустройство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города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жилищной инспекции и коммунального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Культура, спорт, туризм и информационное пространство</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Деятельность в области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Администрация Президента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историко-культурных ценностей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к научно-историческим ценностям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информации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национальных фильмов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социально значимых и культурных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театрально-концертных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Воссоздание, сооружение памятников историко-культурного наследия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 и систематизация изучения культурного наследия казахского народа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к информации в публичных библиотеках республиканского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средний и текущий ремонт объектов культуры в рамках Дорожной карты занятости 2020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национальных фильмов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социально значимых и культурных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театрально-концертных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Воссоздание, сооружение памятников историко-культурного наследия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 и систематизация изучения культурного наследия казахского народа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к информации в публичных библиотеках республиканского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средний и текущий ремонт объектов культуры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Увековечение памяти деятелей государства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социально-значимых мероприятий местного значения в сфере культуры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архивов и документации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Увековечение памяти деятелей государства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социально-значимых мероприятий местного значения в сфере культуры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Увековечение памяти деятелей государства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зоопарков и дендропарков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социально значимых и культурных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ТОО «Театр оперы и балета»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зоопарков и дендропарков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 - культурного наследия и доступа к ним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развития языков, физической культуры и спорта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зоопарков и дендропарков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культуры и развития языков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зоопарков и дендропарков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физкультурно-оздоровительных и спортивных мероприятий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физической культуры и спорта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уровне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государственных городских спортивных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физической культуры и спорта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уровне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государственных городских спортивных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развития языков, физической культуры и спорта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физической культуры и спорта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 национальных видов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спорта и физической культуры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развития массового спорта и национальных видов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спорта высших достижений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инвестиции в области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 по спорту</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Информационное пространство</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научной, научно-технической и научно-педагогической информации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информации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политики в области внутриполитической стабильности и общественного согласия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социально-важных видов литературы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архивных документов и архива печати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политики в области внутриполитической стабильности и общественного согласия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социально-важных видов литературы»;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архивов и документации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17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1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внутренней политики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развитию языков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18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7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архивов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архивов и документации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архивов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архивов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архивов и документации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городских библиотек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внутренней политики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развитию языков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архивов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развитию языков, архивов и документации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по управлению архивным делом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развития языков, физической культуры и спорта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и развития языков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культуры и развития языков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связи и информации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архивных документов и архива печати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туристского имиджа Казахстана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индустриально-инновационного развития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туризма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туристической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туризма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18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и туризма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промышленности и туризма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торговли и туризма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услуги по организации культуры, спорта, туризма  и информационного пространства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молодежной политике и патриотическому воспитанию граждан</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и информации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в области культуры и информации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уполномоченного органа в области культуры и информации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социологических, аналитических исследований и оказание консалтинговых услуг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информационных систем и информационно-техническое обеспечение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культуры и информации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деятелей в сфере культуры и информации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научные исследования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культуры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государственных организаций в области культуры и информации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реконструкция объектов культуры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борьбы с наркоманией и наркобизнесом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другим уровням государственного управления на проведение мероприятий за счет чрезвычайного резерва Правительства Республики Казахстан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рамках реализации Государственной программы развития здравоохранения Республики Казахстан «Саламатты ҚазаҚстан» на 2011-2015 годы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центральных государственных органов по решениям судов  за счет средств резерва  Правительства Республики Казахстан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 </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культуры Республики Казахстан</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в области культуры</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культуры</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культуры Республики Казахстан</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деятелей в сфере культуры</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культуры</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в области культуры</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в рамках реализации Государственной программы развития здравоохранения Республики Казахстан «Саламатты Қазақстан» на 2011-2015 годы</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внутренней политики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внутренней политики на местном уровне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архивов и документации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 и управления архивным делом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подведомственных государственных учреждений и организаций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18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вопросам молодежной политики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молодежной политики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и внешних связей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и внешних связей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5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земельных отношений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земельных участков под строительство объектов 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внутренней политики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внутренней политики на местном уровне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и анализ религиозной ситуации в регионе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вопросам молодежной политики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вопросам молодежной политики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физической культуры и спорта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Международного комплекса лыжных трамплинов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развития языков, физической культуры и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культуры, развития языков, физической культуры и спорта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и развития языков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культуры и развития языков района (города областного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16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связи и информации</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деятелей в сфере информации</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борьбы с наркоманией и наркобизнесом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Щучинско-Боровской курортной зоны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спорта и физической культуры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государственной политики в сфере физической культуры и спорта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государственной политики в сфере физической культуры и спорта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информационных систем и информационно-техническое обеспечение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организаций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Агентства Республики Казахстан по делам спорта и физической культуры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в области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объектов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чрезвычайного резерва Правительства Республики Казахстан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Борьба с наркоманией и наркобизнесом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в рамках реализации Государственной программы развития здравоохранения Республики Казахстан «Саламатты Қазақстан» на 2011-2015 годы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Топливно-энергетический комплекс и недропользование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Топливо и энергетика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нефти и газа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ведения учета государственного имущества, право пользования которым подлежит передаче подрядчикам по нефтегазовым проектам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инициативы прозрачности деятельности добывающих отраслей в Республике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 и ликвидация урановых рудников, захоронение техногенных отходов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шахт Карагандинского угольного бассейна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радиационной безопасности на территории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энергетики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из местных бюджетов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из местных бюджетов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энергетики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текущих мероприятий по энергосбережению и повышению энергоэффективности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по энергосбережению и повышению энергоэффективности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Недропользование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геологической информации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геолого-съемочные, поисково-оценочные и поисково-разведочные работы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минерально-сырьевой базы и недропользования, подземных вод и опасных геологических процессов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и консервация нефтегазовых скважин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недропользования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недропользования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из местных бюджетов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из местных бюджетов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в области топливно-энергетического комплекса и недропользования</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сейсмологической информации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нефти и газа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координации деятельности в области нефтяной, газовой и нефтехимической промышленности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уполномоченного органа в области нефтяной, газовой и нефтехимической промышленности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нефти и газа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областным бюджетам, бюджетам городов Астаны и Алматы на развитие газотранспортной системы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электронного правительства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ущерба работникам ликвидированных шахт, переданных в Республиканское государственное специализированное предприятие «Карагандаликвидшахт»</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ядерных испытаний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технопарка «Парк ядерных технологий» в городе Курчатове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Центра ядерной медицины и биофизики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теплоэнергетической системы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Передислокация геофизической обсерватории «Боровое»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энергоэффективности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жилищно-коммунального хозяйства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газотранспортной системы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газотранспортной системы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коммунального хозяйства города республиканского значения, столицы</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ремонтно-восстановительных работ кабелей электроснабжения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жилищной инспекции и коммунального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Сельское хозяйство</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«Национальный управляющий холдинг «КазАгро» для проведения мероприятий по поддержке субъектов агропромышленного комплекса</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«Национальный управляющий холдинг «КазАгро» для развития агропромышленного комплекса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сельскохозяйственной продукции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Научные исследования и мероприятия в области агропромышленного комплекса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Программно-целевое финансирование научных исследований в области агропромышленного комплекса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в области аграрной науки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растениеводства и обеспечение продовольственной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сортоиспытанию  сельскохозяйственных культур</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сортовых и посевных качеств семенного и посадочного материала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продовольственной безопасности и мобилизационных нужд</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страхования в растениеводстве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Научно-методические услуги по определению агрохимического состава почв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Агрометеорологический и космический мониторинг сельскохозяйственного производства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фитосанитарной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и карантин растений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ставки вознаграждения по кредитам (лизингу) на поддержку сельского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2013 - 2020 годы «Агробизнес-2020»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расходов, понесенных субъектом агропромышленного комплекса, при инвестиционных вложениях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в рамках страхования и гарантирования займов субъектов агропромышленного комплекса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субсидирование стоимости услуг по доставке воды сельскохозяйственным  товаропроизводителям</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семеноводства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повышения продуктивности и качества продукции животноводства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доставке воды сельскохозяйственным товаропроизводителям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закладки и выращивания многолетних насаждений плодово-ягодных культур и винограда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качества казахстанского хлопка-волокна и хлопка-сырца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Обезвреживание пестицидов (ядохимикатов)</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ремонт государственных пунктов искусственного осеменения животных, заготовки животноводческой продукции и сырья, площадок по убою сельскохозяйственных животных, специальных хранилищ (могильников) пестицидов, ядохимикатов и тары из-под них</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государственных пунктов искусственного осеменения животных, заготовки животноводческой продукции и сырья, площадок по убою сельскохозяйственных животных, специальных хранилищ (могильников) пестицидов, ядохимикатов и тары из-под них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борьбе с вредными организмами сельскохозяйственных культур</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сортовых и посевных качеств семенного и посадочного материала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удобрений (за исключением органических)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Возделывание сельскохозяйственных культур в защищенном грунте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расходов, понесенных субъектом агропромышленного комплекса, при инвестиционных вложениях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в рамках страхования и гарантирования займов субъектов агропромышленного комплекса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бюджетного планирования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финансов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«зеленого пояса»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изделий и атрибутов ветеринарного назначения для проведения идентификации ветеринарного паспорта на животное и их транспортировка (доставка)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сортовых и посевных качеств семенного и посадочного материала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удобрений (за исключением органических)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Возделывание сельскохозяйственных культур в защищенном грунте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закладки и выращивания многолетних насаждений плодовых культур и винограда</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города реcпубликанского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семеноводства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повышения продуктивности и качества продукции животноводства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доставке воды сельскохозяйственным товаропроизводителям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закладки и выращивания многолетних насаждений плодовых культур и винограда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качества казахстанского хлопка-волокна и хлопка-сырца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ветеринарных мероприятий по энзоотическим болезням животных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борьбе с вредными организмами сельскохозяйственных культур</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сортовых и посевных качеств семенного и посадочного материала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удобрений (за исключением органических)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Возделывание сельскохозяйственных культур в защищенном грунте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расходов, понесенных субъектом агропромышленного комплекса, при инвестиционных вложениях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в рамках страхования и гарантирования займов субъектов агропромышленного комплекса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индустриально-инновационного развития и сельского хозяйства города Алматы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расходов, понесенных субъектом агропромышленного комплекса, при инвестиционных вложениях</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в рамках страхования и гарантирования займов субъектов агропромышленного комплекса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поддержка племенного животноводства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бюджетного планирования района (города областного значения)</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и сельского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финансов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ветеринарии и земельных отношений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ветеринарии и земельных отношений на территории района (города областного значения)</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переводу сельскохозяйственных угодий из одного вида в другой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Земельно-хозяйственное устройство населенных пунктов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 по зонированию земель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районов, городов областного значения, районного значения, сельских округов, поселков, сел</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ветеринарных мероприятий по энзоотическим болезням животных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местных исполнительных органов по решениям судов  за счет средств резерва  местного исполнительного органа </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финансов и предпринимательства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оказанию социальной поддержки специалистов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и ветеринарии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идентификации сельскохозяйственных животных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сельского хозяйства и ветеринарии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бюджетного планирования и предпринимательства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и земельных отношений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земельных отношений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и сельского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земельных отношений и сельского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ветеринарии области</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ремонт государственных пунктов искусственного осеменения животных, заготовки животноводческой продукции и сырья, площадок по убою сельскохозяйственных животных, специальных хранилищ (могильников) пестицидов, ядохимикатов и тары из-под них</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государственных пунктов искусственного осеменения животных, заготовки животноводческой продукции и сырья, площадок по убою сельскохозяйственных животных, специальных хранилищ (могильников) пестицидов, ядохимикатов и тары из-под ни</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Водное хозяйство</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оценка мелиоративного состояния орошаемых земель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 гидротехнических сооружений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внутренних источников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охраны подземных вод и очистки промышленных стоков в городе Усть-Каменогорске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и восстановление особо аварийных участков межхозяйственных каналов и гидромелиоративных сооружений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использования и охраны водного фонда, обеспечение функционирования водохозяйственных систем и сооружений</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трансграничных и республиканских водохозяйственных объектов, не связанных с подачей воды и мониторинг за их техническим состоянием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природоохранных попусков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водных ресурсов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водоохранных зон и полос водных объектов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водохозяйственных сооружений, находящихся в коммунальной собственности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особо аварийных водохозяйственных сооружений и гидромелиоративных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жилищно-коммунального хозяйства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берегоукрепительных работ на реке Шу вдоль государственной границы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охраны окружающей среды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водоохранных зон и полос водных объектов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водохозяйственных сооружений, находящихся в коммунальной собственности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особо аварийных водохозяйственных сооружений и гидромелиоративных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жилищно-коммунального хозяйства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водоохранных зон, полос и зон санитарной охраны источников питьевого снабжения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особо аварийных водохозяйственных сооружений и гидромелиоративных систем местного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водохозяйственных сооружений, находящихся в коммунальной собственности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коммунального хозяйства города Астаны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коммунального хозяйства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города реcпубликанского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Биологическая мелиорация на участке реки Есиль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недропользования, окружающей среды и водных ресурсов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водоохранных зон и полос водных объектов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водохозяйственных сооружений, находящихся в коммунальной собственности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особо аварийных водохозяйственных сооружений и гидромелиоративных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Лесное хозяйство</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лесов и увеличение лесистости территории республики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лесным хозяйством, обеспечение сохранения и развития лесных ресурсов и животного мира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сохранения объектов природно-заповедного фонда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сохранения, воспроизводства и рационального использования лесных ресурсов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сохранения, воспроизводства и рационального использования ресурсов животного мира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защита, воспроизводство лесов и лесоразведение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животного мира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лесонасаждений вдоль автомобильной дороги «Астана-Щучинск» на участках «Шортанды-Щучинск»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лесного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лесного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лесного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охраны окружающей среды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защита, воспроизводство лесов и лесоразведение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животного мира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недропользования, окружающей среды и водных ресурсов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защита, воспроизводство лесов и лесоразведение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животного мира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Рыбное хозяйство</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Cубсидирование повышения продуктивности и качества товарного рыбоводства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города реcпубликанского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Cубсидирование повышения продуктивности и качества товарного рыбоводства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Охрана окружающей среды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сохранению, восстановлению и улучшению качества окружающей среды, обеспечению перехода Республики Казахстан к устойчивому развитию</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сохранению, восстановлению и улучшению качества окружающей среды, обеспечению перехода Республики Казахстан к устойчивому развитию</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мероприятий в рамках реализации международных соглашений, конвенций и протоколов</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оказание консалтинговых услуг и нормативно-методическое обеспечение Министерства окружающей среды и водных ресурсов Республики Казахстан</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качественных и количественных показателей (экологических нормативов и требований)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в области охраны окружающей среды и природопользования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охраны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наблюдений за состоянием окружающей среды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строительство и реконструкцию объектов охраны окружающей среды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окружающей среды и водных ресурсов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«исторических» загрязнений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гидрометеорологической службы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 Министерства окружающей среды и водных ресурсов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Республике Казахстан в усилении межрегионального сотрудничества для продвижения «Зеленого роста» и реализации Астанинской Инициативы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Уничтожение отходов, содержащих стойкие органические загрязнители в Казахстане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«Казаэросервис» для модернизации и технического переоснащения авиационных метеорологических станций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природной среды от техногенного загрязнения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Реабилитация и управление окружающей средой бассейна рек Нура и Ишим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воспроизводство рыбных ресурсов и других водных животных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природных и техногенных загрязнений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гидрометеомониторинга Щучинско-Боровской курортной зоны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планирования, мониторинга, сохранения и эффективного использования природных ресурсов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защита особо охраняемых природных территорий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экологической экспертизы объектов II, III, IV категорий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природоохранных мероприятий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охраны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охраны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жилищно-коммунального хозяйства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охраны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охраны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охраны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охраны окружающей среды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защита особо охраняемых природных территорий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экологической экспертизы объектов II, III, IV категорий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природоохранных мероприятий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охраны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охраны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защита особо охраняемых природных территорий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экологической экспертизы объектов II, III, IV категорий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природоохранных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защита, воспроизводство лесов и животного мира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недропользования, окружающей среды и водных ресурсов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защита особо охраняемых природных территорий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экологической экспертизы объектов II, III и IV категорий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охраны окружающей среды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Земельные отношения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сведений государственного земельного кадастра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топографо-геодезической и картографической продукцией и ее хранение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земельных отношений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земельных отношений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причиненных собственникам земельных участков или землепользователям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17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0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земельных отношений города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города республиканского значения, столицы</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земельных отношений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переводу сельскохозяйственных угодий из одного вида в другой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убытков, причиненных собственникам земельных участков или землепользователям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переводу сельскохозяйственных угодий из одного вида в другой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районов, городов областного значения, районного значения, сельских округов, поселков, сел</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и земельных отношений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переводу сельскохозяйственных угодий из одного вида в другой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районов, городов областного значения, районного значения, сельских округов, поселков, сел</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архитектуры и градостроительства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переводу сельскохозяйственных угодий из одного вида в другой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районов, городов областного значения, районного значения, сельских округов, поселков, сел</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и сельского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переводу сельскохозяйственных угодий из одного вида в другой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районов, городов областного значения, районного значения, сельских округов, поселков, сел</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 услуги в области сельского, водного, лесного, рыбного хозяйства, охраны окружающей среды и земельных отношений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сельского хозяйства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регулирование, управление в сфере сельского хозяйства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регулирование, управление в сфере сельского хозяйства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субъектов агропромышленного комплекса на безвозмездной основе</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Информационно-аналитическое, социологическое, нормативно-методическое обеспечение Министерства сельского хозяйства Республики Казахстан</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сельского хозяйства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налоговой и иной задолженности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электронного информационного ресурса, системы и информационно-коммуникационной сети в едином информационном пространстве</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 Министерства сельского хозяйства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Ветеринарные мероприятия и обеспечение пищевой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заболеваний животных</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Противоэпизоотические мероприятия, ликвидация очагов острых и хронических инфекционных заболеваний животных и птиц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референция, лабораторная диагностика в ветеринарии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пищевой безопасности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в сфере ветеринарии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информационной системы по мониторингу биоразнообразия в пилотных особо охраняемых природных территориях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поддержку использования возобновляемых источников энергии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инфраструктуры лесного хозяйства и особо охраняемых природных территорий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распространению и внедрению инновационного опыта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оптовых рынков по торговле продукцией агропромышленного комплекса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ветеринарных препаратов до пункта временного хранения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хранение и перемещение изделий и атрибутов ветеринарного и зоогигиенического назначения, используемых для профилактики, лечения, обработки животных, диагностики заболеваний животных</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средств индивидуальной защиты работников, приборов, инструментов , техники, оборудования и инвентаря для материально-технического оснащения государственных ветеринарных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бюджетного планирования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индустриально-инновационного развития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торговли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жилищно-коммунального хозяйства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использования возобновляемых источников энергии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туризма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использования возобновляемых источников энергии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финансов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бюджетного планирования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средств индивидуальной защиты работников, приборов, инструментов , техники, оборудования и инвентаря для материально-технического оснащения государственных ветеринарных организаций</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коммунального хозяйства города республиканского значения, столицы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использования возобновляемых источников энергии</w:t>
            </w: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города реcпубликанского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средств индивидуальной защиты работников, приборов, инструментов , техники, оборудования и инвентаря для материально-технического оснащения государственных ветеринарных организаций</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города Астаны</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использования возобновляемых источников энергии</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индустриально-инновационного развития и сельского хозяйства города Алматы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средств индивидуальной защиты работников, приборов, инструментов , техники, оборудования и инвентаря для материально-технического оснащения государственных ветеринарных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и сельского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ветеринарии и земельных отношений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и ветеринарии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сельского хозяйства и ветеринарии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и земельных отношений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и сельского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торговли и туризма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ветеринарии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распространению и внедрению инновационного опыта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ветеринарных препаратов до пункта временного хранения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хранение и перемещение изделий и атрибутов ветеринарного и зоогигиенического назначения, используемых для профилактики, лечения, обработки животных, диагностики заболеваний животных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средств индивидуальной защиты работников, приборов, инструментов, техники, оборудования и инвентаря, для материально-технического оснащения государственных ветеринарных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Промышленность, архитектурная, градостроительная и строительная деятельность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Промышленность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нефти и газа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инвестиций, функционированию и развитию специальной экономической зоны «Национальный индустриальный нефтехимический технопарк»</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технологического характера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«Оңтүстік»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индустриально-инновационного развития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«Оңтүстік»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Архитектурная, градостроительная и строительная деятельность</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регионального развития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нормативно-технических документов в сфере архитектурной, градостроительной и строительной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 области строительства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восстановлению объектов социальной сферы и жилья граждан пострадавших в результате чрезвычайных ситуаций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архитектуры и градостроительства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комплексных схем градостроительного развития и генеральных планов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восстановлению объектов социальной сферы и жилья граждан, пострадавших в результате чрезвычайных ситуаций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архитектуры и градостроительства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комплексных схем градостроительного развития и генеральных планов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восстановлению объектов социальной сферы и жилья граждан пострадавших в результате чрезвычайных ситуаций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17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1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архитектуры и градостроительства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архитектуры и градостроительства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генеральных планов застройки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Генерального плана пригородной зоны города Алматы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комплексной схемы градостроительного планирования территории пригородной зоны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18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7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и градостроительства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и генеральных планов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архитектуры и градостроительства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архитектуры и градостроительства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и генеральных планов населенных пунктов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и генеральных планов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в сфере промышленности, архитектурной, градостроительной и строительной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информации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создания новых, модернизация и оздоровление действующих производств в рамках направления «Производительность-2020» </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для развития индустриально-инновационной инфраструктуры в рамках направления «Инвестор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индустриально-инновационной инфраструктуры в рамках направления «Инвестор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индустриально-инновационного развития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индустриально-инновационной инфраструктуры в рамках направления «Инвестор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индустриально-инновационной инфраструктуры в рамках направления «Инвестор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индустриально-инновационной инфраструктуры в рамках направления «Инвестор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коммунального хозяйства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индустриально-инновационной инфраструктуры в рамках направления «Инвестор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индустриально-инновационной инфраструктуры в рамках направления «Инвестор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индустриально-инновационной инфраструктуры в рамках направления «Инвестор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Автомобильный транспорт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автомобильных дорог в городах районного значения, поселках, селах, сельских округах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улиц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автомобильных дорог на республиканском уровне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внутренних источников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выполнения дорожно-строительных и ремонтных работ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транспортной инфраструктуры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работ по строительству, реконструкции, ремонту и содержанию автомобильных дорог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областного значения и улиц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областного значения и улиц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улиц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города Алматы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автомобильных дорог города Алматы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автомобильных дорог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улиц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и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Системы связи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убытков операторов сельской связи по предоставлению универсальных услуг связи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населения в рамках «электронного правительства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сопровождение системы мониторинга радиочастотного спектра и радиоэлектронных средств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переносимости номера в сетях сотовой связи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связи и информации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убытков операторов сельской связи по предоставлению универсальных услуг связи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сопровождение системы мониторинга радиочастотного спектра и радиоэлектронных средств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переносимости номера в сетях сотовой связи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системы управления и мониторинга сетей операторов связи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системы мониторинга радиочастотного спектра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Международно-правовая защита и координация орбитально-частотного ресурса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Водный транспорт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водных путей в судоходном состоянии и содержание шлюзов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классификации и технической безопасности судов внутреннего водного плавания «река-море»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инфраструктуры водного транспорта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путевых работ на судоходном участке реки Есиль в пределах административно-территориальной границы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Воздушный транспорт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инфраструктуры воздушного транспорта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регулярных внутренних авиаперевозок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первоначальной подготовки пилотов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регулярных внутренних авиаперевозок по решению местных исполнительных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регулярных внутренних авиаперевозок по решению местных исполнительных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регулярных внутренних авиаперевозок по решению местных исполнительных органов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Железнодорожный транспорт</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железнодорожных пассажирских перевозок по социально значимым межобластным сообщениям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услуги в сфере транспорта и коммуникаций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транспорта и коммуникаций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формированию политики, координации, контроля, развития инфраструктуры и конкурентного рынка в области транспорта и коммуникаций</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формированию политики, координации, контроля, развития инфраструктуры и конкурентного рынка в области транспорта и коммуникаций</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 области транспорта и коммуникаций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транспорта и коммуникаций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«Национальная компания «ҚазАвтоЖол» на обеспечение обслуживания автомобильных дорог общего пользования республиканского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сети постов транспортного контроля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здания административно-технологического комплекса «Transport tower»</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«Национальный инфокоммуникационный холдинг «Зерде»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уставных капиталов юридических лиц, осуществляющих деятельность в области транспорта и коммуникаций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информационной системы по изготовлению, выдаче и контролю удостоверений личности моряка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на финансирование приоритетных проектов транспортной инфраструктуры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транспорта и коммуникаций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пассажирских перевозок по социально значимым межрайонным (междугородним) сообщениям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финансирование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19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пассажирских перевозок по социально значимым межрайонным (междугородним) сообщениям</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финансирование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транспорта и коммуникаций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пассажирских перевозок по социально значимым внутренним сообщениям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(или) увеличение уставного капитала юридических лиц для реализации проекта Новая транспортная система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города Алматы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пассажирского транспорта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пассажирских перевозок по социально значимым внутренним сообщениям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эксплуатации автоматизированной системы диспетчерского управления городским пассажирским транспортом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мониторинга и контроля работ общественного транспорта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пассажирских перевозок метрополитеном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технических средств регулирования дорожного движения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пассажирских перевозок по социально значимым городским (сельским), пригородным и внутрирайонным сообщениям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пассажирских перевозок по социально значимым городским (сельским), пригородным и внутрирайонным сообщениям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пассажирского транспорта и автомобильных дорог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пассажирского транспорта и автомобильных дорог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пассажирских перевозок по социально значимым городским (сельским), пригородным и внутрирайонным сообщениям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коммунального хозяйства, пассажирского транспорта и автомобильных дорог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пассажирских перевозок по социально значимым городским (сельским), пригородным и внутрирайонным сообщениям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и жилищной инспекции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пассажирских перевозок по социально значимым городским (сельским), пригородным и внутрирайонным сообщениям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проектов транспортной инфраструктуры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пассажирских перевозок по социально значимым городским (сельским), пригородным и внутрирайонным сообщениям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Национальное космическое агентство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формированию политики, координации и контроля в области космической деятельности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уполномоченного органа по формированию политики, координации и контроля в области космической деятельности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 области космической деятельности</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утилизации, рекультивации и ремонта объектов комплекса «Байконур», не входящих в состав арендуемых Российской Федерацией</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банкам-агентам  по обслуживанию бюджетного кредита в рамках межправительственного соглашения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управления космическими аппаратами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объектов комплекса «Байконур», не вошедших в состав аренды Российской Федерации и исключенных из него</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Национального космического агентства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космической системы научно-технологического назначения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связи и информации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формированию политики, координации, контроля, развития инфраструктуры и конкурентного рынка в области связи, информации и информатизации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формированию политики, координации, контроля, развития инфраструктуры и конкурентного рынка в области связи, информации и информатизации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Агентства Республики Казахстан по связи и информации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исследования в области связи и информации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«Национальный инфокоммуникационный холдинг «Зерде»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юридических лиц, осуществляющих деятельность в области связи и информации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системы мониторинга информационно-коммуникационных сетей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Регулирование экономической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экономики и бюджетного планирования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международных имиджевых выставок</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сфере технического регулирования и метрологии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продвижению экспорта казахстанских товаров на внешние рынки в рамках направления «Экспортер - 2020»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области индустриально-инновационного развития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6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Службы прогноза погоды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гидрометеорологического мониторинга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Поддержка предпринимательской деятельности и защита конкуренции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дочерних организаций АО «Национальный управляющий холдинг «КазАгро» для финансирования малого и среднего бизнеса и микрокредитования сельского населения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индустриально-инновационного развития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дочерних организаций АО «Национальный управляющий холдинг «КазАгро» для финансирования малого и среднего бизнеса и микрокредитования сельского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торговли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индустриально-инновационного развития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дочерних организаций АО «Национальный управляющий холдинг «КазАгро» для финансирования малого и среднего бизнеса и микрокредитования сельского населения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туризма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дочерних организаций АО «Национальный управляющий холдинг «КазАгро» для финансирования малого и среднего бизнеса и микрокредитования сельского населения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малого предпринимательства» на реализацию государственной инвестиционной политики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дочерних организаций АО «Национальный управляющий холдинг «КазАгро» для финансирования малого и среднего бизнеса и микрокредитования сельского населения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и сельского хозяйства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сельского хозяйства и ветеринарии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бюджетного планирования и предпринимательства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и туризма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промышленности и туризма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и промышленности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торговли и туризма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Регулирование естественных монополий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регулированию естественных монополий</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Агентства Республики Казахстан по регулированию естественных монополий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Прочие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Хозяйственное управление Парламента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зданий, сооружений  ХОЗУ Парламента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государственного учреждения «Центр информационных технологий»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по чрезвычайным ситуациям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государственного материального резерва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государственного материального резерва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подведомственных республиканских государственных предприятий «Резерв»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«Железнодорожные госпитали медицины катастроф»</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иностранных дел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регионального развития Республики Казахстан</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координации деятельности в области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по координации деятельности в области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оказание аналитических и консалтинговых услуг в сфере регионального развития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государственных органов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регионального развития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Оздоровление и усиление предпринимательского потенциала в рамках программы «Дорожная карта бизнеса - 2020»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и финансового агента оказываемых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предпринимателей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областному бюджету Мангистауской области на поддержку предпринимательства в городе Жанаозен</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поддержку частного предпринимательства в регионах в рамках Программы «Дорожная карта бизнеса - 2020»</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индустриальной инфраструктуры в рамках программы «Дорожная карта бизнеса - 2020»</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на развитие инженерной инфраструктуры в рамках Программы «Развитие регионов»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областных бюджетов на содействие развитию предпринимательства в моногородах</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на реализацию текущих мероприятий в рамках Программы развития моногородов на 2012-2020 годы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на реализацию бюджетных инвестиционных проектов в рамках Программы развития моногородов на 2012-2020 годы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 области жилищно-коммунального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«Казахстанский центр модернизации и развития жилищно-коммунального хозяйства»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увеличение уставных капиталов специализированных уполномоченных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«Ипотечная организация Казахстанская ипотечная компания»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бюджету города Астаны на реализацию мероприятий по проекту «Строительство многофункционального комплекса Абу-Даби Плаза в городе Астане»</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оказанию консультативной помощи регионам при подготовке проектов государственно-частного партнерства для реализации проектов в социальном секторе и жилищно-коммунальном хозяйстве по механизму государственно-частного партнерства</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на реализацию текущих мероприятий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перевода средств в Национальный фонд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Правительства Республики Казахстан</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Правительства Республики Казахстан на неотложные затраты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Правительства Республики Казахстан на исполнение обязательств по решениям судов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по государственным гарантиям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Правительства Республики Казахстан на покрытие дефицита наличности по бюджетам</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вознаграждения в рамках «Программы посткризисного восстановления (оздоровление конкурентоспособных предприятий)»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простых векселей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первоначального взноса Республики Казахстан в «Антикризисный фонд ЕврАзЭС»</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планов оздоровлений участников «Программы посткризисного восстановления (оздоровление конкурентоспособных предприятий)»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экономики и бюджетного планирования Республики Казахстан</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Условно финансируемые расходы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АО «Фонд национального благосостояния «Самрук-Казына» для обеспечения конкурентоспособности и устойчивости национальной экономики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вклад в АО «Национальная компания «Астана ЭКСПО-2017»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индустрии и новых технологий Республики Казахстан</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стандартизации, метрологии, промышленности, привлечения инвестиций, геологии, атомной энергии, топливно-энергетического комплекса и туристской индустрии</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стандартизации, метрологии, промышленности, привлечения инвестиций, геологии, атомной энергии, топливно-энергетического комплекса и туристской индустрии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институтов национальной инновационной системы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стимулирования инновационной активности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сопровождению Государственной программы по форсированному индустриально-инновационному развитию</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привлечению инвестиций в Республику Казахстан в рамках направления «Инвестор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инновационных грантов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инвестиций, функционированию и развитию специальной экономической зоны «Парк инновационных технологий»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Министерства индустрии и новых технологий Республики Казахстан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областному бюджету Карагандинской области на увеличение уставного капитала АО «НК «СПК «Сарыарка»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бюджету города Алматы на развитие инфраструктуры специальной экономической зоны «Парк инновационных технологий»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повышения отраслевой конкурентоспособности Казахстана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местного содержания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«Национальный управляющий холдинг «Байтерек» для обеспечения конкурентоспособности и устойчивости национальной экономики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Борьба с наркоманией и наркобизнесом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окружающей среды и водных ресурсов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Районирование территории Казахстана по климатическим характеристикам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земельных отношений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координации занятости и социальных программ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 на неотложные затраты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 на исполнение обязательств по решениям судов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 на покрытие дефицита наличности бюджетов районов (городов областного значения)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бюджетного планирования области</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архивов и документации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трансфертов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местного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внутренней политики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развитию языков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поддержки индустриально-инновационной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поддержку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текущих мероприятий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индустриально-инновационного развития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поддержки индустриально-инновационной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поддержку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текущих мероприятий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9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18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реализацию бюджетных инвестиционных проектов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делам религий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в сфере религиозной деятельности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и анализ религиозной ситуации в регионе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инспекции труда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в рамках XI Форума межрегионального сотрудничества Казахстана и России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реализацию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архитектуры и градостроительства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архивов и документации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государственных активов и закупок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поддержки индустриально-инновационной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поддержку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текущих мероприятий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защите прав детей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промышленности и индустриально-инновационного развития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промышленности и индустриально-инновационного развития на местном уровне</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поддержки индустриально-инновационной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«НК «СПК» «Сарыарка»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торговли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торговли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бюджету города Жанаозен Мангистауской области на поддержку предпринимательства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текущих мероприятий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поддержку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и жилищно-коммунального хозяйства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проведение ремонта общего имущества объектов кондоминиум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реализацию бюджетных инвестиционных проектов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индустриально-инновационного развития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индустриально-инновационной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поддержки индустриально-инновационной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пассажирского транспорта и автомобильных дорог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 транспорта и коммуникаций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реализацию бюджетных инвестиционных проектов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вопросам молодежной политики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физической культуры и спорта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и внешних связей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архитектуры и градостроительства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реализацию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туризма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туризма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поддержку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текущих мероприятий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внешних связей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внешних связей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4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охраны окружающей среды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недропользования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жилищно-коммунального хозяйства области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проведение ремонта общего имущества объектов кондоминиум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реализацию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области</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реализацию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контролю в сфере труда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труда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государственной инспекции труда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финансов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 на неотложные затраты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 на исполнение обязательств по решениям судов</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 на покрытие дефицита наличности бюджетов районов (городов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земельных отношений города республиканского значения, столицы</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Исполнительный орган внутренних дел, финансируемый из бюджета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здравоохранения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природных ресурсов и регулирования природопользования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занятости и социальных программ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города республиканского значения, столицы </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Чрезвычайный резерв местного исполнительного органа города республиканского значения, столицы для ликвидации чрезвычайных ситуаций природного и техногенного характера на территории города республиканского значения, столицы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города республиканского значения, столицы на неотложные затраты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города республиканского значения, столицы на исполнение обязательств по решениям судов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для внедрения системы раздельного сбора твердо-бытовых отходов в городе Алматы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КГП «ВСК «Медеу» для внедрения системы энергосберегающих технологий на высокогорном спортивном комплексе «Медеу» в городе Алматы</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бюджетного планирования города республиканского значения, столицы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архивов и документации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физической культуры и спорта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образования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культуры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внутренней политики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развитию языков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 промышленности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поддержки индустриально-инновационной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процентной ставки по кредитам в рамках программы «Дорожная карта бизнеса - 2020»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архитектуры и градостроительства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коммунального хозяйства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на проведение ремонта общего имущества объектов кондоминиум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и автомобильных дорог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делам религий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религиозной деятельности на местном уровне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и анализ религиозной ситуации в регионе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инспекции труда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энергетики и коммунального хозяйства города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«Парк инновационных технологий»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на проведение ремонта общего имущества объектов кондоминиум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администрирования специальной экономической зоны «Астана - новый город»</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развития инновационной деятельности города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проведению Всемирной выставки «EXPO-2017»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строительства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с сейсмоусилением социально-культурных объектов в рамках Дорожной карты занятости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уполномоченной организации для участия в строительстве незавершенных объектов жилья с участием дольщиков городу Астаны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жилья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проекту «Строительство многофункционального комплекса Абу-Даби Плаза в городе Астане»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на проведение ремонта общего имущества объектов кондоминиум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сельского хозяйства города реcпубликанского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защите прав детей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вопросам молодежной политики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по развитию языков, архивов и документации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туризма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физической культуры и спорта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жилищной инспекции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жилья и жилищной инспекции города Алматы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на проведение ремонта общего имущества объектов кондоминиум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пассажирского транспорта города Алматы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автомобильных дорог города Алматы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энергетики города Астаны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государственной инспекции труда и миграции города Алматы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индустриально-инновационного развития и сельского хозяйства города Алматы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индустриально-инновационного развития и сельского хозяйства</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рамках государственной поддержки индустриально-инновационной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процентной ставки по кредитам в рамках программы «Дорожная карта бизнеса - 2020»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на территории района (города областного значения)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 на неотложные затраты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 на исполнение обязательств по решениям судов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бюджетного планирования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технико-экономического обоснования местных бюджетных инвестиционных проектов и концессионных проектов и проведение его экспертизы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и сельского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сельского хозяйства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кредитов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процентной ставки по кредитам для реализации проектов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грантов на развитие новых производств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предпринимательства - обучение предпринимательству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развития языков, физической культуры и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на проведение ремонта общего имущества объектов кондоминиум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финансов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на территории района (города областного значения)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 на неотложные затраты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 на исполнение обязательств по решениям судов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ветеринарии и земельных отношений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финансов и предпринимательства района (города областного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на территории района (города областного значения)</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 на неотложные затраты</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 на исполнение обязательств по решениям судов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кредитов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для реализации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грантов на развитие новых производств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предпринимательства - обучение предпринимательству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градостроительства и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предпринимательства города Жанаозен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кредитов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процентной ставки по кредитам для реализации проектов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грантов на развитие новых производств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предпринимательства - обучение предпринимательству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и развития языков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физической культуры и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архитектуры и градостроительства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и ветеринарии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сельского хозяйства и ветеринарии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сельского хозяйства и ветеринарии</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кредитов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для реализации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грантов на развитие новых производств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предпринимательства - обучение предпринимательству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бюджетного планирования и предпринимательства района (города областного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кредитов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для реализации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грантов на развитие новых производств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предпринимательства - обучение предпринимательству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сельского хозяйства и земельных отношений района (города областного значения)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культуры и развития языков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жилищной инспекции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туризма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спорта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и туризма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туризма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кредитов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процентной ставки по кредитам для реализации проектов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грантов на развитие новых производств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предпринимательства - обучение предпринимательству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и жилищной инспекции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на проведение ремонта общего имущества объектов кондоминиума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подведомственных государственных учреждений и организаций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пассажирского транспорта и автомобильных дорог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архитектуры и градостроительства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подведомственных государственных учреждений и организаций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и жилищной инспекции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на проведение ремонта общего имущества объектов кондоминиум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государственных активов и закупок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коммунального хозяйства, пассажирского транспорта и автомобильных дорог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коммунального хозяйства, пассажирского транспорта и автомобильных дорог </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на проведение ремонта общего имущества объектов кондоминиум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жилищных отношений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на проведение ремонта общего имущества объектов кондоминиум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автомобильных дорог и жилищной инспекции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на проведение ремонта общего имущества объектов кондоминиум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промышленности и туризма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кредитов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процентной ставки по кредитам для реализации проектов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грантов на развитие новых производств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предпринимательства - обучение предпринимательству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и промышленности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содействие развитию предпринимательства в моногородах</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кредитов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для реализации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грантов на развитие новых производств  в рамках Программы развития моногородов на 2012-2020 годы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предпринимательства - обучение предпринимательству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на проведение ремонта общего имущества объектов кондоминиум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22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жилищной инспекции и  коммунального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на проведение ремонта общего имущества объектов кондоминиум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на проведение ремонта общего имущества объектов кондоминиум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уполномоченных организаций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и сельского хозяйства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обустройство моногородов в рамках Программы развития моногородов на 2012-2020 годы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Генеральная прокуратура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 информационно-аналитической системы Генеральной прокуратуры Республики Казахстан</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защите конкуренции (Антимонопольное агентство)</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защиты конкуренции, ограничению монополистической деятельности и недопущению недобросовестной конкуренции</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защиты конкуренции, ограничению монополистической деятельности и недопущению недобросовестной конкуренции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Агентства Республики Казахстан по защите конкуренции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защите прав потребителей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в области защиты прав потребителей и санитарно-эпидемиологического благополучия населения</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в области защиты прав потребителей и санитарно-эпидемиологического благополучия населения</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Агентства Республики Казахстан по защите прав потребителей</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Агентства Республики Казахстан по защите прав потребителей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делами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Управления делами Президента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«Астана қонақ үйі</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Агентство Республики Казахстан по делам религий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государственной политики в сфере религиозной деятельности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уполномоченного органа государственной политики в сфере религиозной деятельности</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 аналитических исследований и оказание консалтинговых услуг</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 и информационно-техническое обеспечение государственного органа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Агентства Республики Казахстан по делам религий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государственных организаций в сфере религиозной деятельности </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свободы и вероисповедания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Научно-исследовательские и аналитические услуги по религиозным вопросам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развитию международного сотрудничества в области культуры и религий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средств на представительские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другим уровням государственного управления на проведение мероприятий за счет чрезвычайного резерва Правительства Республики Казахстан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за счет резерва Правительства Республики Казахстан на неотложные затраты </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центральных государственных органов по решениям судов  за счет средств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недропользования, окружающей среды и водных ресурсов области</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недропользования, окружающей среды и водных ресурсов на местном уровне</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1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предпринимательства, торговли и туризма области</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торговли и туризма</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содействие развитию предпринимательства в моногородах</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текущих мероприятий в рамках Программы развития моногородов на 2012-2020 годы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поддержку частного предпринимательства в рамках программы «Дорожная карта бизнеса - 2020»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Правительства Республики Казахстан</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местного исполнительного органа на неотложные затраты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концессионных проектов, консультативное сопровождение концессионных проектов</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резерва Правительства Республики Казахстан на неотложные затраты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местных исполнительных органов по решениям судов за счет средств резерва местного исполнительного органа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государственных закупок области</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ветеринарии области</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текущее обустройство моногородов в рамках Программы развития моногородов на 2012-2020 годы</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долга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долга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правительственного долга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займам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комиссионных за размещение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местных исполнительных органов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и иных платежей по займам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комиссионных за размещение займа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финансов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местных исполнительных органов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и иных платежей по займам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комиссионных за размещение займа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и иных платежей по займам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комиссионных за размещение займа</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и иных платежей по займам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комиссионных за размещение займа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финансов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и иных платежей по займам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комиссионных за размещение займа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финансов и предпринимательства района (города областного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и иных платежей по займам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комиссионных за размещение займа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 областным бюджетам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вышестоящего бюджета на компенсацию потерь нижестоящих бюджетов в связи с изменением законодательства</w:t>
            </w:r>
          </w:p>
        </w:tc>
      </w:tr>
      <w:tr>
        <w:trPr>
          <w:trHeight w:val="19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финансов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вышестоящего бюджета на компенсацию потерь нижестоящих бюджетов в связи с изменением законодательства</w:t>
            </w:r>
          </w:p>
        </w:tc>
      </w:tr>
      <w:tr>
        <w:trPr>
          <w:trHeight w:val="19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города республиканского значения, столицы</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r>
      <w:tr>
        <w:trPr>
          <w:trHeight w:val="19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финансов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финансов и предпринимательства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Погашение займов</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финансов Республики Казахстан</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правительственного долга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договорам займа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использованных не по целевому назначению кредитов, выданных из республиканского бюджета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экономики и финансов области</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договорам займа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кредитов, выданных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 финансов города республиканского значения, столицы</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государственным эмиссионным ценным бумагам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договорам займа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республиканского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кредитов, выданных из республиканского бюджета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государственным эмиссионным ценным бумагам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договорам займа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использованных не по целевому назначению кредитов, выданных из местного бюджета </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финансов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государственным эмиссионным ценным бумагам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договорам займа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кредитов, выданных из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финансов и предпринимательства района (города областного значения)</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государственным эмиссионным ценным бумагам</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договорам займа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кредитов, выданных из местного бюджета</w:t>
            </w:r>
          </w:p>
        </w:tc>
      </w:tr>
    </w:tbl>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           Экономическая классификация расходов бюджета</w:t>
      </w:r>
    </w:p>
    <w:bookmarkEnd w:id="4"/>
    <w:p>
      <w:pPr>
        <w:spacing w:after="0"/>
        <w:ind w:left="0"/>
        <w:jc w:val="both"/>
      </w:pPr>
      <w:r>
        <w:rPr>
          <w:rFonts w:ascii="Times New Roman"/>
          <w:b w:val="false"/>
          <w:i w:val="false"/>
          <w:color w:val="ff0000"/>
          <w:sz w:val="28"/>
        </w:rPr>
        <w:t xml:space="preserve">      Сноска. Экономическая классификация расходов бюджета с изменениями, внесенными приказом Министра экономики и бюджетного планирования РК от 09.12.2013 </w:t>
      </w:r>
      <w:r>
        <w:rPr>
          <w:rFonts w:ascii="Times New Roman"/>
          <w:b w:val="false"/>
          <w:i w:val="false"/>
          <w:color w:val="ff0000"/>
          <w:sz w:val="28"/>
        </w:rPr>
        <w:t>№ 362</w:t>
      </w:r>
      <w:r>
        <w:rPr>
          <w:rFonts w:ascii="Times New Roman"/>
          <w:b w:val="false"/>
          <w:i w:val="false"/>
          <w:color w:val="ff0000"/>
          <w:sz w:val="28"/>
        </w:rPr>
        <w:t xml:space="preserve"> (вводится в действие с 01.01.2014); от 21.01.2014 </w:t>
      </w:r>
      <w:r>
        <w:rPr>
          <w:rFonts w:ascii="Times New Roman"/>
          <w:b w:val="false"/>
          <w:i w:val="false"/>
          <w:color w:val="ff0000"/>
          <w:sz w:val="28"/>
        </w:rPr>
        <w:t>№ 16</w:t>
      </w:r>
      <w:r>
        <w:rPr>
          <w:rFonts w:ascii="Times New Roman"/>
          <w:b w:val="false"/>
          <w:i w:val="false"/>
          <w:color w:val="ff0000"/>
          <w:sz w:val="28"/>
        </w:rPr>
        <w:t xml:space="preserve">; от 05.03.2014 </w:t>
      </w:r>
      <w:r>
        <w:rPr>
          <w:rFonts w:ascii="Times New Roman"/>
          <w:b w:val="false"/>
          <w:i w:val="false"/>
          <w:color w:val="ff0000"/>
          <w:sz w:val="28"/>
        </w:rPr>
        <w:t>№ 67</w:t>
      </w:r>
      <w:r>
        <w:rPr>
          <w:rFonts w:ascii="Times New Roman"/>
          <w:b w:val="false"/>
          <w:i w:val="false"/>
          <w:color w:val="ff0000"/>
          <w:sz w:val="28"/>
        </w:rPr>
        <w:t xml:space="preserve">; от 01.04.2014 </w:t>
      </w:r>
      <w:r>
        <w:rPr>
          <w:rFonts w:ascii="Times New Roman"/>
          <w:b w:val="false"/>
          <w:i w:val="false"/>
          <w:color w:val="ff0000"/>
          <w:sz w:val="28"/>
        </w:rPr>
        <w:t>№ 90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11"/>
        <w:gridCol w:w="950"/>
        <w:gridCol w:w="970"/>
        <w:gridCol w:w="1040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Специфика</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затраты</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 на товары и услуги</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денежные выплаты</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Компенсационные выплаты </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установленные обязательные пенсионные взносы и обязательные профессиональные пенсионные взносы</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работодателей</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 в Государственный фонд</w:t>
            </w:r>
            <w:r>
              <w:br/>
            </w:r>
            <w:r>
              <w:rPr>
                <w:rFonts w:ascii="Times New Roman"/>
                <w:b w:val="false"/>
                <w:i w:val="false"/>
                <w:color w:val="000000"/>
                <w:sz w:val="20"/>
              </w:rPr>
              <w:t>
социального страхования</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на обязательное страхование</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заработной платы отдельным категориям граждан и отчисления </w:t>
            </w:r>
            <w:r>
              <w:rPr>
                <w:rFonts w:ascii="Times New Roman"/>
                <w:b w:val="false"/>
                <w:i w:val="false"/>
                <w:color w:val="000000"/>
                <w:sz w:val="20"/>
              </w:rPr>
              <w:t>взносов</w:t>
            </w:r>
            <w:r>
              <w:rPr>
                <w:rFonts w:ascii="Times New Roman"/>
                <w:b w:val="false"/>
                <w:i w:val="false"/>
                <w:color w:val="000000"/>
                <w:sz w:val="20"/>
              </w:rPr>
              <w:t xml:space="preserve"> в соответствии с </w:t>
            </w:r>
            <w:r>
              <w:rPr>
                <w:rFonts w:ascii="Times New Roman"/>
                <w:b w:val="false"/>
                <w:i w:val="false"/>
                <w:color w:val="000000"/>
                <w:sz w:val="20"/>
              </w:rPr>
              <w:t>законодательными актами</w:t>
            </w:r>
            <w:r>
              <w:rPr>
                <w:rFonts w:ascii="Times New Roman"/>
                <w:b w:val="false"/>
                <w:i w:val="false"/>
                <w:color w:val="000000"/>
                <w:sz w:val="20"/>
              </w:rPr>
              <w:t xml:space="preserve"> Республики Казахстан</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технического персонала</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патронатных воспитателей</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средней заработной платы депутатам маслихата по их основному месту работы</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вознаграждений присяжным заседателям</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работодателей по техническому персоналу</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внутри страны технического персонала</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 присяжных заседателей</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запасов</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продуктов питания</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лекарственных средств и прочих изделий медицинского назначения</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пошив и ремонт предметов вещевого имущества и другого форменного и специального обмундирования</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топлива, горюче-смазочных материалов</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 запасов</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услуг и работ</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коммунальных услуг</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связи</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транспортных услуг</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аренды за помещение</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в рамках государственного социального заказа</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консалтинговых услуг и исследований</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прочих услуг и работ</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текущие затраты</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внутри страны</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за пределы страны</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Фонда всеобщего обязательного среднего образования</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обучения стипендиатов за рубежом</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исполнительных документов, судебных актов</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вклад</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затраты</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затраты</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Выплата вознаграждений</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внутренним займам</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внутренним займам</w:t>
            </w:r>
            <w:r>
              <w:br/>
            </w:r>
            <w:r>
              <w:rPr>
                <w:rFonts w:ascii="Times New Roman"/>
                <w:b w:val="false"/>
                <w:i w:val="false"/>
                <w:color w:val="000000"/>
                <w:sz w:val="20"/>
              </w:rPr>
              <w:t>
Правительства Республики Казахстан</w:t>
            </w:r>
          </w:p>
        </w:tc>
      </w:tr>
      <w:tr>
        <w:trPr>
          <w:trHeight w:val="10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займам, полученным из</w:t>
            </w:r>
            <w:r>
              <w:br/>
            </w:r>
            <w:r>
              <w:rPr>
                <w:rFonts w:ascii="Times New Roman"/>
                <w:b w:val="false"/>
                <w:i w:val="false"/>
                <w:color w:val="000000"/>
                <w:sz w:val="20"/>
              </w:rPr>
              <w:t>
вышестоящего бюджета местными исполнительными</w:t>
            </w:r>
            <w:r>
              <w:br/>
            </w:r>
            <w:r>
              <w:rPr>
                <w:rFonts w:ascii="Times New Roman"/>
                <w:b w:val="false"/>
                <w:i w:val="false"/>
                <w:color w:val="000000"/>
                <w:sz w:val="20"/>
              </w:rPr>
              <w:t>
органами</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внешним займам</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внешним займам</w:t>
            </w:r>
            <w:r>
              <w:br/>
            </w:r>
            <w:r>
              <w:rPr>
                <w:rFonts w:ascii="Times New Roman"/>
                <w:b w:val="false"/>
                <w:i w:val="false"/>
                <w:color w:val="000000"/>
                <w:sz w:val="20"/>
              </w:rPr>
              <w:t>
Правительства Республики Казахстан</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трансферты</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субсидии</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Субсидии физическим и юридическим лицам, в том числе крестьянским (фермерским) хозяйствам</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физическим лицам</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Жилищные выплаты сотрудникам специальных государственных органов</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физическим лицам</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трансферты другим уровням государственного управления</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трансферты другим уровням государственного управления</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целевых трансфертов</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трансферты за границу</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трансферты  за границу</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трансферты</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трансферты</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Капитальные затраты</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основного капитала</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нематериальных и биологических  активов</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земли</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помещений, зданий, сооружений, передаточных устройств</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транспортных средств</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машин, оборудования, инструментов, производственного и хозяйственного инвентаря</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биологических  активов</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предприятий</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 основных средств</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 средств</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помещений, зданий, сооружений, передаточных устройств</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дорог</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помещений, зданий, сооружений государственных предприятий</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прочих основных средств</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направленные на развитие</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объектов и реконструкция имеющихся объектов</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дорог</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доставка судов</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внедрение и развитие информационных систем</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объектов и реконструкция имеющихся объектов государственных предприятий</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другим уровням государственного управления</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трансферты за границу</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трансферты международным организациям и правительствам иностранных государств</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кредиты</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кредиты</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бюджетные кредиты</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за исключением бюджетных кредитов на реализацию бюджетных инвестиционных проектов</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на реализацию бюджетных инвестиционных проектов</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специализированным организациям</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физическим лицам</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внутренние бюджетные кредиты</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бюджетные кредиты</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иностранным государствам</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Поручительство государства</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Поручительство государства</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гарантия</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гарантия</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финансовых активов</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финансовых активов</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долей участия, ценных бумаг юридических</w:t>
            </w:r>
            <w:r>
              <w:br/>
            </w:r>
            <w:r>
              <w:rPr>
                <w:rFonts w:ascii="Times New Roman"/>
                <w:b w:val="false"/>
                <w:i w:val="false"/>
                <w:color w:val="000000"/>
                <w:sz w:val="20"/>
              </w:rPr>
              <w:t>
лиц</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увеличение уставных капиталов субъектов квазигосударственного сектора</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 за пределами страны</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 международных организаций</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внутренним займам</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перед вышестоящим бюджетом</w:t>
            </w:r>
          </w:p>
        </w:tc>
      </w:tr>
      <w:tr>
        <w:trPr>
          <w:trHeight w:val="10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государственным</w:t>
            </w:r>
            <w:r>
              <w:br/>
            </w:r>
            <w:r>
              <w:rPr>
                <w:rFonts w:ascii="Times New Roman"/>
                <w:b w:val="false"/>
                <w:i w:val="false"/>
                <w:color w:val="000000"/>
                <w:sz w:val="20"/>
              </w:rPr>
              <w:t>
эмиссионным ценным бумагам, размещенным на</w:t>
            </w:r>
            <w:r>
              <w:br/>
            </w:r>
            <w:r>
              <w:rPr>
                <w:rFonts w:ascii="Times New Roman"/>
                <w:b w:val="false"/>
                <w:i w:val="false"/>
                <w:color w:val="000000"/>
                <w:sz w:val="20"/>
              </w:rPr>
              <w:t>
внутреннем рынке</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внутренним договорам</w:t>
            </w:r>
            <w:r>
              <w:br/>
            </w:r>
            <w:r>
              <w:rPr>
                <w:rFonts w:ascii="Times New Roman"/>
                <w:b w:val="false"/>
                <w:i w:val="false"/>
                <w:color w:val="000000"/>
                <w:sz w:val="20"/>
              </w:rPr>
              <w:t>
займа</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 использованных сумм бюджетных кредитов</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нецелевого использования бюджетных</w:t>
            </w:r>
            <w:r>
              <w:br/>
            </w:r>
            <w:r>
              <w:rPr>
                <w:rFonts w:ascii="Times New Roman"/>
                <w:b w:val="false"/>
                <w:i w:val="false"/>
                <w:color w:val="000000"/>
                <w:sz w:val="20"/>
              </w:rPr>
              <w:t>
кредитов</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внешним займам</w:t>
            </w:r>
          </w:p>
        </w:tc>
      </w:tr>
      <w:tr>
        <w:trPr>
          <w:trHeight w:val="10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государственным</w:t>
            </w:r>
            <w:r>
              <w:br/>
            </w:r>
            <w:r>
              <w:rPr>
                <w:rFonts w:ascii="Times New Roman"/>
                <w:b w:val="false"/>
                <w:i w:val="false"/>
                <w:color w:val="000000"/>
                <w:sz w:val="20"/>
              </w:rPr>
              <w:t>
эмиссионным ценным бумагам, размещенным на внешнем рынке</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внешним договорам займа</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Выполнение государственных концессионных обязательств</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Выполнение государственных концессионных обязательств</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r>
    </w:tbl>
    <w:bookmarkStart w:name="z15"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экономики и</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2013 года № 71   </w:t>
      </w:r>
    </w:p>
    <w:bookmarkEnd w:id="5"/>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                         СТРУКТУРА</w:t>
      </w:r>
      <w:r>
        <w:br/>
      </w:r>
      <w:r>
        <w:rPr>
          <w:rFonts w:ascii="Times New Roman"/>
          <w:b w:val="false"/>
          <w:i w:val="false"/>
          <w:color w:val="000000"/>
          <w:sz w:val="28"/>
        </w:rPr>
        <w:t>
</w:t>
      </w:r>
      <w:r>
        <w:rPr>
          <w:rFonts w:ascii="Times New Roman"/>
          <w:b/>
          <w:i w:val="false"/>
          <w:color w:val="000000"/>
          <w:sz w:val="28"/>
        </w:rPr>
        <w:t>     СПЕЦИФИКИ ЭКОНОМИЧЕСКОЙ КЛАССИФИКАЦИИ РАСХОДОВ БЮДЖЕТА</w:t>
      </w:r>
      <w:r>
        <w:br/>
      </w:r>
      <w:r>
        <w:rPr>
          <w:rFonts w:ascii="Times New Roman"/>
          <w:b w:val="false"/>
          <w:i w:val="false"/>
          <w:color w:val="000000"/>
          <w:sz w:val="28"/>
        </w:rPr>
        <w:t>
</w:t>
      </w:r>
      <w:r>
        <w:rPr>
          <w:rFonts w:ascii="Times New Roman"/>
          <w:b/>
          <w:i w:val="false"/>
          <w:color w:val="000000"/>
          <w:sz w:val="28"/>
        </w:rPr>
        <w:t>                   РЕСПУБЛИКИ КАЗАХСТАН</w:t>
      </w:r>
    </w:p>
    <w:bookmarkEnd w:id="6"/>
    <w:p>
      <w:pPr>
        <w:spacing w:after="0"/>
        <w:ind w:left="0"/>
        <w:jc w:val="both"/>
      </w:pPr>
      <w:r>
        <w:rPr>
          <w:rFonts w:ascii="Times New Roman"/>
          <w:b w:val="false"/>
          <w:i w:val="false"/>
          <w:color w:val="ff0000"/>
          <w:sz w:val="28"/>
        </w:rPr>
        <w:t xml:space="preserve">      Сноска. Приложение 2 с изменениями, внесенными приказами Министра экономики и бюджетного планирования РК от 25.06.2013 </w:t>
      </w:r>
      <w:r>
        <w:rPr>
          <w:rFonts w:ascii="Times New Roman"/>
          <w:b w:val="false"/>
          <w:i w:val="false"/>
          <w:color w:val="ff0000"/>
          <w:sz w:val="28"/>
        </w:rPr>
        <w:t>№ 192</w:t>
      </w:r>
      <w:r>
        <w:rPr>
          <w:rFonts w:ascii="Times New Roman"/>
          <w:b w:val="false"/>
          <w:i w:val="false"/>
          <w:color w:val="ff0000"/>
          <w:sz w:val="28"/>
        </w:rPr>
        <w:t xml:space="preserve">; от 03.12.2013 </w:t>
      </w:r>
      <w:r>
        <w:rPr>
          <w:rFonts w:ascii="Times New Roman"/>
          <w:b w:val="false"/>
          <w:i w:val="false"/>
          <w:color w:val="ff0000"/>
          <w:sz w:val="28"/>
        </w:rPr>
        <w:t>№ 354</w:t>
      </w:r>
      <w:r>
        <w:rPr>
          <w:rFonts w:ascii="Times New Roman"/>
          <w:b w:val="false"/>
          <w:i w:val="false"/>
          <w:color w:val="ff0000"/>
          <w:sz w:val="28"/>
        </w:rPr>
        <w:t xml:space="preserve">; от 09.12.2013 </w:t>
      </w:r>
      <w:r>
        <w:rPr>
          <w:rFonts w:ascii="Times New Roman"/>
          <w:b w:val="false"/>
          <w:i w:val="false"/>
          <w:color w:val="ff0000"/>
          <w:sz w:val="28"/>
        </w:rPr>
        <w:t>№ 362</w:t>
      </w:r>
      <w:r>
        <w:rPr>
          <w:rFonts w:ascii="Times New Roman"/>
          <w:b w:val="false"/>
          <w:i w:val="false"/>
          <w:color w:val="ff0000"/>
          <w:sz w:val="28"/>
        </w:rPr>
        <w:t xml:space="preserve"> (вводится в действие с 01.01.2014); от 21.01.2014 </w:t>
      </w:r>
      <w:r>
        <w:rPr>
          <w:rFonts w:ascii="Times New Roman"/>
          <w:b w:val="false"/>
          <w:i w:val="false"/>
          <w:color w:val="ff0000"/>
          <w:sz w:val="28"/>
        </w:rPr>
        <w:t>№ 16</w:t>
      </w:r>
      <w:r>
        <w:rPr>
          <w:rFonts w:ascii="Times New Roman"/>
          <w:b w:val="false"/>
          <w:i w:val="false"/>
          <w:color w:val="ff0000"/>
          <w:sz w:val="28"/>
        </w:rPr>
        <w:t xml:space="preserve">; от 05.03.2014 </w:t>
      </w:r>
      <w:r>
        <w:rPr>
          <w:rFonts w:ascii="Times New Roman"/>
          <w:b w:val="false"/>
          <w:i w:val="false"/>
          <w:color w:val="ff0000"/>
          <w:sz w:val="28"/>
        </w:rPr>
        <w:t>№ 67</w:t>
      </w:r>
      <w:r>
        <w:rPr>
          <w:rFonts w:ascii="Times New Roman"/>
          <w:b w:val="false"/>
          <w:i w:val="false"/>
          <w:color w:val="ff0000"/>
          <w:sz w:val="28"/>
        </w:rPr>
        <w:t xml:space="preserve">; от 01.04.2014 </w:t>
      </w:r>
      <w:r>
        <w:rPr>
          <w:rFonts w:ascii="Times New Roman"/>
          <w:b w:val="false"/>
          <w:i w:val="false"/>
          <w:color w:val="ff0000"/>
          <w:sz w:val="28"/>
        </w:rPr>
        <w:t>№ 90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123"/>
        <w:gridCol w:w="2253"/>
        <w:gridCol w:w="5062"/>
        <w:gridCol w:w="4520"/>
      </w:tblGrid>
      <w:tr>
        <w:trPr>
          <w:trHeight w:val="54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Специфика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Определение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затрат</w:t>
            </w:r>
          </w:p>
        </w:tc>
      </w:tr>
      <w:tr>
        <w:trPr>
          <w:trHeight w:val="40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Заработная плата</w:t>
            </w:r>
          </w:p>
        </w:tc>
      </w:tr>
      <w:tr>
        <w:trPr>
          <w:trHeight w:val="23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w:t>
            </w:r>
            <w:r>
              <w:rPr>
                <w:rFonts w:ascii="Times New Roman"/>
                <w:b w:val="false"/>
                <w:i w:val="false"/>
                <w:color w:val="000000"/>
                <w:sz w:val="20"/>
              </w:rPr>
              <w:t>законодательством</w:t>
            </w:r>
            <w:r>
              <w:rPr>
                <w:rFonts w:ascii="Times New Roman"/>
                <w:b w:val="false"/>
                <w:i w:val="false"/>
                <w:color w:val="000000"/>
                <w:sz w:val="20"/>
              </w:rPr>
              <w:t>, а также за дополнительную работу по решению руководителя государственного учреждения. Индивидуальный подоходный налог, обязательные пенсионные взносы в накопительные пенсионные фонды и другие удержания из заработной платы следует перечислять с данной специфики.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Должностные оклады работников органов Республики Казахстан, содержащихся за счет государственного бюджета, оклады по воинским и специальным званиям, доплаты и надбавки, установленные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r>
              <w:br/>
            </w:r>
            <w:r>
              <w:rPr>
                <w:rFonts w:ascii="Times New Roman"/>
                <w:b w:val="false"/>
                <w:i w:val="false"/>
                <w:color w:val="000000"/>
                <w:sz w:val="20"/>
              </w:rPr>
              <w:t>
</w:t>
            </w:r>
            <w:r>
              <w:rPr>
                <w:rFonts w:ascii="Times New Roman"/>
                <w:b w:val="false"/>
                <w:i w:val="false"/>
                <w:color w:val="000000"/>
                <w:sz w:val="20"/>
              </w:rPr>
              <w:t>должностные оклады гражданских служащих, доплаты и надбавки, установленные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br/>
            </w:r>
            <w:r>
              <w:rPr>
                <w:rFonts w:ascii="Times New Roman"/>
                <w:b w:val="false"/>
                <w:i w:val="false"/>
                <w:color w:val="000000"/>
                <w:sz w:val="20"/>
              </w:rPr>
              <w:t>
</w:t>
            </w:r>
            <w:r>
              <w:rPr>
                <w:rFonts w:ascii="Times New Roman"/>
                <w:b w:val="false"/>
                <w:i w:val="false"/>
                <w:color w:val="000000"/>
                <w:sz w:val="20"/>
              </w:rPr>
              <w:t xml:space="preserve">оплата сверхурочной работы, работы в ночное время, в праздничные дни и выходные дни, компенсационные выплаты за неиспользованные дни оплачиваемого ежегодного трудового отпуска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доплаты, установленные согласно </w:t>
            </w:r>
            <w:r>
              <w:rPr>
                <w:rFonts w:ascii="Times New Roman"/>
                <w:b w:val="false"/>
                <w:i w:val="false"/>
                <w:color w:val="000000"/>
                <w:sz w:val="20"/>
              </w:rPr>
              <w:t>статьи 131</w:t>
            </w:r>
            <w:r>
              <w:rPr>
                <w:rFonts w:ascii="Times New Roman"/>
                <w:b w:val="false"/>
                <w:i w:val="false"/>
                <w:color w:val="000000"/>
                <w:sz w:val="20"/>
              </w:rPr>
              <w:t xml:space="preserve"> Трудового кодекса Республики Казахстан от 15 мая 2007 года: доплата за совмещение должностей (расширения зон обслуживания) или выполнение обязанностей временно отсутствующего работника.</w:t>
            </w:r>
          </w:p>
        </w:tc>
      </w:tr>
      <w:tr>
        <w:trPr>
          <w:trHeight w:val="36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денежные выплаты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выплаты работникам государственных учреждений стимулирующего, поощрительного характера, а также за дополнительную работу по решению руководителя государственного учреждения. Индивидуальный подоходный налог, обязательные пенсионные взносы в накопительные пенсионные фонды и другие удержания.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денежные выплаты политических и административных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специальных государственных органов, сотрудников правоохранительных органов, государственной противопожарной службы Министерства по чрезвычайным ситуациям и органов прокуратуры: надбавки к должностным окладам, установленные по решению руководителя государственного органа за счет экономии средств, предусмотренных на содержание соответствующего органа по плану финансирования; премия административных государственных служащих центральных аппаратов государственных органов, согласно абзаца 3 подпункта 5 пункта 1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21 марта 2002 года № 825 «О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 3038». Премии, выплачиваемые по решению руководителя государственного органа, а также Председателей Палат Парламента Республики Казахстан за счет экономии средств, предусмотренных на содержание соответствующего органа по плану финансирования. Дополнительные денежные выплаты работников других государственных учреждений: стимулирующие надбавки к должностным окладам работников, премии, по решению руководителя государственного учреждения, за счет экономии средств, предусмотренных на содержание соответствующего государственного учреждения по плану финансирования; единовременные денежные вознаграждения гражданам, впервые поступившим на воинскую службу по контракту на должности солдат (матросов), сержантов (старшин) до 1 января 2013 года в зависимости от срока заключенного контракта.</w:t>
            </w:r>
            <w:r>
              <w:br/>
            </w:r>
            <w:r>
              <w:rPr>
                <w:rFonts w:ascii="Times New Roman"/>
                <w:b w:val="false"/>
                <w:i w:val="false"/>
                <w:color w:val="000000"/>
                <w:sz w:val="20"/>
              </w:rPr>
              <w:t>
</w:t>
            </w:r>
            <w:r>
              <w:rPr>
                <w:rFonts w:ascii="Times New Roman"/>
                <w:b w:val="false"/>
                <w:i w:val="false"/>
                <w:color w:val="000000"/>
                <w:sz w:val="20"/>
              </w:rPr>
              <w:t>Премии работникам органов налоговой службы и работникам структурного подразделения Министерства юстиции Республики Казахстан, в функции которого входит обеспечение защиты интересов государства в международных арбитражных и иностранных судах,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p>
        </w:tc>
      </w:tr>
      <w:tr>
        <w:trPr>
          <w:trHeight w:val="2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 выплаты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выплаты компенсационного характера работникам государственных учреждений.</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Пособие на оздоровление государственным и гражданским служащим, установленные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Компенсационные выплаты, </w:t>
            </w:r>
            <w:r>
              <w:rPr>
                <w:rFonts w:ascii="Times New Roman"/>
                <w:b w:val="false"/>
                <w:i w:val="false"/>
                <w:color w:val="000000"/>
                <w:sz w:val="20"/>
              </w:rPr>
              <w:t>единовременные</w:t>
            </w:r>
            <w:r>
              <w:rPr>
                <w:rFonts w:ascii="Times New Roman"/>
                <w:b w:val="false"/>
                <w:i w:val="false"/>
                <w:color w:val="000000"/>
                <w:sz w:val="20"/>
              </w:rPr>
              <w:t> </w:t>
            </w:r>
            <w:r>
              <w:rPr>
                <w:rFonts w:ascii="Times New Roman"/>
                <w:b w:val="false"/>
                <w:i w:val="false"/>
                <w:color w:val="000000"/>
                <w:sz w:val="20"/>
              </w:rPr>
              <w:t>пособия</w:t>
            </w:r>
            <w:r>
              <w:rPr>
                <w:rFonts w:ascii="Times New Roman"/>
                <w:b w:val="false"/>
                <w:i w:val="false"/>
                <w:color w:val="000000"/>
                <w:sz w:val="20"/>
              </w:rPr>
              <w:t xml:space="preserve">, предусмотренные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Материальная помощь, выплачиваемая по решению руководителя государственного учреждения за счет экономии бюджетных средств.</w:t>
            </w:r>
          </w:p>
        </w:tc>
      </w:tr>
      <w:tr>
        <w:trPr>
          <w:trHeight w:val="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установленные обязательные пенсионные взносы и обязательные профессиональные пенсионные взносы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 специфике отражаются обязательные пенсионные взносы в единый накопительный пенсионный фонд в размере 20 % от размера денежного содержания военнослужащих, сотрудников специальных государственных органов, сотрудников органов прокуратуры, внутренних дел, Комитета уголовно-исполнительной системы Республики Казахстан, органов финансовой полиции и государственной противопожарной службы, лиц, права которых иметь специальные звания и классные чины, а также носить форменную одежду упразднены, содержащихся за счет республиканского и местных бюджетов, имеющих по состоянию на 1 января 1998 года стаж военной службы, службы в правоохранительных органах менее 10 лет. Дополнительные установленные обязательные пенсионные взносы в единый накопительный пенсионный фонд в размере 10 % от ежемесячного дохода судьи.</w:t>
            </w:r>
            <w:r>
              <w:br/>
            </w:r>
            <w:r>
              <w:rPr>
                <w:rFonts w:ascii="Times New Roman"/>
                <w:b w:val="false"/>
                <w:i w:val="false"/>
                <w:color w:val="000000"/>
                <w:sz w:val="20"/>
              </w:rPr>
              <w:t>
</w:t>
            </w:r>
            <w:r>
              <w:rPr>
                <w:rFonts w:ascii="Times New Roman"/>
                <w:b w:val="false"/>
                <w:i w:val="false"/>
                <w:color w:val="000000"/>
                <w:sz w:val="20"/>
              </w:rPr>
              <w:t>      По данной специфике также отражаются обязательные профессиональные пенсионные взносы.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Взносы работодателей</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производимые государственными учреждениями в бюджет, выплата пособий по временной нетрудоспособности.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 в Государственный фонд социального страхования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отчисления, уплачиваемые в Государственный фонд социального страхования и  </w:t>
            </w:r>
            <w:r>
              <w:rPr>
                <w:rFonts w:ascii="Times New Roman"/>
                <w:b w:val="false"/>
                <w:i w:val="false"/>
                <w:color w:val="000000"/>
                <w:sz w:val="20"/>
              </w:rPr>
              <w:t>пеня</w:t>
            </w:r>
            <w:r>
              <w:rPr>
                <w:rFonts w:ascii="Times New Roman"/>
                <w:b w:val="false"/>
                <w:i w:val="false"/>
                <w:color w:val="000000"/>
                <w:sz w:val="20"/>
              </w:rPr>
              <w:t xml:space="preserve"> за несвоевременную уплату социальных отчислений государственными учреждениями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обязательном социальном страховании».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на обязательное страхование</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данной специфике отражаются затраты на обязательное страхование гражданско-правовой </w:t>
            </w:r>
            <w:r>
              <w:rPr>
                <w:rFonts w:ascii="Times New Roman"/>
                <w:b w:val="false"/>
                <w:i w:val="false"/>
                <w:color w:val="000000"/>
                <w:sz w:val="20"/>
              </w:rPr>
              <w:t>ответственности</w:t>
            </w:r>
            <w:r>
              <w:rPr>
                <w:rFonts w:ascii="Times New Roman"/>
                <w:b w:val="false"/>
                <w:i w:val="false"/>
                <w:color w:val="000000"/>
                <w:sz w:val="20"/>
              </w:rPr>
              <w:t xml:space="preserve"> владельцев транспортных средств, на государственное обязательное личное страхование работников государственных учреждений, установленных действующими </w:t>
            </w:r>
            <w:r>
              <w:rPr>
                <w:rFonts w:ascii="Times New Roman"/>
                <w:b w:val="false"/>
                <w:i w:val="false"/>
                <w:color w:val="000000"/>
                <w:sz w:val="20"/>
              </w:rPr>
              <w:t>законодательными актами</w:t>
            </w:r>
            <w:r>
              <w:rPr>
                <w:rFonts w:ascii="Times New Roman"/>
                <w:b w:val="false"/>
                <w:i w:val="false"/>
                <w:color w:val="000000"/>
                <w:sz w:val="20"/>
              </w:rPr>
              <w:t xml:space="preserve"> Республики Казахстан.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Выплата заработной платы отдельным категориям граждан и отчисления взносов в соответствии с законодательными актами Республики Казахстан</w:t>
            </w:r>
          </w:p>
        </w:tc>
      </w:tr>
      <w:tr>
        <w:trPr>
          <w:trHeight w:val="48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технического персонала</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выплаты работникам, принятым по трудовому договору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включая работников, лиц, осуществляющих техническое обслуживание и обеспечивающих функционирование государственных органов и не являющихся государственными служащими, а также подоходный налог с физических лиц, обязательные пенсионные взносы в накопительные пенсионные фонды и другие удержания из заработной платы, начисляемые на выплаты.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 патронатных воспитателей</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данной специфике осуществляется оплата труда патронатных воспитателей, перечисление удержаний из заработной платы и отчислений, предусмотренных </w:t>
            </w:r>
            <w:r>
              <w:rPr>
                <w:rFonts w:ascii="Times New Roman"/>
                <w:b w:val="false"/>
                <w:i w:val="false"/>
                <w:color w:val="000000"/>
                <w:sz w:val="20"/>
              </w:rPr>
              <w:t>законодательством</w:t>
            </w:r>
            <w:r>
              <w:rPr>
                <w:rFonts w:ascii="Times New Roman"/>
                <w:b w:val="false"/>
                <w:i w:val="false"/>
                <w:color w:val="000000"/>
                <w:sz w:val="20"/>
              </w:rPr>
              <w:t> Республики Казахстан, производимых государственными учреждениями.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патронатных воспитателей определяются аналогично условиям оплаты труда воспитателей государственных учреждений образования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tc>
      </w:tr>
      <w:tr>
        <w:trPr>
          <w:trHeight w:val="48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средней заработной платы депутатам маслихата по их основному месту работы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данной специфике осуществляется возмещение средней заработной платы депутатам маслихата по их основному месту работы, перечисление удержаний из заработной платы и отчислений, предусмотренных </w:t>
            </w:r>
            <w:r>
              <w:rPr>
                <w:rFonts w:ascii="Times New Roman"/>
                <w:b w:val="false"/>
                <w:i w:val="false"/>
                <w:color w:val="000000"/>
                <w:sz w:val="20"/>
              </w:rPr>
              <w:t>законодательством</w:t>
            </w:r>
            <w:r>
              <w:rPr>
                <w:rFonts w:ascii="Times New Roman"/>
                <w:b w:val="false"/>
                <w:i w:val="false"/>
                <w:color w:val="000000"/>
                <w:sz w:val="20"/>
              </w:rPr>
              <w:t> Республики Казахстан, производимых государственными учреждениями.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вознаграждений присяжным заседателям</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данной специфике осуществляется выплата вознаграждений присяжным заседателям, перечисление удержаний из выплат и отчислений, предусмотренных </w:t>
            </w:r>
            <w:r>
              <w:rPr>
                <w:rFonts w:ascii="Times New Roman"/>
                <w:b w:val="false"/>
                <w:i w:val="false"/>
                <w:color w:val="000000"/>
                <w:sz w:val="20"/>
              </w:rPr>
              <w:t>законодательством</w:t>
            </w:r>
            <w:r>
              <w:rPr>
                <w:rFonts w:ascii="Times New Roman"/>
                <w:b w:val="false"/>
                <w:i w:val="false"/>
                <w:color w:val="000000"/>
                <w:sz w:val="20"/>
              </w:rPr>
              <w:t> Республики Казахстан, производимых государственными учреждениями.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вознаграждений присяжным заседателям осуществляется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16 января 2006 года «О присяжных заседателях».</w:t>
            </w:r>
          </w:p>
        </w:tc>
      </w:tr>
      <w:tr>
        <w:trPr>
          <w:trHeight w:val="48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работодателей по техническому персоналу</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производимые государственными учреждениями в бюджет по социальному налогу, социальные отчисления в Государственный фонд социального страхования, выплата пособий по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      По данной специфике также отражаются обязательные профессиональные пенсионные взносы.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уплачиваемые в Государственный фонд социального страхования государственными учреждениями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25 апреля 2003 года «Об обязательном социальном страховании».</w:t>
            </w:r>
          </w:p>
        </w:tc>
      </w:tr>
      <w:tr>
        <w:trPr>
          <w:trHeight w:val="48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внутри страны технического персонала</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служебные командировки в пределах Республики Казахстан работников, принятых по трудовому договору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включая работников, лиц, осуществляющих техническое обслуживание и обеспечивающих функционирование государственных органов и не являющихся государственными служащими.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за время нахождения в командировке;</w:t>
            </w:r>
            <w:r>
              <w:br/>
            </w:r>
            <w:r>
              <w:rPr>
                <w:rFonts w:ascii="Times New Roman"/>
                <w:b w:val="false"/>
                <w:i w:val="false"/>
                <w:color w:val="000000"/>
                <w:sz w:val="20"/>
              </w:rPr>
              <w:t>
</w:t>
            </w:r>
            <w:r>
              <w:rPr>
                <w:rFonts w:ascii="Times New Roman"/>
                <w:b w:val="false"/>
                <w:i w:val="false"/>
                <w:color w:val="000000"/>
                <w:sz w:val="20"/>
              </w:rPr>
              <w:t>расходы по проезду к месту назначения и обратно;</w:t>
            </w:r>
            <w:r>
              <w:br/>
            </w:r>
            <w:r>
              <w:rPr>
                <w:rFonts w:ascii="Times New Roman"/>
                <w:b w:val="false"/>
                <w:i w:val="false"/>
                <w:color w:val="000000"/>
                <w:sz w:val="20"/>
              </w:rPr>
              <w:t>
</w:t>
            </w:r>
            <w:r>
              <w:rPr>
                <w:rFonts w:ascii="Times New Roman"/>
                <w:b w:val="false"/>
                <w:i w:val="false"/>
                <w:color w:val="000000"/>
                <w:sz w:val="20"/>
              </w:rPr>
              <w:t>расходы по найму жилого помещения;</w:t>
            </w:r>
            <w:r>
              <w:br/>
            </w:r>
            <w:r>
              <w:rPr>
                <w:rFonts w:ascii="Times New Roman"/>
                <w:b w:val="false"/>
                <w:i w:val="false"/>
                <w:color w:val="000000"/>
                <w:sz w:val="20"/>
              </w:rPr>
              <w:t>
</w:t>
            </w:r>
            <w:r>
              <w:rPr>
                <w:rFonts w:ascii="Times New Roman"/>
                <w:b w:val="false"/>
                <w:i w:val="false"/>
                <w:color w:val="000000"/>
                <w:sz w:val="20"/>
              </w:rPr>
              <w:t>прочие затраты, установленные </w:t>
            </w:r>
            <w:r>
              <w:rPr>
                <w:rFonts w:ascii="Times New Roman"/>
                <w:b w:val="false"/>
                <w:i w:val="false"/>
                <w:color w:val="000000"/>
                <w:sz w:val="20"/>
              </w:rPr>
              <w:t>законодательством</w:t>
            </w:r>
            <w:r>
              <w:rPr>
                <w:rFonts w:ascii="Times New Roman"/>
                <w:b w:val="false"/>
                <w:i w:val="false"/>
                <w:color w:val="000000"/>
                <w:sz w:val="20"/>
              </w:rPr>
              <w:t>.</w:t>
            </w:r>
          </w:p>
        </w:tc>
      </w:tr>
      <w:tr>
        <w:trPr>
          <w:trHeight w:val="48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 присяжных заседателей</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командировки присяжных заседателей в соответствии с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запасов</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продуктов питания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государственными учреждениями поставщикам или розничным продавцам за приобретенные продукты питания для собственных нужд.</w:t>
            </w:r>
            <w:r>
              <w:br/>
            </w:r>
            <w:r>
              <w:rPr>
                <w:rFonts w:ascii="Times New Roman"/>
                <w:b w:val="false"/>
                <w:i w:val="false"/>
                <w:color w:val="000000"/>
                <w:sz w:val="20"/>
              </w:rPr>
              <w:t>
</w:t>
            </w:r>
            <w:r>
              <w:rPr>
                <w:rFonts w:ascii="Times New Roman"/>
                <w:b w:val="false"/>
                <w:i w:val="false"/>
                <w:color w:val="000000"/>
                <w:sz w:val="20"/>
              </w:rPr>
              <w:t>Оплата питания отдельных учреждений в столовых.</w:t>
            </w:r>
            <w:r>
              <w:br/>
            </w:r>
            <w:r>
              <w:rPr>
                <w:rFonts w:ascii="Times New Roman"/>
                <w:b w:val="false"/>
                <w:i w:val="false"/>
                <w:color w:val="000000"/>
                <w:sz w:val="20"/>
              </w:rPr>
              <w:t>
</w:t>
            </w:r>
            <w:r>
              <w:rPr>
                <w:rFonts w:ascii="Times New Roman"/>
                <w:b w:val="false"/>
                <w:i w:val="false"/>
                <w:color w:val="000000"/>
                <w:sz w:val="20"/>
              </w:rPr>
              <w:t>Затраты на питание контингента (учащихся, военнослужащих срочной службы, курсантов) при их участии в выездных мероприятиях осуществляются по 169 специфике.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хранение продуктов питания государственными учреждениями для собственного использования; </w:t>
            </w:r>
            <w:r>
              <w:br/>
            </w:r>
            <w:r>
              <w:rPr>
                <w:rFonts w:ascii="Times New Roman"/>
                <w:b w:val="false"/>
                <w:i w:val="false"/>
                <w:color w:val="000000"/>
                <w:sz w:val="20"/>
              </w:rPr>
              <w:t>
</w:t>
            </w:r>
            <w:r>
              <w:rPr>
                <w:rFonts w:ascii="Times New Roman"/>
                <w:b w:val="false"/>
                <w:i w:val="false"/>
                <w:color w:val="000000"/>
                <w:sz w:val="20"/>
              </w:rPr>
              <w:t xml:space="preserve">специальное питание; </w:t>
            </w:r>
            <w:r>
              <w:br/>
            </w:r>
            <w:r>
              <w:rPr>
                <w:rFonts w:ascii="Times New Roman"/>
                <w:b w:val="false"/>
                <w:i w:val="false"/>
                <w:color w:val="000000"/>
                <w:sz w:val="20"/>
              </w:rPr>
              <w:t>
</w:t>
            </w:r>
            <w:r>
              <w:rPr>
                <w:rFonts w:ascii="Times New Roman"/>
                <w:b w:val="false"/>
                <w:i w:val="false"/>
                <w:color w:val="000000"/>
                <w:sz w:val="20"/>
              </w:rPr>
              <w:t>питание животных;</w:t>
            </w:r>
            <w:r>
              <w:br/>
            </w:r>
            <w:r>
              <w:rPr>
                <w:rFonts w:ascii="Times New Roman"/>
                <w:b w:val="false"/>
                <w:i w:val="false"/>
                <w:color w:val="000000"/>
                <w:sz w:val="20"/>
              </w:rPr>
              <w:t>
</w:t>
            </w:r>
            <w:r>
              <w:rPr>
                <w:rFonts w:ascii="Times New Roman"/>
                <w:b w:val="false"/>
                <w:i w:val="false"/>
                <w:color w:val="000000"/>
                <w:sz w:val="20"/>
              </w:rPr>
              <w:t xml:space="preserve">приобретение питания для спасателей профессиональных и добровольных аварийно-спасательных служб и формирований в период проведения спасательных и неотложных работ; </w:t>
            </w:r>
            <w:r>
              <w:br/>
            </w:r>
            <w:r>
              <w:rPr>
                <w:rFonts w:ascii="Times New Roman"/>
                <w:b w:val="false"/>
                <w:i w:val="false"/>
                <w:color w:val="000000"/>
                <w:sz w:val="20"/>
              </w:rPr>
              <w:t>
</w:t>
            </w:r>
            <w:r>
              <w:rPr>
                <w:rFonts w:ascii="Times New Roman"/>
                <w:b w:val="false"/>
                <w:i w:val="false"/>
                <w:color w:val="000000"/>
                <w:sz w:val="20"/>
              </w:rPr>
              <w:t>оплата питания военнослужащих срочной службы, курсантов военных учебных заведений, учебных заведений правоохранительных органов, других военнослужащих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Республики Казахстан от 16 февраля 2012 года «О воинской службе и статусе военнослужащих», а также осужденных, подозреваемых и обвиняемых в совершении преступлений; </w:t>
            </w:r>
            <w:r>
              <w:br/>
            </w:r>
            <w:r>
              <w:rPr>
                <w:rFonts w:ascii="Times New Roman"/>
                <w:b w:val="false"/>
                <w:i w:val="false"/>
                <w:color w:val="000000"/>
                <w:sz w:val="20"/>
              </w:rPr>
              <w:t>
</w:t>
            </w:r>
            <w:r>
              <w:rPr>
                <w:rFonts w:ascii="Times New Roman"/>
                <w:b w:val="false"/>
                <w:i w:val="false"/>
                <w:color w:val="000000"/>
                <w:sz w:val="20"/>
              </w:rPr>
              <w:t>обеспечение продовольствием курсантов специальных (военных) учебных заведений, находящихся на казарменном положении и отдельные категории сотрудников специальных государственных органов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специальных государственных органах Республики Казахстан»;</w:t>
            </w:r>
            <w:r>
              <w:br/>
            </w:r>
            <w:r>
              <w:rPr>
                <w:rFonts w:ascii="Times New Roman"/>
                <w:b w:val="false"/>
                <w:i w:val="false"/>
                <w:color w:val="000000"/>
                <w:sz w:val="20"/>
              </w:rPr>
              <w:t>
</w:t>
            </w:r>
            <w:r>
              <w:rPr>
                <w:rFonts w:ascii="Times New Roman"/>
                <w:b w:val="false"/>
                <w:i w:val="false"/>
                <w:color w:val="000000"/>
                <w:sz w:val="20"/>
              </w:rPr>
              <w:t>приобретение продуктов питания в школьных столовых в случае, если в штатной численности государственного учреждения предусмотрены повара. Если по штатной численности не предусмотрены повара, то услуги по организации питания для учащихся осуществляются по договору со сторонним юридическим лицом и данные затраты отражаются по специфике 159.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лекарственных средств и прочих изделий медицинского назначения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государственных учреждений на приобретение лекарственных средств и прочих изделий медицинского назначения одноразового и многоразового использования.</w:t>
            </w:r>
            <w:r>
              <w:br/>
            </w:r>
            <w:r>
              <w:rPr>
                <w:rFonts w:ascii="Times New Roman"/>
                <w:b w:val="false"/>
                <w:i w:val="false"/>
                <w:color w:val="000000"/>
                <w:sz w:val="20"/>
              </w:rPr>
              <w:t>
</w:t>
            </w:r>
            <w:r>
              <w:rPr>
                <w:rFonts w:ascii="Times New Roman"/>
                <w:b w:val="false"/>
                <w:i w:val="false"/>
                <w:color w:val="000000"/>
                <w:sz w:val="20"/>
              </w:rPr>
              <w:t>      Также по данной специфике отражаются затраты на приобретение ветеринарных препаратов, атрибутов и изделий ветеринарного назначения.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лекарственных средств и перевязочных средств, медицинских инструментов и прочие;</w:t>
            </w:r>
            <w:r>
              <w:br/>
            </w:r>
            <w:r>
              <w:rPr>
                <w:rFonts w:ascii="Times New Roman"/>
                <w:b w:val="false"/>
                <w:i w:val="false"/>
                <w:color w:val="000000"/>
                <w:sz w:val="20"/>
              </w:rPr>
              <w:t>
</w:t>
            </w:r>
            <w:r>
              <w:rPr>
                <w:rFonts w:ascii="Times New Roman"/>
                <w:b w:val="false"/>
                <w:i w:val="false"/>
                <w:color w:val="000000"/>
                <w:sz w:val="20"/>
              </w:rPr>
              <w:t>   приобретение крови;</w:t>
            </w:r>
            <w:r>
              <w:br/>
            </w:r>
            <w:r>
              <w:rPr>
                <w:rFonts w:ascii="Times New Roman"/>
                <w:b w:val="false"/>
                <w:i w:val="false"/>
                <w:color w:val="000000"/>
                <w:sz w:val="20"/>
              </w:rPr>
              <w:t>
</w:t>
            </w:r>
            <w:r>
              <w:rPr>
                <w:rFonts w:ascii="Times New Roman"/>
                <w:b w:val="false"/>
                <w:i w:val="false"/>
                <w:color w:val="000000"/>
                <w:sz w:val="20"/>
              </w:rPr>
              <w:t>   приобретение биопрепаратов;</w:t>
            </w:r>
            <w:r>
              <w:br/>
            </w:r>
            <w:r>
              <w:rPr>
                <w:rFonts w:ascii="Times New Roman"/>
                <w:b w:val="false"/>
                <w:i w:val="false"/>
                <w:color w:val="000000"/>
                <w:sz w:val="20"/>
              </w:rPr>
              <w:t>
</w:t>
            </w:r>
            <w:r>
              <w:rPr>
                <w:rFonts w:ascii="Times New Roman"/>
                <w:b w:val="false"/>
                <w:i w:val="false"/>
                <w:color w:val="000000"/>
                <w:sz w:val="20"/>
              </w:rPr>
              <w:t>      приобретение ветеринарных препаратов и изделий ветеринарного назначения.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пошив и ремонт предметов вещевого имущества и другого форменного и специального обмундирования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приобретение, пошив и ремонт предметов вещевого имущества и другого форменного и специального обмундирования, предусмотренные </w:t>
            </w:r>
            <w:r>
              <w:rPr>
                <w:rFonts w:ascii="Times New Roman"/>
                <w:b w:val="false"/>
                <w:i w:val="false"/>
                <w:color w:val="000000"/>
                <w:sz w:val="20"/>
              </w:rPr>
              <w:t>законодательством</w:t>
            </w:r>
            <w:r>
              <w:rPr>
                <w:rFonts w:ascii="Times New Roman"/>
                <w:b w:val="false"/>
                <w:i w:val="false"/>
                <w:color w:val="000000"/>
                <w:sz w:val="20"/>
              </w:rPr>
              <w:t> </w:t>
            </w:r>
            <w:r>
              <w:rPr>
                <w:rFonts w:ascii="Times New Roman"/>
                <w:b w:val="false"/>
                <w:i w:val="false"/>
                <w:color w:val="000000"/>
                <w:sz w:val="20"/>
              </w:rPr>
              <w:t>Республики</w:t>
            </w:r>
            <w:r>
              <w:rPr>
                <w:rFonts w:ascii="Times New Roman"/>
                <w:b w:val="false"/>
                <w:i w:val="false"/>
                <w:color w:val="000000"/>
                <w:sz w:val="20"/>
              </w:rPr>
              <w:t> </w:t>
            </w:r>
            <w:r>
              <w:rPr>
                <w:rFonts w:ascii="Times New Roman"/>
                <w:b w:val="false"/>
                <w:i w:val="false"/>
                <w:color w:val="000000"/>
                <w:sz w:val="20"/>
              </w:rPr>
              <w:t>Казахстан</w:t>
            </w:r>
            <w:r>
              <w:rPr>
                <w:rFonts w:ascii="Times New Roman"/>
                <w:b w:val="false"/>
                <w:i w:val="false"/>
                <w:color w:val="000000"/>
                <w:sz w:val="20"/>
              </w:rPr>
              <w:t>, форменного и специального обмундирования.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топлива, горюче-смазочных материалов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приобретение топлива, горюче-смазочных материалов, включая затраты на приобретение, перевозку, погрузку, разгрузку и хранение топлива всех видов.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 запасов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материалов и других запасов не предусмотренных по спецификам 141-144. Также по данной специфике отражаются затраты на приобретение предметов и материалов военного назначения.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строительных материалов, материалов для учебных, научных исследований и других целей, хозяйственных материалов и канцелярских принадлежностей, запасных частей, прочих запасов.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услуг и работ</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коммунальных услуг</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коммунальных услуг (за воду, газ, электроэнергию и отопление).</w:t>
            </w:r>
            <w:r>
              <w:br/>
            </w:r>
            <w:r>
              <w:rPr>
                <w:rFonts w:ascii="Times New Roman"/>
                <w:b w:val="false"/>
                <w:i w:val="false"/>
                <w:color w:val="000000"/>
                <w:sz w:val="20"/>
              </w:rPr>
              <w:t>
</w:t>
            </w:r>
            <w:r>
              <w:rPr>
                <w:rFonts w:ascii="Times New Roman"/>
                <w:b w:val="false"/>
                <w:i w:val="false"/>
                <w:color w:val="000000"/>
                <w:sz w:val="20"/>
              </w:rPr>
              <w:t>В случаях аренды государственными учреждениями зданий, помещений у организаций, не являющихся государственными учреждениями (балансодержатель), государственное учреждение (арендатор) средства на оплату за коммунальные услуги перечисляет на счет балансодержателя по данной специфике.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горячую, холодную воду, канализацию;</w:t>
            </w:r>
            <w:r>
              <w:br/>
            </w:r>
            <w:r>
              <w:rPr>
                <w:rFonts w:ascii="Times New Roman"/>
                <w:b w:val="false"/>
                <w:i w:val="false"/>
                <w:color w:val="000000"/>
                <w:sz w:val="20"/>
              </w:rPr>
              <w:t>
</w:t>
            </w:r>
            <w:r>
              <w:rPr>
                <w:rFonts w:ascii="Times New Roman"/>
                <w:b w:val="false"/>
                <w:i w:val="false"/>
                <w:color w:val="000000"/>
                <w:sz w:val="20"/>
              </w:rPr>
              <w:t>плата за газ, электроэнергию;</w:t>
            </w:r>
            <w:r>
              <w:br/>
            </w:r>
            <w:r>
              <w:rPr>
                <w:rFonts w:ascii="Times New Roman"/>
                <w:b w:val="false"/>
                <w:i w:val="false"/>
                <w:color w:val="000000"/>
                <w:sz w:val="20"/>
              </w:rPr>
              <w:t>
</w:t>
            </w:r>
            <w:r>
              <w:rPr>
                <w:rFonts w:ascii="Times New Roman"/>
                <w:b w:val="false"/>
                <w:i w:val="false"/>
                <w:color w:val="000000"/>
                <w:sz w:val="20"/>
              </w:rPr>
              <w:t>плата за теплоэнергию;</w:t>
            </w:r>
            <w:r>
              <w:br/>
            </w:r>
            <w:r>
              <w:rPr>
                <w:rFonts w:ascii="Times New Roman"/>
                <w:b w:val="false"/>
                <w:i w:val="false"/>
                <w:color w:val="000000"/>
                <w:sz w:val="20"/>
              </w:rPr>
              <w:t>
</w:t>
            </w:r>
            <w:r>
              <w:rPr>
                <w:rFonts w:ascii="Times New Roman"/>
                <w:b w:val="false"/>
                <w:i w:val="false"/>
                <w:color w:val="000000"/>
                <w:sz w:val="20"/>
              </w:rPr>
              <w:t xml:space="preserve">пеня за несвоевременную оплату коммунальных услуг.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связи</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всех видов связи, в том числе услуги по установлению (подключению, расширению), отключению каналов связи, оказываемые поставщиком услуг связи.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абонентная плата за телефоны;</w:t>
            </w:r>
            <w:r>
              <w:br/>
            </w:r>
            <w:r>
              <w:rPr>
                <w:rFonts w:ascii="Times New Roman"/>
                <w:b w:val="false"/>
                <w:i w:val="false"/>
                <w:color w:val="000000"/>
                <w:sz w:val="20"/>
              </w:rPr>
              <w:t>
</w:t>
            </w:r>
            <w:r>
              <w:rPr>
                <w:rFonts w:ascii="Times New Roman"/>
                <w:b w:val="false"/>
                <w:i w:val="false"/>
                <w:color w:val="000000"/>
                <w:sz w:val="20"/>
              </w:rPr>
              <w:t>междугородние переговоры;</w:t>
            </w:r>
            <w:r>
              <w:br/>
            </w:r>
            <w:r>
              <w:rPr>
                <w:rFonts w:ascii="Times New Roman"/>
                <w:b w:val="false"/>
                <w:i w:val="false"/>
                <w:color w:val="000000"/>
                <w:sz w:val="20"/>
              </w:rPr>
              <w:t>
</w:t>
            </w:r>
            <w:r>
              <w:rPr>
                <w:rFonts w:ascii="Times New Roman"/>
                <w:b w:val="false"/>
                <w:i w:val="false"/>
                <w:color w:val="000000"/>
                <w:sz w:val="20"/>
              </w:rPr>
              <w:t>сотовая связь;</w:t>
            </w:r>
            <w:r>
              <w:br/>
            </w:r>
            <w:r>
              <w:rPr>
                <w:rFonts w:ascii="Times New Roman"/>
                <w:b w:val="false"/>
                <w:i w:val="false"/>
                <w:color w:val="000000"/>
                <w:sz w:val="20"/>
              </w:rPr>
              <w:t>
</w:t>
            </w:r>
            <w:r>
              <w:rPr>
                <w:rFonts w:ascii="Times New Roman"/>
                <w:b w:val="false"/>
                <w:i w:val="false"/>
                <w:color w:val="000000"/>
                <w:sz w:val="20"/>
              </w:rPr>
              <w:t>почтово-телеграфные затраты;</w:t>
            </w:r>
            <w:r>
              <w:br/>
            </w:r>
            <w:r>
              <w:rPr>
                <w:rFonts w:ascii="Times New Roman"/>
                <w:b w:val="false"/>
                <w:i w:val="false"/>
                <w:color w:val="000000"/>
                <w:sz w:val="20"/>
              </w:rPr>
              <w:t>
</w:t>
            </w:r>
            <w:r>
              <w:rPr>
                <w:rFonts w:ascii="Times New Roman"/>
                <w:b w:val="false"/>
                <w:i w:val="false"/>
                <w:color w:val="000000"/>
                <w:sz w:val="20"/>
              </w:rPr>
              <w:t>правительственная связь;</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спец связь;</w:t>
            </w:r>
            <w:r>
              <w:br/>
            </w:r>
            <w:r>
              <w:rPr>
                <w:rFonts w:ascii="Times New Roman"/>
                <w:b w:val="false"/>
                <w:i w:val="false"/>
                <w:color w:val="000000"/>
                <w:sz w:val="20"/>
              </w:rPr>
              <w:t>
</w:t>
            </w:r>
            <w:r>
              <w:rPr>
                <w:rFonts w:ascii="Times New Roman"/>
                <w:b w:val="false"/>
                <w:i w:val="false"/>
                <w:color w:val="000000"/>
                <w:sz w:val="20"/>
              </w:rPr>
              <w:t>спутниковая связь;</w:t>
            </w:r>
            <w:r>
              <w:br/>
            </w:r>
            <w:r>
              <w:rPr>
                <w:rFonts w:ascii="Times New Roman"/>
                <w:b w:val="false"/>
                <w:i w:val="false"/>
                <w:color w:val="000000"/>
                <w:sz w:val="20"/>
              </w:rPr>
              <w:t>
</w:t>
            </w:r>
            <w:r>
              <w:rPr>
                <w:rFonts w:ascii="Times New Roman"/>
                <w:b w:val="false"/>
                <w:i w:val="false"/>
                <w:color w:val="000000"/>
                <w:sz w:val="20"/>
              </w:rPr>
              <w:t xml:space="preserve">телетайп; </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и другие виды связи.</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транспортных услуг</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транспортные услуги, оказываемые государственным учреждениям юридическими и физическими лицами, включая затраты на услуги железнодорожного, морского, грузового, воздушного и автомобильного транспорта. Сюда также входят затраты на подготовку предметов для транспортировки.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транспорта;</w:t>
            </w:r>
            <w:r>
              <w:br/>
            </w:r>
            <w:r>
              <w:rPr>
                <w:rFonts w:ascii="Times New Roman"/>
                <w:b w:val="false"/>
                <w:i w:val="false"/>
                <w:color w:val="000000"/>
                <w:sz w:val="20"/>
              </w:rPr>
              <w:t>
</w:t>
            </w:r>
            <w:r>
              <w:rPr>
                <w:rFonts w:ascii="Times New Roman"/>
                <w:b w:val="false"/>
                <w:i w:val="false"/>
                <w:color w:val="000000"/>
                <w:sz w:val="20"/>
              </w:rPr>
              <w:t>оплата за перевозку оборудования, материалов, специального контингента, вооружения, военной техники, призывников и прочие перевозки.</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аренды за помещение</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данной специфике отражается плата за аренду помещений, зданий. Затраты на содержание арендуемого помещения, здания коммунальные услуги, затраты на электроэнергию, отопление классифицируются по соответствующим спецификам.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в рамках государственного социального заказа</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в рамках государственного социального заказа, оказываемых неправительственными организациями по социальным программам и проектам.</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консалтинговых услуг и исследований</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консалтинговых услуг по определению и оценке проблем, возможностей, возникающих в процессе деятельности государственного органа либо по детальному анализу ситуации; по разработке эффективных рекомендаций по коррекции дальнейших действий для повышения финансовой и управленческой эффективности работы (в рамках следующих основных видов услуг: управленческий консалтинг, административно - кадровый консалтинг, финансовый консалтинг, IT-консалтинг, юридический консалтинг, специализированный консалтинг, консалтинг в области обороны, технические консалтинговые услуги), а также затраты на оплату исследований (в том числе социологические, аналитические и научные исследования).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прочих услуг и работ</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 специфике отражаются затраты по оплате услуг, работ, оказываемых юридическими и физическими лицами, не отражаемых в спецификах 151-156, в том числе:</w:t>
            </w:r>
            <w:r>
              <w:br/>
            </w:r>
            <w:r>
              <w:rPr>
                <w:rFonts w:ascii="Times New Roman"/>
                <w:b w:val="false"/>
                <w:i w:val="false"/>
                <w:color w:val="000000"/>
                <w:sz w:val="20"/>
              </w:rPr>
              <w:t>
</w:t>
            </w:r>
            <w:r>
              <w:rPr>
                <w:rFonts w:ascii="Times New Roman"/>
                <w:b w:val="false"/>
                <w:i w:val="false"/>
                <w:color w:val="000000"/>
                <w:sz w:val="20"/>
              </w:rPr>
              <w:t>      услуги по содержанию, обслуживанию зданий, помещений, оборудования, транспортных и других основных средств;</w:t>
            </w:r>
            <w:r>
              <w:br/>
            </w:r>
            <w:r>
              <w:rPr>
                <w:rFonts w:ascii="Times New Roman"/>
                <w:b w:val="false"/>
                <w:i w:val="false"/>
                <w:color w:val="000000"/>
                <w:sz w:val="20"/>
              </w:rPr>
              <w:t>
</w:t>
            </w:r>
            <w:r>
              <w:rPr>
                <w:rFonts w:ascii="Times New Roman"/>
                <w:b w:val="false"/>
                <w:i w:val="false"/>
                <w:color w:val="000000"/>
                <w:sz w:val="20"/>
              </w:rPr>
              <w:t>      текущий ремонт зданий, помещений, системы теплоснабжения, водоснабжения и канализации, находящихся в республиканской или коммунальной собственности, а также текущий ремонт оборудования, транспортных и других основных средств.</w:t>
            </w:r>
            <w:r>
              <w:br/>
            </w:r>
            <w:r>
              <w:rPr>
                <w:rFonts w:ascii="Times New Roman"/>
                <w:b w:val="false"/>
                <w:i w:val="false"/>
                <w:color w:val="000000"/>
                <w:sz w:val="20"/>
              </w:rPr>
              <w:t>
</w:t>
            </w:r>
            <w:r>
              <w:rPr>
                <w:rFonts w:ascii="Times New Roman"/>
                <w:b w:val="false"/>
                <w:i w:val="false"/>
                <w:color w:val="000000"/>
                <w:sz w:val="20"/>
              </w:rPr>
              <w:t>      Приобретение товаров, материалов необходимых для обслуживания и содержания зданий, помещений, транспортных и других основных средств и их текущим ремонтом отражаются по специфике 149 «Приобретение прочих запасов», за исключением случаев, когда в стоимость услуг, работ, оказываемых юридическими и физическими лицами, входит приобретение товаров, материалов. В данных случаях приобретение товаров, материалов осуществляется по специфике 159 «Оплата прочих услуг и работ».</w:t>
            </w:r>
            <w:r>
              <w:br/>
            </w:r>
            <w:r>
              <w:rPr>
                <w:rFonts w:ascii="Times New Roman"/>
                <w:b w:val="false"/>
                <w:i w:val="false"/>
                <w:color w:val="000000"/>
                <w:sz w:val="20"/>
              </w:rPr>
              <w:t>
</w:t>
            </w:r>
            <w:r>
              <w:rPr>
                <w:rFonts w:ascii="Times New Roman"/>
                <w:b w:val="false"/>
                <w:i w:val="false"/>
                <w:color w:val="000000"/>
                <w:sz w:val="20"/>
              </w:rPr>
              <w:t>      Кроме того, по данной специфике предоставляется образовательный грант по оплате высшего образования, образовательный грант Первого Президента Республики Казахстан – Лидера Нации «Өркен» для оплаты обучения одаренных детей в специализированных организациях образования «Назарбаев Интеллектуальные школы».</w:t>
            </w:r>
            <w:r>
              <w:br/>
            </w:r>
            <w:r>
              <w:rPr>
                <w:rFonts w:ascii="Times New Roman"/>
                <w:b w:val="false"/>
                <w:i w:val="false"/>
                <w:color w:val="000000"/>
                <w:sz w:val="20"/>
              </w:rPr>
              <w:t>
</w:t>
            </w:r>
            <w:r>
              <w:rPr>
                <w:rFonts w:ascii="Times New Roman"/>
                <w:b w:val="false"/>
                <w:i w:val="false"/>
                <w:color w:val="000000"/>
                <w:sz w:val="20"/>
              </w:rPr>
              <w:t>      По данной специфике также осуществляется перечисление удержаний, предусмотренных законодательством Республики Казахстан, с сумм, подлежащих оплате физическим лицам, за оказанные ими услуги и работы.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Другие текущие затраты</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внутри страны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служебные командировки в пределах Республики Казахстан.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за время нахождения в командировке;</w:t>
            </w:r>
            <w:r>
              <w:br/>
            </w:r>
            <w:r>
              <w:rPr>
                <w:rFonts w:ascii="Times New Roman"/>
                <w:b w:val="false"/>
                <w:i w:val="false"/>
                <w:color w:val="000000"/>
                <w:sz w:val="20"/>
              </w:rPr>
              <w:t>
</w:t>
            </w:r>
            <w:r>
              <w:rPr>
                <w:rFonts w:ascii="Times New Roman"/>
                <w:b w:val="false"/>
                <w:i w:val="false"/>
                <w:color w:val="000000"/>
                <w:sz w:val="20"/>
              </w:rPr>
              <w:t>расходы по проезду к месту назначения и обратно;</w:t>
            </w:r>
            <w:r>
              <w:br/>
            </w:r>
            <w:r>
              <w:rPr>
                <w:rFonts w:ascii="Times New Roman"/>
                <w:b w:val="false"/>
                <w:i w:val="false"/>
                <w:color w:val="000000"/>
                <w:sz w:val="20"/>
              </w:rPr>
              <w:t>
</w:t>
            </w:r>
            <w:r>
              <w:rPr>
                <w:rFonts w:ascii="Times New Roman"/>
                <w:b w:val="false"/>
                <w:i w:val="false"/>
                <w:color w:val="000000"/>
                <w:sz w:val="20"/>
              </w:rPr>
              <w:t>расходы по найму жилого помещения;</w:t>
            </w:r>
            <w:r>
              <w:br/>
            </w:r>
            <w:r>
              <w:rPr>
                <w:rFonts w:ascii="Times New Roman"/>
                <w:b w:val="false"/>
                <w:i w:val="false"/>
                <w:color w:val="000000"/>
                <w:sz w:val="20"/>
              </w:rPr>
              <w:t>
</w:t>
            </w:r>
            <w:r>
              <w:rPr>
                <w:rFonts w:ascii="Times New Roman"/>
                <w:b w:val="false"/>
                <w:i w:val="false"/>
                <w:color w:val="000000"/>
                <w:sz w:val="20"/>
              </w:rPr>
              <w:t>прочие затраты, установленные законодательством.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Командировки и служебные разъезды за пределы страны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служебные командировки за пределы Республики Казахстан.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за время нахождения в командировке;</w:t>
            </w:r>
            <w:r>
              <w:br/>
            </w:r>
            <w:r>
              <w:rPr>
                <w:rFonts w:ascii="Times New Roman"/>
                <w:b w:val="false"/>
                <w:i w:val="false"/>
                <w:color w:val="000000"/>
                <w:sz w:val="20"/>
              </w:rPr>
              <w:t>
</w:t>
            </w:r>
            <w:r>
              <w:rPr>
                <w:rFonts w:ascii="Times New Roman"/>
                <w:b w:val="false"/>
                <w:i w:val="false"/>
                <w:color w:val="000000"/>
                <w:sz w:val="20"/>
              </w:rPr>
              <w:t>расходы по проезду к месту назначения и обратно;</w:t>
            </w:r>
            <w:r>
              <w:br/>
            </w:r>
            <w:r>
              <w:rPr>
                <w:rFonts w:ascii="Times New Roman"/>
                <w:b w:val="false"/>
                <w:i w:val="false"/>
                <w:color w:val="000000"/>
                <w:sz w:val="20"/>
              </w:rPr>
              <w:t>
</w:t>
            </w:r>
            <w:r>
              <w:rPr>
                <w:rFonts w:ascii="Times New Roman"/>
                <w:b w:val="false"/>
                <w:i w:val="false"/>
                <w:color w:val="000000"/>
                <w:sz w:val="20"/>
              </w:rPr>
              <w:t>расходы по найму жилого помещения;</w:t>
            </w:r>
            <w:r>
              <w:br/>
            </w:r>
            <w:r>
              <w:rPr>
                <w:rFonts w:ascii="Times New Roman"/>
                <w:b w:val="false"/>
                <w:i w:val="false"/>
                <w:color w:val="000000"/>
                <w:sz w:val="20"/>
              </w:rPr>
              <w:t>
</w:t>
            </w:r>
            <w:r>
              <w:rPr>
                <w:rFonts w:ascii="Times New Roman"/>
                <w:b w:val="false"/>
                <w:i w:val="false"/>
                <w:color w:val="000000"/>
                <w:sz w:val="20"/>
              </w:rPr>
              <w:t>прочие затраты, установленные законодательством.</w:t>
            </w:r>
          </w:p>
        </w:tc>
      </w:tr>
      <w:tr>
        <w:trPr>
          <w:trHeight w:val="234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Фонда всеобщего обязательного среднего образования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оказание финансовой и материальной помощи остро нуждающимся учащимся государственных общеобразовательных школ из числа малообеспеченных семей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одежды, обуви, учебников, учебных пособий, школьно-письменных принадлежностей;</w:t>
            </w:r>
            <w:r>
              <w:br/>
            </w:r>
            <w:r>
              <w:rPr>
                <w:rFonts w:ascii="Times New Roman"/>
                <w:b w:val="false"/>
                <w:i w:val="false"/>
                <w:color w:val="000000"/>
                <w:sz w:val="20"/>
              </w:rPr>
              <w:t>
</w:t>
            </w:r>
            <w:r>
              <w:rPr>
                <w:rFonts w:ascii="Times New Roman"/>
                <w:b w:val="false"/>
                <w:i w:val="false"/>
                <w:color w:val="000000"/>
                <w:sz w:val="20"/>
              </w:rPr>
              <w:t xml:space="preserve">обеспечение питания в школах; </w:t>
            </w:r>
            <w:r>
              <w:br/>
            </w:r>
            <w:r>
              <w:rPr>
                <w:rFonts w:ascii="Times New Roman"/>
                <w:b w:val="false"/>
                <w:i w:val="false"/>
                <w:color w:val="000000"/>
                <w:sz w:val="20"/>
              </w:rPr>
              <w:t>
</w:t>
            </w:r>
            <w:r>
              <w:rPr>
                <w:rFonts w:ascii="Times New Roman"/>
                <w:b w:val="false"/>
                <w:i w:val="false"/>
                <w:color w:val="000000"/>
                <w:sz w:val="20"/>
              </w:rPr>
              <w:t>оказание денежной помощи;</w:t>
            </w:r>
            <w:r>
              <w:br/>
            </w:r>
            <w:r>
              <w:rPr>
                <w:rFonts w:ascii="Times New Roman"/>
                <w:b w:val="false"/>
                <w:i w:val="false"/>
                <w:color w:val="000000"/>
                <w:sz w:val="20"/>
              </w:rPr>
              <w:t>
</w:t>
            </w:r>
            <w:r>
              <w:rPr>
                <w:rFonts w:ascii="Times New Roman"/>
                <w:b w:val="false"/>
                <w:i w:val="false"/>
                <w:color w:val="000000"/>
                <w:sz w:val="20"/>
              </w:rPr>
              <w:t>приобретение путевок в санаторно-курортные учреждения и лагеря отдыха;</w:t>
            </w:r>
            <w:r>
              <w:br/>
            </w:r>
            <w:r>
              <w:rPr>
                <w:rFonts w:ascii="Times New Roman"/>
                <w:b w:val="false"/>
                <w:i w:val="false"/>
                <w:color w:val="000000"/>
                <w:sz w:val="20"/>
              </w:rPr>
              <w:t>
</w:t>
            </w:r>
            <w:r>
              <w:rPr>
                <w:rFonts w:ascii="Times New Roman"/>
                <w:b w:val="false"/>
                <w:i w:val="false"/>
                <w:color w:val="000000"/>
                <w:sz w:val="20"/>
              </w:rPr>
              <w:t>финансовое обеспечение участия в культурно-массовых и спортивных мероприятиях школьников.</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обучения стипендиатов за рубежом</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обучения стипендиатов за рубежом по реализации международных программ подготовки кадров за рубежом, в том числе международной стипендии Президента Республики Казахстан.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обучения и прохождения стажировок стипендиатов в рамках международных программ подготовки кадров за рубежом, в том числе оплата обучения международной стипендии Президента Республики Казахстан «Болашак».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исполнительных документов, судебных актов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 специфике отражаются затраты по исполнению исполнительных документов.</w:t>
            </w:r>
            <w:r>
              <w:br/>
            </w:r>
            <w:r>
              <w:rPr>
                <w:rFonts w:ascii="Times New Roman"/>
                <w:b w:val="false"/>
                <w:i w:val="false"/>
                <w:color w:val="000000"/>
                <w:sz w:val="20"/>
              </w:rPr>
              <w:t>
</w:t>
            </w:r>
            <w:r>
              <w:rPr>
                <w:rFonts w:ascii="Times New Roman"/>
                <w:b w:val="false"/>
                <w:i w:val="false"/>
                <w:color w:val="000000"/>
                <w:sz w:val="20"/>
              </w:rPr>
              <w:t>Затраты по оплате привлекаемых юристов, консультантов отражаются по специфике 159, уплата государственной пошлины в бюджет отражается по специфике 169.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вклад</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 или организаций, осуществляющих деятельность по организации и проведению международной специализированной выставки на территории Республики Казахстан.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затраты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затраты в правоохранительных органах, органах национальной безопасности, обороны.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мероприятия, реализуемые государственными органами в соответствии с задачами и полномочиями, предусмотренными </w:t>
            </w:r>
            <w:r>
              <w:rPr>
                <w:rFonts w:ascii="Times New Roman"/>
                <w:b w:val="false"/>
                <w:i w:val="false"/>
                <w:color w:val="000000"/>
                <w:sz w:val="20"/>
              </w:rPr>
              <w:t>законодательными</w:t>
            </w:r>
            <w:r>
              <w:rPr>
                <w:rFonts w:ascii="Times New Roman"/>
                <w:b w:val="false"/>
                <w:i w:val="false"/>
                <w:color w:val="000000"/>
                <w:sz w:val="20"/>
              </w:rPr>
              <w:t> </w:t>
            </w:r>
            <w:r>
              <w:rPr>
                <w:rFonts w:ascii="Times New Roman"/>
                <w:b w:val="false"/>
                <w:i w:val="false"/>
                <w:color w:val="000000"/>
                <w:sz w:val="20"/>
              </w:rPr>
              <w:t>актами</w:t>
            </w:r>
            <w:r>
              <w:rPr>
                <w:rFonts w:ascii="Times New Roman"/>
                <w:b w:val="false"/>
                <w:i w:val="false"/>
                <w:color w:val="000000"/>
                <w:sz w:val="20"/>
              </w:rPr>
              <w:t> </w:t>
            </w:r>
            <w:r>
              <w:rPr>
                <w:rFonts w:ascii="Times New Roman"/>
                <w:b w:val="false"/>
                <w:i w:val="false"/>
                <w:color w:val="000000"/>
                <w:sz w:val="20"/>
              </w:rPr>
              <w:t>Республики Казахстан</w:t>
            </w:r>
            <w:r>
              <w:rPr>
                <w:rFonts w:ascii="Times New Roman"/>
                <w:b w:val="false"/>
                <w:i w:val="false"/>
                <w:color w:val="000000"/>
                <w:sz w:val="20"/>
              </w:rPr>
              <w:t>, регулирующими вопросы государственных секретов, осуществления оперативно-розыскной деятельности, обеспечения обороноспособности и национальной безопасности страны.</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затраты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данной специфике отражаются текущие затраты, не отнесенные к другим спецификам.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погребение военнослужащих, сотрудников специальных государственных органов, органов внутренних дел, финансовой полиции, лиц, права которых иметь специальные звания и классные чины, а также носить форменную одежду упразднены и осужденных; </w:t>
            </w:r>
            <w:r>
              <w:br/>
            </w:r>
            <w:r>
              <w:rPr>
                <w:rFonts w:ascii="Times New Roman"/>
                <w:b w:val="false"/>
                <w:i w:val="false"/>
                <w:color w:val="000000"/>
                <w:sz w:val="20"/>
              </w:rPr>
              <w:t>
</w:t>
            </w:r>
            <w:r>
              <w:rPr>
                <w:rFonts w:ascii="Times New Roman"/>
                <w:b w:val="false"/>
                <w:i w:val="false"/>
                <w:color w:val="000000"/>
                <w:sz w:val="20"/>
              </w:rPr>
              <w:t xml:space="preserve">затраты на погребение опекаемых домов-интернатов органов социальной защиты населения; </w:t>
            </w:r>
            <w:r>
              <w:br/>
            </w:r>
            <w:r>
              <w:rPr>
                <w:rFonts w:ascii="Times New Roman"/>
                <w:b w:val="false"/>
                <w:i w:val="false"/>
                <w:color w:val="000000"/>
                <w:sz w:val="20"/>
              </w:rPr>
              <w:t>
</w:t>
            </w:r>
            <w:r>
              <w:rPr>
                <w:rFonts w:ascii="Times New Roman"/>
                <w:b w:val="false"/>
                <w:i w:val="false"/>
                <w:color w:val="000000"/>
                <w:sz w:val="20"/>
              </w:rPr>
              <w:t xml:space="preserve">представительские затраты; </w:t>
            </w:r>
            <w:r>
              <w:br/>
            </w:r>
            <w:r>
              <w:rPr>
                <w:rFonts w:ascii="Times New Roman"/>
                <w:b w:val="false"/>
                <w:i w:val="false"/>
                <w:color w:val="000000"/>
                <w:sz w:val="20"/>
              </w:rPr>
              <w:t>
</w:t>
            </w:r>
            <w:r>
              <w:rPr>
                <w:rFonts w:ascii="Times New Roman"/>
                <w:b w:val="false"/>
                <w:i w:val="false"/>
                <w:color w:val="000000"/>
                <w:sz w:val="20"/>
              </w:rPr>
              <w:t xml:space="preserve">пеня, штраф за несвоевременное перечисление индивидуального подоходного налога; </w:t>
            </w:r>
            <w:r>
              <w:br/>
            </w:r>
            <w:r>
              <w:rPr>
                <w:rFonts w:ascii="Times New Roman"/>
                <w:b w:val="false"/>
                <w:i w:val="false"/>
                <w:color w:val="000000"/>
                <w:sz w:val="20"/>
              </w:rPr>
              <w:t>
</w:t>
            </w:r>
            <w:r>
              <w:rPr>
                <w:rFonts w:ascii="Times New Roman"/>
                <w:b w:val="false"/>
                <w:i w:val="false"/>
                <w:color w:val="000000"/>
                <w:sz w:val="20"/>
              </w:rPr>
              <w:t>пеня за несвоевременную уплату обязательных пенсионных взносов;</w:t>
            </w:r>
            <w:r>
              <w:br/>
            </w:r>
            <w:r>
              <w:rPr>
                <w:rFonts w:ascii="Times New Roman"/>
                <w:b w:val="false"/>
                <w:i w:val="false"/>
                <w:color w:val="000000"/>
                <w:sz w:val="20"/>
              </w:rPr>
              <w:t>
</w:t>
            </w:r>
            <w:r>
              <w:rPr>
                <w:rFonts w:ascii="Times New Roman"/>
                <w:b w:val="false"/>
                <w:i w:val="false"/>
                <w:color w:val="000000"/>
                <w:sz w:val="20"/>
              </w:rPr>
              <w:t xml:space="preserve">штрафы, неустойка, комиссионные платежи, вступительные взносы; </w:t>
            </w:r>
            <w:r>
              <w:br/>
            </w:r>
            <w:r>
              <w:rPr>
                <w:rFonts w:ascii="Times New Roman"/>
                <w:b w:val="false"/>
                <w:i w:val="false"/>
                <w:color w:val="000000"/>
                <w:sz w:val="20"/>
              </w:rPr>
              <w:t>
</w:t>
            </w:r>
            <w:r>
              <w:rPr>
                <w:rFonts w:ascii="Times New Roman"/>
                <w:b w:val="false"/>
                <w:i w:val="false"/>
                <w:color w:val="000000"/>
                <w:sz w:val="20"/>
              </w:rPr>
              <w:t>плата за эмиссии в окружающую среду, государственная пошлина, налоги и другие обязательные платежи в бюджет, пеня и штрафы по ним (кроме социального налога, уплачиваемого по 121 специфике);</w:t>
            </w:r>
            <w:r>
              <w:br/>
            </w:r>
            <w:r>
              <w:rPr>
                <w:rFonts w:ascii="Times New Roman"/>
                <w:b w:val="false"/>
                <w:i w:val="false"/>
                <w:color w:val="000000"/>
                <w:sz w:val="20"/>
              </w:rPr>
              <w:t>
</w:t>
            </w:r>
            <w:r>
              <w:rPr>
                <w:rFonts w:ascii="Times New Roman"/>
                <w:b w:val="false"/>
                <w:i w:val="false"/>
                <w:color w:val="000000"/>
                <w:sz w:val="20"/>
              </w:rPr>
              <w:t>финансирование деятельности политических партий;</w:t>
            </w:r>
            <w:r>
              <w:br/>
            </w:r>
            <w:r>
              <w:rPr>
                <w:rFonts w:ascii="Times New Roman"/>
                <w:b w:val="false"/>
                <w:i w:val="false"/>
                <w:color w:val="000000"/>
                <w:sz w:val="20"/>
              </w:rPr>
              <w:t>
</w:t>
            </w:r>
            <w:r>
              <w:rPr>
                <w:rFonts w:ascii="Times New Roman"/>
                <w:b w:val="false"/>
                <w:i w:val="false"/>
                <w:color w:val="000000"/>
                <w:sz w:val="20"/>
              </w:rPr>
              <w:t xml:space="preserve">проведение выборов: </w:t>
            </w:r>
            <w:r>
              <w:br/>
            </w:r>
            <w:r>
              <w:rPr>
                <w:rFonts w:ascii="Times New Roman"/>
                <w:b w:val="false"/>
                <w:i w:val="false"/>
                <w:color w:val="000000"/>
                <w:sz w:val="20"/>
              </w:rPr>
              <w:t>
</w:t>
            </w:r>
            <w:r>
              <w:rPr>
                <w:rFonts w:ascii="Times New Roman"/>
                <w:b w:val="false"/>
                <w:i w:val="false"/>
                <w:color w:val="000000"/>
                <w:sz w:val="20"/>
              </w:rPr>
              <w:t xml:space="preserve">выступления кандидатов в государственных средствах массовой информации; </w:t>
            </w:r>
            <w:r>
              <w:br/>
            </w:r>
            <w:r>
              <w:rPr>
                <w:rFonts w:ascii="Times New Roman"/>
                <w:b w:val="false"/>
                <w:i w:val="false"/>
                <w:color w:val="000000"/>
                <w:sz w:val="20"/>
              </w:rPr>
              <w:t>
</w:t>
            </w:r>
            <w:r>
              <w:rPr>
                <w:rFonts w:ascii="Times New Roman"/>
                <w:b w:val="false"/>
                <w:i w:val="false"/>
                <w:color w:val="000000"/>
                <w:sz w:val="20"/>
              </w:rPr>
              <w:t>проведение публичных предвыборных мероприятий кандидатов и выпуск агитационных материалов;</w:t>
            </w:r>
            <w:r>
              <w:br/>
            </w:r>
            <w:r>
              <w:rPr>
                <w:rFonts w:ascii="Times New Roman"/>
                <w:b w:val="false"/>
                <w:i w:val="false"/>
                <w:color w:val="000000"/>
                <w:sz w:val="20"/>
              </w:rPr>
              <w:t>
</w:t>
            </w:r>
            <w:r>
              <w:rPr>
                <w:rFonts w:ascii="Times New Roman"/>
                <w:b w:val="false"/>
                <w:i w:val="false"/>
                <w:color w:val="000000"/>
                <w:sz w:val="20"/>
              </w:rPr>
              <w:t xml:space="preserve">транспортные затраты кандидатов (аренда транспорта, горюче-смазочные материалы); </w:t>
            </w:r>
            <w:r>
              <w:br/>
            </w:r>
            <w:r>
              <w:rPr>
                <w:rFonts w:ascii="Times New Roman"/>
                <w:b w:val="false"/>
                <w:i w:val="false"/>
                <w:color w:val="000000"/>
                <w:sz w:val="20"/>
              </w:rPr>
              <w:t>
</w:t>
            </w:r>
            <w:r>
              <w:rPr>
                <w:rFonts w:ascii="Times New Roman"/>
                <w:b w:val="false"/>
                <w:i w:val="false"/>
                <w:color w:val="000000"/>
                <w:sz w:val="20"/>
              </w:rPr>
              <w:t>призы, памятные подарки, денежные вознаграждения победителям и участникам культурных, спортивных и других мероприятий в соответствии с </w:t>
            </w:r>
            <w:r>
              <w:rPr>
                <w:rFonts w:ascii="Times New Roman"/>
                <w:b w:val="false"/>
                <w:i w:val="false"/>
                <w:color w:val="000000"/>
                <w:sz w:val="20"/>
              </w:rPr>
              <w:t>законодательными</w:t>
            </w:r>
            <w:r>
              <w:rPr>
                <w:rFonts w:ascii="Times New Roman"/>
                <w:b w:val="false"/>
                <w:i w:val="false"/>
                <w:color w:val="000000"/>
                <w:sz w:val="20"/>
              </w:rPr>
              <w:t> </w:t>
            </w:r>
            <w:r>
              <w:rPr>
                <w:rFonts w:ascii="Times New Roman"/>
                <w:b w:val="false"/>
                <w:i w:val="false"/>
                <w:color w:val="000000"/>
                <w:sz w:val="20"/>
              </w:rPr>
              <w:t>актами</w:t>
            </w:r>
            <w:r>
              <w:rPr>
                <w:rFonts w:ascii="Times New Roman"/>
                <w:b w:val="false"/>
                <w:i w:val="false"/>
                <w:color w:val="000000"/>
                <w:sz w:val="20"/>
              </w:rPr>
              <w:t>, другие денежные выплаты физическим лицам;</w:t>
            </w:r>
            <w:r>
              <w:br/>
            </w:r>
            <w:r>
              <w:rPr>
                <w:rFonts w:ascii="Times New Roman"/>
                <w:b w:val="false"/>
                <w:i w:val="false"/>
                <w:color w:val="000000"/>
                <w:sz w:val="20"/>
              </w:rPr>
              <w:t>
</w:t>
            </w:r>
            <w:r>
              <w:rPr>
                <w:rFonts w:ascii="Times New Roman"/>
                <w:b w:val="false"/>
                <w:i w:val="false"/>
                <w:color w:val="000000"/>
                <w:sz w:val="20"/>
              </w:rPr>
              <w:t xml:space="preserve">приобретение проездных билетов для лиц, освобождаемых от отбывания наказания в виде ограничения свободы, ареста или лишения свободы, до места жительства; </w:t>
            </w:r>
            <w:r>
              <w:br/>
            </w:r>
            <w:r>
              <w:rPr>
                <w:rFonts w:ascii="Times New Roman"/>
                <w:b w:val="false"/>
                <w:i w:val="false"/>
                <w:color w:val="000000"/>
                <w:sz w:val="20"/>
              </w:rPr>
              <w:t>
</w:t>
            </w:r>
            <w:r>
              <w:rPr>
                <w:rFonts w:ascii="Times New Roman"/>
                <w:b w:val="false"/>
                <w:i w:val="false"/>
                <w:color w:val="000000"/>
                <w:sz w:val="20"/>
              </w:rPr>
              <w:t xml:space="preserve">затраты, связанные с проведением выездных мероприятий (проезд, проживание, питание), кроме командировочных расходов работников государственных учреждений; </w:t>
            </w:r>
            <w:r>
              <w:br/>
            </w:r>
            <w:r>
              <w:rPr>
                <w:rFonts w:ascii="Times New Roman"/>
                <w:b w:val="false"/>
                <w:i w:val="false"/>
                <w:color w:val="000000"/>
                <w:sz w:val="20"/>
              </w:rPr>
              <w:t>
</w:t>
            </w:r>
            <w:r>
              <w:rPr>
                <w:rFonts w:ascii="Times New Roman"/>
                <w:b w:val="false"/>
                <w:i w:val="false"/>
                <w:color w:val="000000"/>
                <w:sz w:val="20"/>
              </w:rPr>
              <w:t>затраты по питанию призывников на областных (города республиканского значения, столицы) сборных пунктах;</w:t>
            </w:r>
            <w:r>
              <w:br/>
            </w:r>
            <w:r>
              <w:rPr>
                <w:rFonts w:ascii="Times New Roman"/>
                <w:b w:val="false"/>
                <w:i w:val="false"/>
                <w:color w:val="000000"/>
                <w:sz w:val="20"/>
              </w:rPr>
              <w:t>
</w:t>
            </w:r>
            <w:r>
              <w:rPr>
                <w:rFonts w:ascii="Times New Roman"/>
                <w:b w:val="false"/>
                <w:i w:val="false"/>
                <w:color w:val="000000"/>
                <w:sz w:val="20"/>
              </w:rPr>
              <w:t>расходы на компенсацию льготного проезда в каникулярный период отдельным категориям обучающихся в рамках государственного образовательного заказа;</w:t>
            </w:r>
            <w:r>
              <w:br/>
            </w:r>
            <w:r>
              <w:rPr>
                <w:rFonts w:ascii="Times New Roman"/>
                <w:b w:val="false"/>
                <w:i w:val="false"/>
                <w:color w:val="000000"/>
                <w:sz w:val="20"/>
              </w:rPr>
              <w:t>
</w:t>
            </w:r>
            <w:r>
              <w:rPr>
                <w:rFonts w:ascii="Times New Roman"/>
                <w:b w:val="false"/>
                <w:i w:val="false"/>
                <w:color w:val="000000"/>
                <w:sz w:val="20"/>
              </w:rPr>
              <w:t>предоставление гранта «Лучшая организация среднего образования»;</w:t>
            </w:r>
            <w:r>
              <w:br/>
            </w:r>
            <w:r>
              <w:rPr>
                <w:rFonts w:ascii="Times New Roman"/>
                <w:b w:val="false"/>
                <w:i w:val="false"/>
                <w:color w:val="000000"/>
                <w:sz w:val="20"/>
              </w:rPr>
              <w:t>
</w:t>
            </w:r>
            <w:r>
              <w:rPr>
                <w:rFonts w:ascii="Times New Roman"/>
                <w:b w:val="false"/>
                <w:i w:val="false"/>
                <w:color w:val="000000"/>
                <w:sz w:val="20"/>
              </w:rPr>
              <w:t>предоставление государственных грантов субъектам частного предпринимательства в рамках Программы «Дорожная карта бизнеса 2020»;</w:t>
            </w:r>
            <w:r>
              <w:br/>
            </w:r>
            <w:r>
              <w:rPr>
                <w:rFonts w:ascii="Times New Roman"/>
                <w:b w:val="false"/>
                <w:i w:val="false"/>
                <w:color w:val="000000"/>
                <w:sz w:val="20"/>
              </w:rPr>
              <w:t>
</w:t>
            </w:r>
            <w:r>
              <w:rPr>
                <w:rFonts w:ascii="Times New Roman"/>
                <w:b w:val="false"/>
                <w:i w:val="false"/>
                <w:color w:val="000000"/>
                <w:sz w:val="20"/>
              </w:rPr>
              <w:t>финансирование расходов на пополнение и содержание фонда Первого Президента Республики Казахстан, хранение личной библиотеки и личного архива Первого Президента Республики Казахстан – Лидера Нации;</w:t>
            </w:r>
            <w:r>
              <w:br/>
            </w:r>
            <w:r>
              <w:rPr>
                <w:rFonts w:ascii="Times New Roman"/>
                <w:b w:val="false"/>
                <w:i w:val="false"/>
                <w:color w:val="000000"/>
                <w:sz w:val="20"/>
              </w:rPr>
              <w:t>
</w:t>
            </w:r>
            <w:r>
              <w:rPr>
                <w:rFonts w:ascii="Times New Roman"/>
                <w:b w:val="false"/>
                <w:i w:val="false"/>
                <w:color w:val="000000"/>
                <w:sz w:val="20"/>
              </w:rPr>
              <w:t>затраты по обязательному техническому осмотру автотранспортных средств;</w:t>
            </w:r>
            <w:r>
              <w:br/>
            </w:r>
            <w:r>
              <w:rPr>
                <w:rFonts w:ascii="Times New Roman"/>
                <w:b w:val="false"/>
                <w:i w:val="false"/>
                <w:color w:val="000000"/>
                <w:sz w:val="20"/>
              </w:rPr>
              <w:t>
</w:t>
            </w:r>
            <w:r>
              <w:rPr>
                <w:rFonts w:ascii="Times New Roman"/>
                <w:b w:val="false"/>
                <w:i w:val="false"/>
                <w:color w:val="000000"/>
                <w:sz w:val="20"/>
              </w:rPr>
              <w:t>расходы на привлечение зарубежных специалистов в высшие учебные заведения Казахстана, в рамках Государственной программы развития образования Республики Казахстан на 2011-2020 годы, утвержденной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7 декабря 2010 года № 1118;</w:t>
            </w:r>
            <w:r>
              <w:br/>
            </w:r>
            <w:r>
              <w:rPr>
                <w:rFonts w:ascii="Times New Roman"/>
                <w:b w:val="false"/>
                <w:i w:val="false"/>
                <w:color w:val="000000"/>
                <w:sz w:val="20"/>
              </w:rPr>
              <w:t>
</w:t>
            </w:r>
            <w:r>
              <w:rPr>
                <w:rFonts w:ascii="Times New Roman"/>
                <w:b w:val="false"/>
                <w:i w:val="false"/>
                <w:color w:val="000000"/>
                <w:sz w:val="20"/>
              </w:rPr>
              <w:t>предоставление инновационных грантов;</w:t>
            </w:r>
            <w:r>
              <w:br/>
            </w:r>
            <w:r>
              <w:rPr>
                <w:rFonts w:ascii="Times New Roman"/>
                <w:b w:val="false"/>
                <w:i w:val="false"/>
                <w:color w:val="000000"/>
                <w:sz w:val="20"/>
              </w:rPr>
              <w:t>
</w:t>
            </w:r>
            <w:r>
              <w:rPr>
                <w:rFonts w:ascii="Times New Roman"/>
                <w:b w:val="false"/>
                <w:i w:val="false"/>
                <w:color w:val="000000"/>
                <w:sz w:val="20"/>
              </w:rPr>
              <w:t>прочие затраты, не классифицируемые по другим спецификам.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Выплаты вознаграждений по внутренним займам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внутренним займам Правительства Республики Казахстан</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за пользование средствами, заимствованными на внутренних рынках капитала (в форме размещения государственных эмиссионных ценных бумаг, кредитов от банков второго уровня и других формах).</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займам, полученным из вышестоящего бюджета местными исполнительными органами</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займам, полученным из вышестоящего бюджета местными исполнительными органами.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Выплаты вознаграждений по внешним займам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по внешним займам Правительства Республики Казахстан</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вознаграждений за пользование средствами, заимствованными на внешних рынках капитала (в форме размещения государственных эмиссионных ценных бумаг, кредитов от международных финансовых организаций, правительств иностранных государств, иностранных коммерческих банков и фирм).</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субсидии</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Субсидии физическим и юридическим лицам, в том числе крестьянским (фермерским) хозяйствам</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 физическим лицам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Жилищные выплаты сотрудникам специальных государственных органов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 специфике отражаются затраты по жилищным выплатам сотрудникам специальных государственных органов в соответствии с Законами Республики Казахстан от 13 февраля 2012 года «</w:t>
            </w:r>
            <w:r>
              <w:rPr>
                <w:rFonts w:ascii="Times New Roman"/>
                <w:b w:val="false"/>
                <w:i w:val="false"/>
                <w:color w:val="000000"/>
                <w:sz w:val="20"/>
              </w:rPr>
              <w:t>О специальных государственных органах Республики Казахстан</w:t>
            </w:r>
            <w:r>
              <w:rPr>
                <w:rFonts w:ascii="Times New Roman"/>
                <w:b w:val="false"/>
                <w:i w:val="false"/>
                <w:color w:val="000000"/>
                <w:sz w:val="20"/>
              </w:rPr>
              <w:t>» и от 16 апреля 1997 года «</w:t>
            </w:r>
            <w:r>
              <w:rPr>
                <w:rFonts w:ascii="Times New Roman"/>
                <w:b w:val="false"/>
                <w:i w:val="false"/>
                <w:color w:val="000000"/>
                <w:sz w:val="20"/>
              </w:rPr>
              <w:t>О жилищных отношениях</w:t>
            </w:r>
            <w:r>
              <w:rPr>
                <w:rFonts w:ascii="Times New Roman"/>
                <w:b w:val="false"/>
                <w:i w:val="false"/>
                <w:color w:val="000000"/>
                <w:sz w:val="20"/>
              </w:rPr>
              <w:t>».</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физическим лицам</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физическим лицам в денежной форме, предназначенные для увеличения их располагаемого дохода, либо для полной или частичной компенсации определенных видов затрат или ущерба.</w:t>
            </w:r>
            <w:r>
              <w:br/>
            </w:r>
            <w:r>
              <w:rPr>
                <w:rFonts w:ascii="Times New Roman"/>
                <w:b w:val="false"/>
                <w:i w:val="false"/>
                <w:color w:val="000000"/>
                <w:sz w:val="20"/>
              </w:rPr>
              <w:t>
</w:t>
            </w:r>
            <w:r>
              <w:rPr>
                <w:rFonts w:ascii="Times New Roman"/>
                <w:b w:val="false"/>
                <w:i w:val="false"/>
                <w:color w:val="000000"/>
                <w:sz w:val="20"/>
              </w:rPr>
              <w:t>При установлении местными представительными органами порядка оказания жилищной помощи, предусматривающего перечисление пособий по письменному заявлению физического лица (получателя) на счета поставщиков услуг, данные затраты производятся по данной специфике.</w:t>
            </w:r>
            <w:r>
              <w:br/>
            </w:r>
            <w:r>
              <w:rPr>
                <w:rFonts w:ascii="Times New Roman"/>
                <w:b w:val="false"/>
                <w:i w:val="false"/>
                <w:color w:val="000000"/>
                <w:sz w:val="20"/>
              </w:rPr>
              <w:t>
</w:t>
            </w:r>
            <w:r>
              <w:rPr>
                <w:rFonts w:ascii="Times New Roman"/>
                <w:b w:val="false"/>
                <w:i w:val="false"/>
                <w:color w:val="000000"/>
                <w:sz w:val="20"/>
              </w:rPr>
              <w:t>Удержания из компенсации перечисляются по данной специфике.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w:t>
            </w:r>
            <w:r>
              <w:br/>
            </w:r>
            <w:r>
              <w:rPr>
                <w:rFonts w:ascii="Times New Roman"/>
                <w:b w:val="false"/>
                <w:i w:val="false"/>
                <w:color w:val="000000"/>
                <w:sz w:val="20"/>
              </w:rPr>
              <w:t>
</w:t>
            </w:r>
            <w:r>
              <w:rPr>
                <w:rFonts w:ascii="Times New Roman"/>
                <w:b w:val="false"/>
                <w:i w:val="false"/>
                <w:color w:val="000000"/>
                <w:sz w:val="20"/>
              </w:rPr>
              <w:t>социальная помощь;</w:t>
            </w:r>
            <w:r>
              <w:br/>
            </w:r>
            <w:r>
              <w:rPr>
                <w:rFonts w:ascii="Times New Roman"/>
                <w:b w:val="false"/>
                <w:i w:val="false"/>
                <w:color w:val="000000"/>
                <w:sz w:val="20"/>
              </w:rPr>
              <w:t>
</w:t>
            </w:r>
            <w:r>
              <w:rPr>
                <w:rFonts w:ascii="Times New Roman"/>
                <w:b w:val="false"/>
                <w:i w:val="false"/>
                <w:color w:val="000000"/>
                <w:sz w:val="20"/>
              </w:rPr>
              <w:t>возмещение ущерба, причиненного рабочим и служащим увечьем либо иным повреждением здоровья, связанного с исполнением ими трудовых обязанностей, в соответствии с </w:t>
            </w:r>
            <w:r>
              <w:rPr>
                <w:rFonts w:ascii="Times New Roman"/>
                <w:b w:val="false"/>
                <w:i w:val="false"/>
                <w:color w:val="000000"/>
                <w:sz w:val="20"/>
              </w:rPr>
              <w:t>законодательством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 на каникулы;</w:t>
            </w:r>
            <w:r>
              <w:br/>
            </w:r>
            <w:r>
              <w:rPr>
                <w:rFonts w:ascii="Times New Roman"/>
                <w:b w:val="false"/>
                <w:i w:val="false"/>
                <w:color w:val="000000"/>
                <w:sz w:val="20"/>
              </w:rPr>
              <w:t>
</w:t>
            </w:r>
            <w:r>
              <w:rPr>
                <w:rFonts w:ascii="Times New Roman"/>
                <w:b w:val="false"/>
                <w:i w:val="false"/>
                <w:color w:val="000000"/>
                <w:sz w:val="20"/>
              </w:rPr>
              <w:t>возмещение затрат и компенсации в случаях, предусмотренных Законами Республики Казахстан от 16 февраля 2012 года «</w:t>
            </w:r>
            <w:r>
              <w:rPr>
                <w:rFonts w:ascii="Times New Roman"/>
                <w:b w:val="false"/>
                <w:i w:val="false"/>
                <w:color w:val="000000"/>
                <w:sz w:val="20"/>
              </w:rPr>
              <w:t>О воинской службе и статусе военнослужащих</w:t>
            </w:r>
            <w:r>
              <w:rPr>
                <w:rFonts w:ascii="Times New Roman"/>
                <w:b w:val="false"/>
                <w:i w:val="false"/>
                <w:color w:val="000000"/>
                <w:sz w:val="20"/>
              </w:rPr>
              <w:t>» и от 13 февраля 2012 года «</w:t>
            </w:r>
            <w:r>
              <w:rPr>
                <w:rFonts w:ascii="Times New Roman"/>
                <w:b w:val="false"/>
                <w:i w:val="false"/>
                <w:color w:val="000000"/>
                <w:sz w:val="20"/>
              </w:rPr>
              <w:t>О специальных государственных органах Республики Казахстан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другие трансферты физическим лицам.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 специфике отражаются выплаты пенсии.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 специфике отражаются затраты по выплате стипендий, денежного довольствия слушателей, магистрантов, докторантов военных (специальных) учебных заведений, обучающихся по очной форме обучения из числа офицерского состава органов внутренних дел, Вооруженных Сил, других войск и воинских формирований.</w:t>
            </w:r>
            <w:r>
              <w:br/>
            </w:r>
            <w:r>
              <w:rPr>
                <w:rFonts w:ascii="Times New Roman"/>
                <w:b w:val="false"/>
                <w:i w:val="false"/>
                <w:color w:val="000000"/>
                <w:sz w:val="20"/>
              </w:rPr>
              <w:t>
</w:t>
            </w:r>
            <w:r>
              <w:rPr>
                <w:rFonts w:ascii="Times New Roman"/>
                <w:b w:val="false"/>
                <w:i w:val="false"/>
                <w:color w:val="000000"/>
                <w:sz w:val="20"/>
              </w:rPr>
              <w:t>Перечисление обязательных пенсионных взносов в размере 20% от размера денежного содержания слушателей, магистрантов, докторантов военных (специальных) учебных заведений, обучающихся по очной форме обучения из числа офицерского состава и начальствующего состава органов внутренних дел, Вооруженных Сил, других войск и воинских формирований.</w:t>
            </w:r>
            <w:r>
              <w:br/>
            </w:r>
            <w:r>
              <w:rPr>
                <w:rFonts w:ascii="Times New Roman"/>
                <w:b w:val="false"/>
                <w:i w:val="false"/>
                <w:color w:val="000000"/>
                <w:sz w:val="20"/>
              </w:rPr>
              <w:t>
</w:t>
            </w:r>
            <w:r>
              <w:rPr>
                <w:rFonts w:ascii="Times New Roman"/>
                <w:b w:val="false"/>
                <w:i w:val="false"/>
                <w:color w:val="000000"/>
                <w:sz w:val="20"/>
              </w:rPr>
              <w:t>20 % размера должностного оклада (стипендии) курсантов военных (специальных) учебных заведений (военных факультетов) производиться по данной специфике.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трансферты другим уровням государственного управления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 из республиканского бюджета областным бюджетам, бюджетам города республиканского значения, столицы, из областного бюджета бюджетам районов (городов областного значения).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 из бюджетов районов (городов областного бюджета) в областной или из областного бюджета и бюджетов города республиканского значения, столицы в республиканский бюджет.</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трансферты другим уровням государственного управления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между различными уровнями бюджетов, не классифицируемые по спецификам 331, 332.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целевых трансфертов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 вышестоящий бюджет неиспользованных (недоиспользованных) целевых трансфертов, а также возврат целевых трансфертов использованных не по целевому назначению.</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трансферты за границу</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трансферты за границу</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связанные с членством республики в международных организациях.</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долевое содержание международных организаций;</w:t>
            </w:r>
            <w:r>
              <w:br/>
            </w:r>
            <w:r>
              <w:rPr>
                <w:rFonts w:ascii="Times New Roman"/>
                <w:b w:val="false"/>
                <w:i w:val="false"/>
                <w:color w:val="000000"/>
                <w:sz w:val="20"/>
              </w:rPr>
              <w:t>
</w:t>
            </w:r>
            <w:r>
              <w:rPr>
                <w:rFonts w:ascii="Times New Roman"/>
                <w:b w:val="false"/>
                <w:i w:val="false"/>
                <w:color w:val="000000"/>
                <w:sz w:val="20"/>
              </w:rPr>
              <w:t xml:space="preserve">членские взносы; </w:t>
            </w:r>
            <w:r>
              <w:br/>
            </w:r>
            <w:r>
              <w:rPr>
                <w:rFonts w:ascii="Times New Roman"/>
                <w:b w:val="false"/>
                <w:i w:val="false"/>
                <w:color w:val="000000"/>
                <w:sz w:val="20"/>
              </w:rPr>
              <w:t>
</w:t>
            </w:r>
            <w:r>
              <w:rPr>
                <w:rFonts w:ascii="Times New Roman"/>
                <w:b w:val="false"/>
                <w:i w:val="false"/>
                <w:color w:val="000000"/>
                <w:sz w:val="20"/>
              </w:rPr>
              <w:t>донорские взносы;</w:t>
            </w:r>
            <w:r>
              <w:br/>
            </w:r>
            <w:r>
              <w:rPr>
                <w:rFonts w:ascii="Times New Roman"/>
                <w:b w:val="false"/>
                <w:i w:val="false"/>
                <w:color w:val="000000"/>
                <w:sz w:val="20"/>
              </w:rPr>
              <w:t>
</w:t>
            </w:r>
            <w:r>
              <w:rPr>
                <w:rFonts w:ascii="Times New Roman"/>
                <w:b w:val="false"/>
                <w:i w:val="false"/>
                <w:color w:val="000000"/>
                <w:sz w:val="20"/>
              </w:rPr>
              <w:t>вступительные взносы в международные организации и многосторонние конвенции.</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текущие трансферты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трансферты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бюджета города республиканского значения, столицы другим областным бюджетам, бюджетам города республиканского значения, столицы в случаях,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42 Бюджетного кодекса Республики Казахстан.</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основных средств, нематериальных и биологических активов</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земли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приобретение любого вида земли, лесов, внутренних вод и месторождений полезных ископаемых государством. </w:t>
            </w:r>
            <w:r>
              <w:br/>
            </w:r>
            <w:r>
              <w:rPr>
                <w:rFonts w:ascii="Times New Roman"/>
                <w:b w:val="false"/>
                <w:i w:val="false"/>
                <w:color w:val="000000"/>
                <w:sz w:val="20"/>
              </w:rPr>
              <w:t>
</w:t>
            </w:r>
            <w:r>
              <w:rPr>
                <w:rFonts w:ascii="Times New Roman"/>
                <w:b w:val="false"/>
                <w:i w:val="false"/>
                <w:color w:val="000000"/>
                <w:sz w:val="20"/>
              </w:rPr>
              <w:t xml:space="preserve">Если на приобретенной государством земле находится сооружение, и стоимость сооружения может быть отдельно оценена от стоимости земли, затраты на приобретение сооружения должны быть отнесены в специфику 412. </w:t>
            </w:r>
            <w:r>
              <w:br/>
            </w:r>
            <w:r>
              <w:rPr>
                <w:rFonts w:ascii="Times New Roman"/>
                <w:b w:val="false"/>
                <w:i w:val="false"/>
                <w:color w:val="000000"/>
                <w:sz w:val="20"/>
              </w:rPr>
              <w:t>
</w:t>
            </w:r>
            <w:r>
              <w:rPr>
                <w:rFonts w:ascii="Times New Roman"/>
                <w:b w:val="false"/>
                <w:i w:val="false"/>
                <w:color w:val="000000"/>
                <w:sz w:val="20"/>
              </w:rPr>
              <w:t>Если же затраты на приобретение сооружения не могут быть отделены от затрат на покупку земли, необходимо отнести стоимость земли и сооружения либо в данную специфику, либо в специфику 412 в зависимости от того, что является наиболее ценным - земля или сооружение.</w:t>
            </w:r>
            <w:r>
              <w:br/>
            </w:r>
            <w:r>
              <w:rPr>
                <w:rFonts w:ascii="Times New Roman"/>
                <w:b w:val="false"/>
                <w:i w:val="false"/>
                <w:color w:val="000000"/>
                <w:sz w:val="20"/>
              </w:rPr>
              <w:t>
</w:t>
            </w:r>
            <w:r>
              <w:rPr>
                <w:rFonts w:ascii="Times New Roman"/>
                <w:b w:val="false"/>
                <w:i w:val="false"/>
                <w:color w:val="000000"/>
                <w:sz w:val="20"/>
              </w:rPr>
              <w:t>Затраты на компенсацию по выкупу земельных участков для государственных надобностей и связанное с этим отчуждение недвижимого имущества, включенные в стоимость проекта строительства, отражаются по данной специфике.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помещений, зданий и сооружений, передаточных устройств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приобретение помещений, зданий и сооружений, передаточных устройств, а также затраты на приобретение земли, на которой размещены помещения, здания и сооружения. Если в стоимость приобретенных помещений, зданий и сооружений включается стоимость активов, приобретенных вместе со зданием, например, оборудование, то затраты на них отражаются здесь.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транспортных средств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транспортных средств. Также по данной специфике отражаются затраты на приобретение транспортных средств военного назначения.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машин, оборудования, инструментов, производственного и хозяйственного инвентаря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машин, оборудования, инструментов, производственного и хозяйственного инвентаря. Также по данной специфике отражаются затраты на приобретение оборудования военного назначения.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нематериальных активов.</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биологических активов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биологических активов.</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предприятий</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 основных средств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прочих основных средств, не отраженных по спецификам 411-414.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Капитальный ремонт основных средств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данном подклассе отражаются затраты на капитальный ремонт и реставрацию помещений, зданий, сооружений, дорог. Данные затраты могут включать заработную плату рабочих (в том числе удержания из заработной платы), занятых в капитальном ремонте и реставрации, социальный налог, взносы в накопительные пенсионные фонды, приобретение предметов, материалов и оборудования, необходимых для капитального ремонта и реставрации, затраты на проектную (проектно-сметную) документацию, экспертизу проектов, инжиниринговые услуги, услуги технического надзора, а также прочие затраты, непосредственно связанные с капитальным ремонтом и реставрацией, независимо от того, каким способом производится капитальный ремонт и реставрация (хозяйственным способом или по контракту).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помещений, зданий, сооружений, передаточных устройств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связанные с капитальным ремонтом и реставрацией помещений, зданий, сооружений, передаточных устройств, систем и сетей водообеспечения, канализации, электрообеспечения, теплоснабжения.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дорог</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связанные с капитальным ремонтом дорог и взлетно-посадочных полос аэродромов. Текущий ремонт, содержание, озеленение, а также средний ремонт (заполнение отверстий, повторное покрытие прохудившихся участков дороги) классифицируются как прочие услуги в специфике 159.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помещений, зданий, сооружений государственных предприятий</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финансированию государственных предприятий для проведения реставрации и капитального ремонта помещений, зданий, сооружений системы теплоснабжения, водоснабжения и канализации государственных предприятий, находящихся в республиканской или коммунальной собственности.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прочих основных средств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капитальный ремонт других объектов, не отраженных по спецификам 421, 422. Также по данной специфике отражаются затраты на модернизацию машин и оборудования.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направленные на развитие</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данном подклассе отражаются все затраты, связанные со строительной деятельностью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кроме реставрации и капитального ремонта, а также отражаются затраты на создание, внедрение и развитие информационных систем. По данному подклассу отражаются затраты на разработку и экспертизу проектной (проектно-сметной) документации.</w:t>
            </w:r>
            <w:r>
              <w:br/>
            </w:r>
            <w:r>
              <w:rPr>
                <w:rFonts w:ascii="Times New Roman"/>
                <w:b w:val="false"/>
                <w:i w:val="false"/>
                <w:color w:val="000000"/>
                <w:sz w:val="20"/>
              </w:rPr>
              <w:t>
</w:t>
            </w:r>
            <w:r>
              <w:rPr>
                <w:rFonts w:ascii="Times New Roman"/>
                <w:b w:val="false"/>
                <w:i w:val="false"/>
                <w:color w:val="000000"/>
                <w:sz w:val="20"/>
              </w:rPr>
              <w:t>      Затраты на разработку и экспертизу предпроектной (технико-экономического обоснования) документации, классифицируются по специфике 159 «Оплата прочих услуг и работ»</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объектов и реконструкция имеющихся объектов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строительство новых объектов и реконструкцию имеющихся объектов, в том числе объектов военного назначения, кроме капитального ремонта и реставрации.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дорог</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строительство дорог, кроме капитального ремонта.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доставка судов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доставка судов</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внедрение и развитие информационных систем</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услуг по созданию, внедрению и развитию информационных систем, а также затраты по приобретению основных средств и нематериальных активов, предусмотренных в технико-экономическом обосновании инвестиционного проекта.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объектов и реконструкция имеющихся объектов государственных предприятий</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государственных предприятий, находящихся в республиканской или коммунальной собственности, для строительства зданий и сооружений, кроме капитального ремонта и реставрации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 специфике будет осуществляться финансирование расходов по вновь заключаемым и по ранее заключенным государственными предприятиями долгосрочным договорам.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Целевые трансферты на развитие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другим уровням государственного управления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трансферты различным уровням государственного управления.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Капитальные трансферты за границу</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трансферты международным организациям и правительствам иностранных государств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трансферты международным организациям и правительствам иностранных государств на капитальные цели.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бюджетные кредиты</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за исключением бюджетных кредитов на реализацию бюджетных инвестиционных проектов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средств на возвратной основе местным исполнительным органам, за исключением бюджетных кредитов на реализацию бюджетных инвестиционных проектов.</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на реализацию бюджетных инвестиционных проектов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средств на реализацию бюджетных инвестиционных проектов на возвратной основе местным исполнительным органам.</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специализированным организациям</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средств на возвратной основе специализированным организациям.</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физическим лицам</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средств на возвратной основе физическим лицам</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внутренние бюджетные кредиты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средства, предоставляемые на возвратной основе, не классифицируемые по спецификам 511-514.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Внешние бюджетные кредиты</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иностранным государствам</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средства, предоставляемые на возвратной основе иностранным государствам.</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Поручительство государства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Поручительство государства</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концессии в соответствии с договором поручительства.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Государственная гарантия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гарантия</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финансовых активов</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долей участия, ценных бумаг юридических лиц</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бюджета на приобретение долей участия, ценных бумаг юридических лиц.</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увеличение уставных капиталов субъектов квазигосударственного сектора</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бюджета, на формирование и увеличение уставных капиталов субъектов квазигосударственного сектора.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финансовых активов за пределами страны</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 международных организаций</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бюджета, на приобретение акций международных организации.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основного долга по внутренним займам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перед вышестоящим бюджетом</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суммы основного долга по займам, полученным из вышестоящего бюджета.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государственным эмиссионным ценным бумагам, размещенным на внутреннем рынке</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суммы основного долга по государственным эмиссионным ценным бумагам, размещенным на внутреннем рынке.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внутренним договорам займа</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суммы основного долга по внутренним договорам займа.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 использованных сумм бюджетных кредитов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 использованных сумм бюджетных кредитов, полученных из вышестоящего бюджета.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нецелевого использования бюджетных кредитов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нецелевого использования бюджетных кредитов, полученных из вышестоящего бюджета.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основного долга по внешним займам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государственным эмиссионным ценным бумагам, размещенным на внешнем рынке</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суммы основного долга по государственным эмиссионным ценным бумагам, размещенным на внешнем рынке.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 по внешним договорам займа</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суммы основного долга по внешним договорам займа.</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Выполнение государственных концессионных обязательств</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государственных концессионных обязательств Правительства Республики Казахстан и местных исполнительных органов</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затраты по перечислению неустойки (штрафов, пени) за неисполнение или ненадлежащее исполнение условий договора по приобретению товаров, работ и услуг отражаются по той специфике, по которой был заключен договор;</w:t>
      </w:r>
      <w:r>
        <w:br/>
      </w:r>
      <w:r>
        <w:rPr>
          <w:rFonts w:ascii="Times New Roman"/>
          <w:b w:val="false"/>
          <w:i w:val="false"/>
          <w:color w:val="000000"/>
          <w:sz w:val="28"/>
        </w:rPr>
        <w:t>
-  оплата неустойки (штрафов, пени) за неисполнение или ненадлежащее исполнение условий договора, налагаемая на государственные учреждения, осуществляется по специфике 169 «Прочие текущие затраты».</w:t>
      </w:r>
    </w:p>
    <w:bookmarkEnd w:id="7"/>
    <w:bookmarkStart w:name="z18"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экономики</w:t>
      </w:r>
      <w:r>
        <w:br/>
      </w:r>
      <w:r>
        <w:rPr>
          <w:rFonts w:ascii="Times New Roman"/>
          <w:b w:val="false"/>
          <w:i w:val="false"/>
          <w:color w:val="000000"/>
          <w:sz w:val="28"/>
        </w:rPr>
        <w:t xml:space="preserve">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2013 года № 71 </w:t>
      </w:r>
    </w:p>
    <w:bookmarkEnd w:id="8"/>
    <w:bookmarkStart w:name="z19" w:id="9"/>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приказов Министра финансов</w:t>
      </w:r>
      <w:r>
        <w:br/>
      </w:r>
      <w:r>
        <w:rPr>
          <w:rFonts w:ascii="Times New Roman"/>
          <w:b/>
          <w:i w:val="false"/>
          <w:color w:val="000000"/>
        </w:rPr>
        <w:t>
Республики Казахстан</w:t>
      </w:r>
    </w:p>
    <w:bookmarkEnd w:id="9"/>
    <w:bookmarkStart w:name="z20" w:id="10"/>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 апреля 2010 года № 6148);</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29 апреля 2010 года № 198 «О внесении дополнений 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17 мая 2010 года № 6230);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25 июня 2010 года № 304 «О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29 июня 2010 года № 6313);</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сентября 2010 года № 432 «О внесении дополнений 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8 сентября 2010 года № 6466);</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сентября 2010 года № 488 «О внесении дополнений 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11 октября 2010 года № 6533);</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ноября 2010 года № 549 «О внесении дополнений 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9 ноября 2010 года № 6616);</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ноября 2010 года № 598 «О внесении дополнений 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30 ноября 2010 года № 6656);</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декабря 2010 года № 630 «О внесении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21 декабря 2010 года № 6695);</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декабря 2010 года № 631 «О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29 декабря 2010 года № 6708);</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января 2011 года № 30 «О внесении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15 февраля 2011 года № 6780);</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февраля 2011 года № 65 «О внесении дополнения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21 февраля 2011 года № 6781);</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марта 2011 года № 116 «О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16 марта 2011 года № 6824);</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апреля 2011 года № 234 «О внесении дополнения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29 апреля 2011 года № 6924);</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подпункт 6)</w:t>
      </w:r>
      <w:r>
        <w:rPr>
          <w:rFonts w:ascii="Times New Roman"/>
          <w:b w:val="false"/>
          <w:i w:val="false"/>
          <w:color w:val="000000"/>
          <w:sz w:val="28"/>
        </w:rPr>
        <w:t xml:space="preserve"> Перечня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 утвержденного приказом Министра финансов Республики Казахстан от 4 мая 2011 года № 237 «О внесении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 (зарегистрированный в Реестре государственной регистрации нормативных правовых актов 30 мая 2011 года № 6981);</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мая 2011 года № 285 «О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8 июня 2011 года № 6996);</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2011 года № 312 «О внесении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22 июня 2011 года № 7022);</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августа 2011 года № 396 «О внесении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8 августа 2011 года № 7103);</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августа 2011 года № 421 «О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22 августа 2011 года № 7134);</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сентября 2011 года № 490 «О внесении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29 сентября 2011 года № 7210);</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октября 2011 года № 528 «О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24 октября 2011 года № 7272);</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2011 года № 597 «О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29 ноября 2011 года № 7317);</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декабря 2011 года № 614 «О внесении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26 декабря 2011 года № 7351);</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2012 года № 36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20 января 2012 года № 7393);</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марта 2012 года № 143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16 марта 2012 года № 7468);</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2012 года № 159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19 марта 2012 года № 7473);</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марта 2012 года № 169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10 апреля 2012 года № 7536);</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мая 2012 года № 228 «О внесении изменений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25 мая 2012 года № 7681);</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мая 2012 года № 269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7 июня 2012 года № 7708);</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августа 2012 года № 391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3 сентября 2012 года № 7892);</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сентября 2012 года № 434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3 октября 2012 года № 7965);</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октября 2012 года № 457 «О внесении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30 октября 2012 года № 8049);</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31 октября 2012 года № 476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 ноября 2012 года № 8050);</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ноября 2012 года № 501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23 ноября 2012 года № 8092);</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декабря 2012 года № 532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10 декабря 2012 года № 8173);</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января 2013 года № 22 «О внесении изменений и дополнений в Приказ Министра финансов Республики Казахстан от 1 апреля 2010 года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24 января 2013 года № 8290).</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