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c45d2" w14:textId="84c45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отбора в кадровый резерв административной государственной службы корпуса "А"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1 апреля 2013 года № 06-7/43. Зарегистрирован в Министерстве юстиции Республики Казахстан 1 апреля 2013 года № 8396. Утратил силу приказом Министра по делам государственной службы Республики Казахстан от 11 февраля 2016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делам государственной службы РК от 11.02.2016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марта 2013 года № 524 «Об утверждении Правил отбора в кадровый резерв административной государственной службы корпуса «А» и проведения конкурса на занятие вакантной и временно вакантной административной государственной должности корпуса «А»»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форму объявления об отборе в кадровый резерв административной государственной службы корпуса «А»,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заявления об участии в отборе в кадровый резерв административной государственной службы корпуса «А»,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форму листа собеседования Национальной комиссии по кадровой политике при Президенте Республики Казахстан с кандидатом в кадровый резерв административной государственной службы корпуса «А»,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форму листа собеседования кадровой комиссии областей, столицы, города республиканского значения с кандидатом в кадровый резерв административной государственной службы корпуса «А»,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прохождения государственной службы Агентства Республики Казахстана по делам государственной службы (Жумагулову Т.К.) обеспечить государственную регистрацию настоящего приказа в Министерстве юстиции Республики Казахстан и официальное опубликование 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Байменов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апреля 2013 года № 06-7/43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Объявление об отборе в кадровый резерв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административной государственной службы корпуса «А»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приказа Председателя Агентства РК по делам государственной службы от 22.01.2014 </w:t>
      </w:r>
      <w:r>
        <w:rPr>
          <w:rFonts w:ascii="Times New Roman"/>
          <w:b w:val="false"/>
          <w:i w:val="false"/>
          <w:color w:val="ff0000"/>
          <w:sz w:val="28"/>
        </w:rPr>
        <w:t>№ 04-2-4/7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Национальная комиссия по кадровой политике при Президенте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объявляет об отборе в кадровый резерв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административной государственной службы корпуса «А».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Отбор проводится для зачисления в кадровый резерв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административной государственной службы корпуса «А» по: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(указываются категории, группы, подгруппы должностей корпуса «А», 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если будет определено Национальной комиссией, предельная численность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лиц, зачисляемых в кадровый резерв корпуса «А» по каждой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группе, подгруппе должностей корпуса «А»)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Специальные квалификационные требования к административным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государственным должностям корпуса «А» утверждены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10 декабря 2013 года № 708.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Отбор кандидатов в кадровый резерв корпуса «А» осуществляется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3 этапа: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рассмотрение документов кандидатов на соответствие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специальным квалификационным требованиям к должностям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административной государственной службы корпуса «А» и требованиям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государственной службе»;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тестирование кандидатов на знание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Казахстан, логический тест, тест по компетенциям, КАЗТЕСТ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графиком, составляемым Агентством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по делам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собеседование с кандидатами в соответствии с графиками*,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составляемыми рабочими органами кадровых комиссий областей, столицы,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республиканского значения и Национальной комиссии по кадровой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политике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Перечень необходимых документов указан в Правилах отбора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кадровый резерв административной государственной службы корпуса «А»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конкурса на занятие вакантной и временно вакантной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административной государственной должности корпуса «А», утвержденных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марта 2013 года № 524.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Прием документов осуществляется Агентством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делам государственной службы и его территориальными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«____» ___________ 20____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«___» ___________ 20____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Выявление фактов представления кандидатами заведомо ложной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и документов является основанием для их отстранения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дальнейшего участия в отборе на любом из его этапов.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Документы принимаются нарочно, по почте или по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почте по адресу: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(указываются почтовый и электронный адрес уполномоченного органа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делам государственной службы и его территориальных органов)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кандидату выдается расписка об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регистрации, в том числе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направления документов по электронной почте кандидаты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представляют оригиналы документов не позднее, чем за три часа до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начала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оригиналов документов кандидат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допускается к тестированию.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Подробную информацию можно получить по телефонам: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(указываются код города и номера телефонов и факса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органа по делам государственной службы и его территориальных органов)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интернет-ресурсе Агентства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службы:______________________________________________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(указывается интернет-ресурс)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Дополнительные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(при необходимости указываются дополнительные сведения, связанные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проведением отбора в кадровый резерв корпуса «А»)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В соответствующих кадровых комиссиях областей, столицы,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республиканского значения проходят предварительные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собеседования кандидаты, занимающие государственные должности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территориальных подразделениях центральных государственных органов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их ведомств, местных государственных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Кандидаты, не являющиеся государственными служащими, проходят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собеседования в кадровых комиссиях областей, столицы,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 по месту их регистрации (прописки).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собеседования в Национальной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предложения кадровых комиссий областей, города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значения, столицы рассматриваются в качестве дополнительной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делам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апреля 2013 года № 06-7/43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Национальная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по кадровой политике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при Президенте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Заявление об участии в отборе в кадровый резерв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административной государственной службы корпуса «А»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приказа Председателя Агентства РК по делам государственной службы от 22.01.2014 </w:t>
      </w:r>
      <w:r>
        <w:rPr>
          <w:rFonts w:ascii="Times New Roman"/>
          <w:b w:val="false"/>
          <w:i w:val="false"/>
          <w:color w:val="ff0000"/>
          <w:sz w:val="28"/>
        </w:rPr>
        <w:t>№ 04-2-4/7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_____________________________________________, ИИН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/>
          <w:color w:val="000000"/>
          <w:sz w:val="28"/>
        </w:rPr>
        <w:t>(фамилия, имя и отчество (при наличии) полностью)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допустить меня к участию в отборе в кадровый резерв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административной государственной службы корпуса «А»: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(указывается одно из следующих: первая группа первой категории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первая или вторая или третья подгруппа второй группы первой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 либо вторая категория)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 заявляю,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ознакомлен(-а) с Правилами отбора в кадровый резерв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административной государственной службы корпуса «А» и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конкурса на занятие вакантной и временно вакантной административной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должности корпуса «А», согласен(-а) с ними и обязуюсь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их выполнять;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ознакомлен(-а) с требованиями законов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» и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меня отсутствуют сведения и факты, препятствующие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поступлению на государственную службу, а также дискредитирующие меня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кандидата на занятие государственных должностей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представленные мной документы и сведения являются подлинными,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документах содержится достоверная информация;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сознаю, что выявление в отношении меня сведений и фактов,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препятствующих поступлению на государственную службу, ограничивающих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пребывание на государственной службе и дискредитирующих меня как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кандидата на занятие государственных должностей корпуса «А», является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основанием для отстранения меня от участия в отборе в кадровый резерв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корпуса «А» на любом из его этапов, исключения из кадрового резерва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прекращения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сознаю, что выявление фактов предоставления мной заведомо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ложной информации является основанием для отстранения меня от участия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отборе в кадровый резерв корпуса «А» на любом из его этапов,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исключения из кадрового резерва и прекращения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случае назначения из кадрового резерва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согласен с тем, что мои отдельные персональные данные (фамилия,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и отчество (при наличии), дата рождения, место проживания,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текущее место работы, образование и специальность, занимаемая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должность, подгруппа, группа и категория должностей корпуса «А»,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контактные телефоны) будут опубликованы на интернет-ресурсе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делам государственной службы 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периодических печатных изданиях;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занимаемой мной должности, текущего места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работы, контактных телефонов, получения образования сообщу об этом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Агентство Республики Казахстан по делам государственной службы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позднее трех рабочих дней со дня изменения указанных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Прилагаемые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Контактные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города, телефон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Мобильный телефон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проживания (почтовый адрес):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регистрации (прописка):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(фамилия, имя и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«____» ___________ 20 __ г.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делам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апреля 2013 года № 06-7/43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Лист собеседования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Национальной комиссии по кадровой политике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при Президенте Республики Казахстан с кандидатом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кадровый резерв административной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службы корпуса «А»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в редакции приказа Председателя Агентства РК по делам государственной службы от 22.01.2014 </w:t>
      </w:r>
      <w:r>
        <w:rPr>
          <w:rFonts w:ascii="Times New Roman"/>
          <w:b w:val="false"/>
          <w:i w:val="false"/>
          <w:color w:val="ff0000"/>
          <w:sz w:val="28"/>
        </w:rPr>
        <w:t>№ 04-2-4/7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Национальной комиссии: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(фамилия, имя и отчество (при наличии))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6"/>
        <w:gridCol w:w="4567"/>
        <w:gridCol w:w="4567"/>
      </w:tblGrid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 (при наличии) кандидата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Категория, группа, подгруппа 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Балл, заполняется собственноручно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«___» _________ 20__ года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апреля 2013 года № 06-7/43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Лист собеседования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кадровой комиссии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(указывается область, столица, город республиканского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с кандидатом в кадровый резерв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административной государственной службы корпуса «А»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кадровой комиссии: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(ФИО)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6"/>
        <w:gridCol w:w="6714"/>
      </w:tblGrid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кандидата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«положительная» или «отрицательная»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заполняется собственноручно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       Дата «___»_________20__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