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c611" w14:textId="359c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20 декабря 2011 года № 902 "Об утверждении перечня и форм учетной документации органов и организаций санитарно-эпидемиологической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февраля 2013 года № 95. Зарегистрирован в Министерстве юстиции Республики Казахстан 26 марта 2013 года № 8393. Утратил силу приказом Министра национальной экономики Республики Казахстан от 30 мая 2015 года № 415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30.05.2015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2011 года № 902 «Об утверждении перечня и форм учетной документации органов и организаций санитарно-эпидемиологической службы» (Зарегистрирован в Реестре государственной регистрации нормативных правовых актов Республики Казахстан 14 февраля 2012 года под № 7424)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форм учетной документации органов и организаций санитарно-эпидемиологической службы,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строку, порядковый номер 2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213"/>
        <w:gridCol w:w="1213"/>
        <w:gridCol w:w="653"/>
        <w:gridCol w:w="15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хаттамаларды, әкімшілік жаза қолдану туралы қаулыларды және жеке тұлғаларды жұмыстан уақытша шеттету туралы қаулыларды тіркеу журналы (Журнал регистрации протоколов об административном правонарушении, постановлений о наложении административного взыскания и постановлений о временном отстранении от работы физических лиц)</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строки, порядковые номера 10, 11, 12, 14, 16, 18, 19, 20, 22, 27, 28, 30, 44, 51, 62, 93, 98, 104, 184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xml:space="preserve"> к указанному приказу изложить в новой редакции согласно приложениям 1-7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xml:space="preserve"> к указанному приказу исключить.</w:t>
      </w:r>
      <w:r>
        <w:br/>
      </w:r>
      <w:r>
        <w:rPr>
          <w:rFonts w:ascii="Times New Roman"/>
          <w:b w:val="false"/>
          <w:i w:val="false"/>
          <w:color w:val="000000"/>
          <w:sz w:val="28"/>
        </w:rPr>
        <w:t>
</w:t>
      </w: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Министр                                    С. Каирбекова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Агентства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по статистике</w:t>
      </w:r>
      <w:r>
        <w:br/>
      </w:r>
      <w:r>
        <w:rPr>
          <w:rFonts w:ascii="Times New Roman"/>
          <w:b w:val="false"/>
          <w:i w:val="false"/>
          <w:color w:val="000000"/>
          <w:sz w:val="28"/>
        </w:rPr>
        <w:t>
      _______________ А. Смаилов</w:t>
      </w:r>
      <w:r>
        <w:br/>
      </w:r>
      <w:r>
        <w:rPr>
          <w:rFonts w:ascii="Times New Roman"/>
          <w:b w:val="false"/>
          <w:i w:val="false"/>
          <w:color w:val="000000"/>
          <w:sz w:val="28"/>
        </w:rPr>
        <w:t>
      22 февраля 2013 года</w:t>
      </w:r>
    </w:p>
    <w:bookmarkStart w:name="z1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 95        </w:t>
      </w:r>
    </w:p>
    <w:bookmarkEnd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1 қосымша     </w:t>
      </w:r>
    </w:p>
    <w:bookmarkStart w:name="z15"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2 қосымша       </w:t>
      </w:r>
    </w:p>
    <w:bookmarkStart w:name="z16" w:id="4"/>
    <w:p>
      <w:pPr>
        <w:spacing w:after="0"/>
        <w:ind w:left="0"/>
        <w:jc w:val="both"/>
      </w:pPr>
      <w:r>
        <w:rPr>
          <w:rFonts w:ascii="Times New Roman"/>
          <w:b w:val="false"/>
          <w:i w:val="false"/>
          <w:color w:val="000000"/>
          <w:sz w:val="28"/>
        </w:rPr>
        <w:t xml:space="preserve">
Форма            </w:t>
      </w:r>
    </w:p>
    <w:bookmarkEnd w:id="4"/>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1294"/>
        <w:gridCol w:w="73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73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министрінің 2011 жылғы 20 желтоқсандағы № 902 бұйрығымен бекітілген № 001/е нысанды медициналық құжаттама</w:t>
            </w:r>
          </w:p>
        </w:tc>
      </w:tr>
      <w:tr>
        <w:trPr>
          <w:trHeight w:val="97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001/у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Мемлекеттiк санитариялық-эпидемиологиялық қадағалау</w:t>
      </w:r>
      <w:r>
        <w:br/>
      </w:r>
      <w:r>
        <w:rPr>
          <w:rFonts w:ascii="Times New Roman"/>
          <w:b w:val="false"/>
          <w:i w:val="false"/>
          <w:color w:val="000000"/>
          <w:sz w:val="28"/>
        </w:rPr>
        <w:t>
нысандарының тiзiмiн тiркеу</w:t>
      </w:r>
      <w:r>
        <w:br/>
      </w: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ЖУРНАЛ</w:t>
      </w:r>
      <w:r>
        <w:br/>
      </w:r>
      <w:r>
        <w:rPr>
          <w:rFonts w:ascii="Times New Roman"/>
          <w:b w:val="false"/>
          <w:i w:val="false"/>
          <w:color w:val="000000"/>
          <w:sz w:val="28"/>
        </w:rPr>
        <w:t>
регистрации перечня объектов государственного</w:t>
      </w:r>
      <w:r>
        <w:br/>
      </w:r>
      <w:r>
        <w:rPr>
          <w:rFonts w:ascii="Times New Roman"/>
          <w:b w:val="false"/>
          <w:i w:val="false"/>
          <w:color w:val="000000"/>
          <w:sz w:val="28"/>
        </w:rPr>
        <w:t>
санитарно-эпидемиологического надзора</w:t>
      </w:r>
    </w:p>
    <w:p>
      <w:pPr>
        <w:spacing w:after="0"/>
        <w:ind w:left="0"/>
        <w:jc w:val="both"/>
      </w:pPr>
      <w:r>
        <w:rPr>
          <w:rFonts w:ascii="Times New Roman"/>
          <w:b w:val="false"/>
          <w:i w:val="false"/>
          <w:color w:val="000000"/>
          <w:sz w:val="28"/>
        </w:rPr>
        <w:t>Басталуы (Начат) «___»_______________20 ж.(г)</w:t>
      </w:r>
      <w:r>
        <w:br/>
      </w:r>
      <w:r>
        <w:rPr>
          <w:rFonts w:ascii="Times New Roman"/>
          <w:b w:val="false"/>
          <w:i w:val="false"/>
          <w:color w:val="000000"/>
          <w:sz w:val="28"/>
        </w:rPr>
        <w:t>
Аяқталуы (Окончен) «___»_______________20 ж.(г.)</w:t>
      </w:r>
    </w:p>
    <w:p>
      <w:pPr>
        <w:spacing w:after="0"/>
        <w:ind w:left="0"/>
        <w:jc w:val="both"/>
      </w:pPr>
      <w:r>
        <w:rPr>
          <w:rFonts w:ascii="Times New Roman"/>
          <w:b w:val="false"/>
          <w:i w:val="false"/>
          <w:color w:val="000000"/>
          <w:sz w:val="28"/>
        </w:rPr>
        <w:t>      Облыс (Область) _______________________________________________</w:t>
      </w:r>
      <w:r>
        <w:br/>
      </w:r>
      <w:r>
        <w:rPr>
          <w:rFonts w:ascii="Times New Roman"/>
          <w:b w:val="false"/>
          <w:i w:val="false"/>
          <w:color w:val="000000"/>
          <w:sz w:val="28"/>
        </w:rPr>
        <w:t>
      Елдi мекен (Населенный пункт)__________________________________</w:t>
      </w:r>
      <w:r>
        <w:br/>
      </w:r>
      <w:r>
        <w:rPr>
          <w:rFonts w:ascii="Times New Roman"/>
          <w:b w:val="false"/>
          <w:i w:val="false"/>
          <w:color w:val="000000"/>
          <w:sz w:val="28"/>
        </w:rPr>
        <w:t>
      Аудан (Район)__________________________________________________</w:t>
      </w:r>
      <w:r>
        <w:br/>
      </w:r>
      <w:r>
        <w:rPr>
          <w:rFonts w:ascii="Times New Roman"/>
          <w:b w:val="false"/>
          <w:i w:val="false"/>
          <w:color w:val="000000"/>
          <w:sz w:val="28"/>
        </w:rPr>
        <w:t>
      Қала (Город) __________________________________________________</w:t>
      </w:r>
      <w:r>
        <w:br/>
      </w:r>
      <w:r>
        <w:rPr>
          <w:rFonts w:ascii="Times New Roman"/>
          <w:b w:val="false"/>
          <w:i w:val="false"/>
          <w:color w:val="000000"/>
          <w:sz w:val="28"/>
        </w:rPr>
        <w:t>
      Санитариялық қадағалау саласы (Раздел санитарного надзора)</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96"/>
        <w:gridCol w:w="1428"/>
        <w:gridCol w:w="1760"/>
        <w:gridCol w:w="1957"/>
        <w:gridCol w:w="1564"/>
        <w:gridCol w:w="2178"/>
        <w:gridCol w:w="1150"/>
        <w:gridCol w:w="1019"/>
        <w:gridCol w:w="1325"/>
      </w:tblGrid>
      <w:tr>
        <w:trPr>
          <w:trHeight w:val="6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p>
          <w:p>
            <w:pPr>
              <w:spacing w:after="20"/>
              <w:ind w:left="20"/>
              <w:jc w:val="both"/>
            </w:pPr>
            <w:r>
              <w:rPr>
                <w:rFonts w:ascii="Times New Roman"/>
                <w:b w:val="false"/>
                <w:i w:val="false"/>
                <w:color w:val="000000"/>
                <w:sz w:val="20"/>
              </w:rPr>
              <w:t>Регистрационный номер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нысанының толық атауы</w:t>
            </w:r>
          </w:p>
          <w:p>
            <w:pPr>
              <w:spacing w:after="20"/>
              <w:ind w:left="20"/>
              <w:jc w:val="both"/>
            </w:pPr>
            <w:r>
              <w:rPr>
                <w:rFonts w:ascii="Times New Roman"/>
                <w:b w:val="false"/>
                <w:i w:val="false"/>
                <w:color w:val="000000"/>
                <w:sz w:val="20"/>
              </w:rPr>
              <w:t>Полное наименование объекта санитарно-эпидемиологического надзора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субъектсінің толық атауы (заңды тұлғаның мемлекеттік тіркелуін (қайта тіркелуін), филиалды (өкілдікті) есепке алып тіркелуін (қайта тіркелуін) растайтын анықтама, ЖК тіркеу куәлігі, ЖИН/БИН)</w:t>
            </w:r>
          </w:p>
          <w:p>
            <w:pPr>
              <w:spacing w:after="20"/>
              <w:ind w:left="20"/>
              <w:jc w:val="both"/>
            </w:pPr>
            <w:r>
              <w:rPr>
                <w:rFonts w:ascii="Times New Roman"/>
                <w:b w:val="false"/>
                <w:i w:val="false"/>
                <w:color w:val="000000"/>
                <w:sz w:val="20"/>
              </w:rPr>
              <w:t>Полное наименование хозяйствующего субъекта (справка подтверждающая государственную регистрацию (перерегистрацию) юридического лица, учетную регистрацию (перерегистрацию) филиала (представительства), свидетельство о регистрации ИП, ИИН/БИН)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нөмірi</w:t>
            </w:r>
          </w:p>
          <w:p>
            <w:pPr>
              <w:spacing w:after="20"/>
              <w:ind w:left="20"/>
              <w:jc w:val="both"/>
            </w:pPr>
            <w:r>
              <w:rPr>
                <w:rFonts w:ascii="Times New Roman"/>
                <w:b w:val="false"/>
                <w:i w:val="false"/>
                <w:color w:val="000000"/>
                <w:sz w:val="20"/>
              </w:rPr>
              <w:t>Адрес, номер телефона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iстейтiн адамдардың саны, оның ішінде әйелдер</w:t>
            </w:r>
          </w:p>
          <w:p>
            <w:pPr>
              <w:spacing w:after="20"/>
              <w:ind w:left="20"/>
              <w:jc w:val="both"/>
            </w:pPr>
            <w:r>
              <w:rPr>
                <w:rFonts w:ascii="Times New Roman"/>
                <w:b w:val="false"/>
                <w:i w:val="false"/>
                <w:color w:val="000000"/>
                <w:sz w:val="20"/>
              </w:rPr>
              <w:t>Всего работающих/ из них женщин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зиянды жұмыс жағдайында жұмыс iстейтiндер</w:t>
            </w:r>
          </w:p>
          <w:p>
            <w:pPr>
              <w:spacing w:after="20"/>
              <w:ind w:left="20"/>
              <w:jc w:val="both"/>
            </w:pPr>
            <w:r>
              <w:rPr>
                <w:rFonts w:ascii="Times New Roman"/>
                <w:b w:val="false"/>
                <w:i w:val="false"/>
                <w:color w:val="000000"/>
                <w:sz w:val="20"/>
              </w:rPr>
              <w:t>Из них занятых во вредных условиях/ из них женщин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Нысанға берілетін құқықтық құжаттар (жер төлімін бөлудің, орналастырудың санэпид.қорытындысы, құрылыс, қайта салу, пайдалану жобалық құжатын бекіту немесе сатып алу-сату келісімшарты, жалға алу келісімшарты және т.б)</w:t>
            </w:r>
          </w:p>
          <w:p>
            <w:pPr>
              <w:spacing w:after="20"/>
              <w:ind w:left="20"/>
              <w:jc w:val="both"/>
            </w:pPr>
            <w:r>
              <w:rPr>
                <w:rFonts w:ascii="Times New Roman"/>
                <w:b w:val="false"/>
                <w:i w:val="false"/>
                <w:color w:val="000000"/>
                <w:sz w:val="20"/>
              </w:rPr>
              <w:t>Правоустанавливающие документы на объект (санитарно-</w:t>
            </w:r>
            <w:r>
              <w:br/>
            </w:r>
            <w:r>
              <w:rPr>
                <w:rFonts w:ascii="Times New Roman"/>
                <w:b w:val="false"/>
                <w:i w:val="false"/>
                <w:color w:val="000000"/>
                <w:sz w:val="20"/>
              </w:rPr>
              <w:t>
</w:t>
            </w:r>
            <w:r>
              <w:rPr>
                <w:rFonts w:ascii="Times New Roman"/>
                <w:b w:val="false"/>
                <w:i w:val="false"/>
                <w:color w:val="000000"/>
                <w:sz w:val="20"/>
              </w:rPr>
              <w:t>эпидемиологическое заключение на отвод земельного участка, размещение утвержденной проектной документации на строительство, ввод в эксплуатацию, реконструкцию, или договор купли-продажи, договор аренды и другое)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p>
          <w:p>
            <w:pPr>
              <w:spacing w:after="20"/>
              <w:ind w:left="20"/>
              <w:jc w:val="both"/>
            </w:pPr>
            <w:r>
              <w:rPr>
                <w:rFonts w:ascii="Times New Roman"/>
                <w:b w:val="false"/>
                <w:i w:val="false"/>
                <w:color w:val="000000"/>
                <w:sz w:val="20"/>
              </w:rPr>
              <w:t>Вид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p>
            <w:pPr>
              <w:spacing w:after="20"/>
              <w:ind w:left="20"/>
              <w:jc w:val="both"/>
            </w:pPr>
            <w:r>
              <w:rPr>
                <w:rFonts w:ascii="Times New Roman"/>
                <w:b w:val="false"/>
                <w:i w:val="false"/>
                <w:color w:val="000000"/>
                <w:sz w:val="20"/>
              </w:rPr>
              <w:t>Ввод в эксплуатацию</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 95        </w:t>
      </w:r>
    </w:p>
    <w:bookmarkEnd w:id="5"/>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2 қосымша     </w:t>
      </w:r>
    </w:p>
    <w:bookmarkStart w:name="z34"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3 қосымша       </w:t>
      </w:r>
    </w:p>
    <w:bookmarkStart w:name="z19" w:id="7"/>
    <w:p>
      <w:pPr>
        <w:spacing w:after="0"/>
        <w:ind w:left="0"/>
        <w:jc w:val="both"/>
      </w:pPr>
      <w:r>
        <w:rPr>
          <w:rFonts w:ascii="Times New Roman"/>
          <w:b w:val="false"/>
          <w:i w:val="false"/>
          <w:color w:val="000000"/>
          <w:sz w:val="28"/>
        </w:rPr>
        <w:t xml:space="preserve">
Форма            </w:t>
      </w:r>
    </w:p>
    <w:bookmarkEnd w:id="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1825"/>
        <w:gridCol w:w="870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p>
            <w:pPr>
              <w:spacing w:after="20"/>
              <w:ind w:left="20"/>
              <w:jc w:val="both"/>
            </w:pPr>
            <w:r>
              <w:rPr>
                <w:rFonts w:ascii="Times New Roman"/>
                <w:b w:val="false"/>
                <w:i w:val="false"/>
                <w:color w:val="000000"/>
                <w:sz w:val="20"/>
              </w:rPr>
              <w:t>Министерство здравоохранения Республики Казахстан</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002/е нысанды медициналық құжаттама</w:t>
            </w:r>
          </w:p>
        </w:tc>
      </w:tr>
      <w:tr>
        <w:trPr>
          <w:trHeight w:val="94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p>
          <w:p>
            <w:pPr>
              <w:spacing w:after="20"/>
              <w:ind w:left="20"/>
              <w:jc w:val="both"/>
            </w:pP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002/у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Әкімшілік құқық бұзушылық туралы хаттамаларды, әкiмшiлiк</w:t>
      </w:r>
      <w:r>
        <w:br/>
      </w:r>
      <w:r>
        <w:rPr>
          <w:rFonts w:ascii="Times New Roman"/>
          <w:b w:val="false"/>
          <w:i w:val="false"/>
          <w:color w:val="000000"/>
          <w:sz w:val="28"/>
        </w:rPr>
        <w:t>
жауапкершiлiкке тарту туралы қаулыны, және жұмыстан уақытша</w:t>
      </w:r>
      <w:r>
        <w:br/>
      </w:r>
      <w:r>
        <w:rPr>
          <w:rFonts w:ascii="Times New Roman"/>
          <w:b w:val="false"/>
          <w:i w:val="false"/>
          <w:color w:val="000000"/>
          <w:sz w:val="28"/>
        </w:rPr>
        <w:t>
шеттетiлген адамдар туралы қаулыны тiркеу</w:t>
      </w:r>
      <w:r>
        <w:br/>
      </w: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ЖУРНАЛ</w:t>
      </w:r>
      <w:r>
        <w:br/>
      </w:r>
      <w:r>
        <w:rPr>
          <w:rFonts w:ascii="Times New Roman"/>
          <w:b w:val="false"/>
          <w:i w:val="false"/>
          <w:color w:val="000000"/>
          <w:sz w:val="28"/>
        </w:rPr>
        <w:t>
регистрации протоколов об административном правонарушении,</w:t>
      </w:r>
      <w:r>
        <w:br/>
      </w:r>
      <w:r>
        <w:rPr>
          <w:rFonts w:ascii="Times New Roman"/>
          <w:b w:val="false"/>
          <w:i w:val="false"/>
          <w:color w:val="000000"/>
          <w:sz w:val="28"/>
        </w:rPr>
        <w:t>
постановлений о наложении административного взыскания и</w:t>
      </w:r>
      <w:r>
        <w:br/>
      </w:r>
      <w:r>
        <w:rPr>
          <w:rFonts w:ascii="Times New Roman"/>
          <w:b w:val="false"/>
          <w:i w:val="false"/>
          <w:color w:val="000000"/>
          <w:sz w:val="28"/>
        </w:rPr>
        <w:t>
постановлений о временном отстранении от работы физических лиц</w:t>
      </w:r>
    </w:p>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398"/>
        <w:gridCol w:w="1636"/>
        <w:gridCol w:w="1831"/>
        <w:gridCol w:w="1658"/>
        <w:gridCol w:w="1702"/>
        <w:gridCol w:w="2437"/>
        <w:gridCol w:w="2417"/>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p>
          <w:p>
            <w:pPr>
              <w:spacing w:after="20"/>
              <w:ind w:left="20"/>
              <w:jc w:val="both"/>
            </w:pPr>
            <w:r>
              <w:rPr>
                <w:rFonts w:ascii="Times New Roman"/>
                <w:b w:val="false"/>
                <w:i w:val="false"/>
                <w:color w:val="000000"/>
                <w:sz w:val="20"/>
              </w:rPr>
              <w:t>Регистрационный номер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толтырған күні, нөмірі</w:t>
            </w:r>
          </w:p>
          <w:p>
            <w:pPr>
              <w:spacing w:after="20"/>
              <w:ind w:left="20"/>
              <w:jc w:val="both"/>
            </w:pPr>
            <w:r>
              <w:rPr>
                <w:rFonts w:ascii="Times New Roman"/>
                <w:b w:val="false"/>
                <w:i w:val="false"/>
                <w:color w:val="000000"/>
                <w:sz w:val="20"/>
              </w:rPr>
              <w:t>Дата составления, номер протокола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толтыруға негіздеме (Құжаттың атауы, күні, нөмірі)</w:t>
            </w:r>
          </w:p>
          <w:p>
            <w:pPr>
              <w:spacing w:after="20"/>
              <w:ind w:left="20"/>
              <w:jc w:val="both"/>
            </w:pPr>
            <w:r>
              <w:rPr>
                <w:rFonts w:ascii="Times New Roman"/>
                <w:b w:val="false"/>
                <w:i w:val="false"/>
                <w:color w:val="000000"/>
                <w:sz w:val="20"/>
              </w:rPr>
              <w:t>Основание для составления протокола (наименование документа, дата, номер)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орын алған орын, объектің атауы, мекен-жайы</w:t>
            </w:r>
          </w:p>
          <w:p>
            <w:pPr>
              <w:spacing w:after="20"/>
              <w:ind w:left="20"/>
              <w:jc w:val="both"/>
            </w:pPr>
            <w:r>
              <w:rPr>
                <w:rFonts w:ascii="Times New Roman"/>
                <w:b w:val="false"/>
                <w:i w:val="false"/>
                <w:color w:val="000000"/>
                <w:sz w:val="20"/>
              </w:rPr>
              <w:t>Место совершения правонарушения, наименование объекта, адрес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толтырылған (маманның Т.А.Ә., лауазымы)</w:t>
            </w:r>
          </w:p>
          <w:p>
            <w:pPr>
              <w:spacing w:after="20"/>
              <w:ind w:left="20"/>
              <w:jc w:val="both"/>
            </w:pPr>
            <w:r>
              <w:rPr>
                <w:rFonts w:ascii="Times New Roman"/>
                <w:b w:val="false"/>
                <w:i w:val="false"/>
                <w:color w:val="000000"/>
                <w:sz w:val="20"/>
              </w:rPr>
              <w:t>Кем составлен протокол (Ф.И.О. специалиста, должность)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субъектің Т.А.Ә, лауазымы, заңды тұлғаның атауы, ЖСН/БСН</w:t>
            </w:r>
          </w:p>
          <w:p>
            <w:pPr>
              <w:spacing w:after="20"/>
              <w:ind w:left="20"/>
              <w:jc w:val="both"/>
            </w:pPr>
            <w:r>
              <w:rPr>
                <w:rFonts w:ascii="Times New Roman"/>
                <w:b w:val="false"/>
                <w:i w:val="false"/>
                <w:color w:val="000000"/>
                <w:sz w:val="20"/>
              </w:rPr>
              <w:t>Ф.И.О. субъекта, должность, наименование юридического лица, совершившего административное правонарушение, ИИН/БИН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әкімшілік жазаға тартылу</w:t>
            </w:r>
          </w:p>
          <w:p>
            <w:pPr>
              <w:spacing w:after="20"/>
              <w:ind w:left="20"/>
              <w:jc w:val="both"/>
            </w:pPr>
            <w:r>
              <w:rPr>
                <w:rFonts w:ascii="Times New Roman"/>
                <w:b w:val="false"/>
                <w:i w:val="false"/>
                <w:color w:val="000000"/>
                <w:sz w:val="20"/>
              </w:rPr>
              <w:t>Привлечение в течении года к административной ответственности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бұзушылық түрі (ҚР ӘҚБ К-ң бабы)</w:t>
            </w:r>
          </w:p>
          <w:p>
            <w:pPr>
              <w:spacing w:after="20"/>
              <w:ind w:left="20"/>
              <w:jc w:val="both"/>
            </w:pPr>
            <w:r>
              <w:rPr>
                <w:rFonts w:ascii="Times New Roman"/>
                <w:b w:val="false"/>
                <w:i w:val="false"/>
                <w:color w:val="000000"/>
                <w:sz w:val="20"/>
              </w:rPr>
              <w:t>Квалификация правонарушения (статья КР</w:t>
            </w:r>
            <w:r>
              <w:br/>
            </w:r>
            <w:r>
              <w:rPr>
                <w:rFonts w:ascii="Times New Roman"/>
                <w:b w:val="false"/>
                <w:i w:val="false"/>
                <w:color w:val="000000"/>
                <w:sz w:val="20"/>
              </w:rPr>
              <w:t>
</w:t>
            </w:r>
            <w:r>
              <w:rPr>
                <w:rFonts w:ascii="Times New Roman"/>
                <w:b w:val="false"/>
                <w:i w:val="false"/>
                <w:color w:val="000000"/>
                <w:sz w:val="20"/>
              </w:rPr>
              <w:t>КоАП)</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393"/>
        <w:gridCol w:w="1651"/>
        <w:gridCol w:w="1802"/>
        <w:gridCol w:w="1695"/>
        <w:gridCol w:w="1673"/>
        <w:gridCol w:w="2429"/>
        <w:gridCol w:w="242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Жауапкершiлiкке тарту туралы қаулыны шығарылған күні, нөмірі, қаулыны шығарған адамның Т.А.Ә., лауазымы)</w:t>
            </w:r>
          </w:p>
          <w:p>
            <w:pPr>
              <w:spacing w:after="20"/>
              <w:ind w:left="20"/>
              <w:jc w:val="both"/>
            </w:pPr>
            <w:r>
              <w:rPr>
                <w:rFonts w:ascii="Times New Roman"/>
                <w:b w:val="false"/>
                <w:i w:val="false"/>
                <w:color w:val="000000"/>
                <w:sz w:val="20"/>
              </w:rPr>
              <w:t>Дата вынесения постановления о наложении административного взыскания, номер, Ф.И.О., должность лица, вынесшего постановление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w:t>
            </w:r>
          </w:p>
          <w:p>
            <w:pPr>
              <w:spacing w:after="20"/>
              <w:ind w:left="20"/>
              <w:jc w:val="both"/>
            </w:pPr>
            <w:r>
              <w:rPr>
                <w:rFonts w:ascii="Times New Roman"/>
                <w:b w:val="false"/>
                <w:i w:val="false"/>
                <w:color w:val="000000"/>
                <w:sz w:val="20"/>
              </w:rPr>
              <w:t>Сумма наложенного штрафа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өндіріп алу туралы белгі (төлем күні, сомасы)</w:t>
            </w:r>
          </w:p>
          <w:p>
            <w:pPr>
              <w:spacing w:after="20"/>
              <w:ind w:left="20"/>
              <w:jc w:val="both"/>
            </w:pPr>
            <w:r>
              <w:rPr>
                <w:rFonts w:ascii="Times New Roman"/>
                <w:b w:val="false"/>
                <w:i w:val="false"/>
                <w:color w:val="000000"/>
                <w:sz w:val="20"/>
              </w:rPr>
              <w:t>Отметка о взыскании штрафа (дата оплаты, сумма)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шеттетiлген адамдардың саны, Т.А.Ә, лауазымы</w:t>
            </w:r>
          </w:p>
          <w:p>
            <w:pPr>
              <w:spacing w:after="20"/>
              <w:ind w:left="20"/>
              <w:jc w:val="both"/>
            </w:pPr>
            <w:r>
              <w:rPr>
                <w:rFonts w:ascii="Times New Roman"/>
                <w:b w:val="false"/>
                <w:i w:val="false"/>
                <w:color w:val="000000"/>
                <w:sz w:val="20"/>
              </w:rPr>
              <w:t>Число временно отстраненных лиц, Ф.И.О., должность</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 күні</w:t>
            </w:r>
          </w:p>
          <w:p>
            <w:pPr>
              <w:spacing w:after="20"/>
              <w:ind w:left="20"/>
              <w:jc w:val="both"/>
            </w:pPr>
            <w:r>
              <w:rPr>
                <w:rFonts w:ascii="Times New Roman"/>
                <w:b w:val="false"/>
                <w:i w:val="false"/>
                <w:color w:val="000000"/>
                <w:sz w:val="20"/>
              </w:rPr>
              <w:t>Дата отстранения от работы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шеттетiлгендердің жұмысқа қайта жiберiлу күні</w:t>
            </w:r>
          </w:p>
          <w:p>
            <w:pPr>
              <w:spacing w:after="20"/>
              <w:ind w:left="20"/>
              <w:jc w:val="both"/>
            </w:pPr>
            <w:r>
              <w:rPr>
                <w:rFonts w:ascii="Times New Roman"/>
                <w:b w:val="false"/>
                <w:i w:val="false"/>
                <w:color w:val="000000"/>
                <w:sz w:val="20"/>
              </w:rPr>
              <w:t>Дата допуска к работе лица, отстраненного от работы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мәжбүрлеп орындау үшін сот орындаушыларының аумақтық органына тапсыру күні</w:t>
            </w:r>
          </w:p>
          <w:p>
            <w:pPr>
              <w:spacing w:after="20"/>
              <w:ind w:left="20"/>
              <w:jc w:val="both"/>
            </w:pPr>
            <w:r>
              <w:rPr>
                <w:rFonts w:ascii="Times New Roman"/>
                <w:b w:val="false"/>
                <w:i w:val="false"/>
                <w:color w:val="000000"/>
                <w:sz w:val="20"/>
              </w:rPr>
              <w:t>Дата передачи в территориальный орган судебных исполнителей для исполнения постановления в принудительном порядке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мәжбүрлеп төлету күні</w:t>
            </w:r>
          </w:p>
          <w:p>
            <w:pPr>
              <w:spacing w:after="20"/>
              <w:ind w:left="20"/>
              <w:jc w:val="both"/>
            </w:pPr>
            <w:r>
              <w:rPr>
                <w:rFonts w:ascii="Times New Roman"/>
                <w:b w:val="false"/>
                <w:i w:val="false"/>
                <w:color w:val="000000"/>
                <w:sz w:val="20"/>
              </w:rPr>
              <w:t>Дата оплаты штрафа в принудительном порядке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 95        </w:t>
      </w:r>
    </w:p>
    <w:bookmarkEnd w:id="8"/>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3 қосымша     </w:t>
      </w:r>
    </w:p>
    <w:bookmarkStart w:name="z18" w:id="9"/>
    <w:p>
      <w:pPr>
        <w:spacing w:after="0"/>
        <w:ind w:left="0"/>
        <w:jc w:val="both"/>
      </w:pPr>
      <w:r>
        <w:rPr>
          <w:rFonts w:ascii="Times New Roman"/>
          <w:b w:val="false"/>
          <w:i w:val="false"/>
          <w:color w:val="000000"/>
          <w:sz w:val="28"/>
        </w:rPr>
        <w:t xml:space="preserve">
Приложение 189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189 қосымша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057"/>
        <w:gridCol w:w="667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188 /е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188/у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Қызметті немесе қызметтің жекелеген түрлерін</w:t>
      </w:r>
      <w:r>
        <w:br/>
      </w:r>
      <w:r>
        <w:rPr>
          <w:rFonts w:ascii="Times New Roman"/>
          <w:b w:val="false"/>
          <w:i w:val="false"/>
          <w:color w:val="000000"/>
          <w:sz w:val="28"/>
        </w:rPr>
        <w:t>
тоқтата тұру туралы</w:t>
      </w:r>
      <w:r>
        <w:br/>
      </w:r>
      <w:r>
        <w:rPr>
          <w:rFonts w:ascii="Times New Roman"/>
          <w:b w:val="false"/>
          <w:i w:val="false"/>
          <w:color w:val="000000"/>
          <w:sz w:val="28"/>
        </w:rPr>
        <w:t>
ҚАУЛЫ № ________</w:t>
      </w:r>
    </w:p>
    <w:p>
      <w:pPr>
        <w:spacing w:after="0"/>
        <w:ind w:left="0"/>
        <w:jc w:val="both"/>
      </w:pPr>
      <w:r>
        <w:rPr>
          <w:rFonts w:ascii="Times New Roman"/>
          <w:b w:val="false"/>
          <w:i w:val="false"/>
          <w:color w:val="000000"/>
          <w:sz w:val="28"/>
        </w:rPr>
        <w:t>ПОСТАНОВЛЕНИЕ</w:t>
      </w:r>
      <w:r>
        <w:br/>
      </w:r>
      <w:r>
        <w:rPr>
          <w:rFonts w:ascii="Times New Roman"/>
          <w:b w:val="false"/>
          <w:i w:val="false"/>
          <w:color w:val="000000"/>
          <w:sz w:val="28"/>
        </w:rPr>
        <w:t>
о приостановлении деятельности или</w:t>
      </w:r>
      <w:r>
        <w:br/>
      </w:r>
      <w:r>
        <w:rPr>
          <w:rFonts w:ascii="Times New Roman"/>
          <w:b w:val="false"/>
          <w:i w:val="false"/>
          <w:color w:val="000000"/>
          <w:sz w:val="28"/>
        </w:rPr>
        <w:t>
отдельных видов деятельности</w:t>
      </w:r>
      <w:r>
        <w:br/>
      </w:r>
      <w:r>
        <w:rPr>
          <w:rFonts w:ascii="Times New Roman"/>
          <w:b w:val="false"/>
          <w:i w:val="false"/>
          <w:color w:val="000000"/>
          <w:sz w:val="28"/>
        </w:rPr>
        <w:t>
№______</w:t>
      </w:r>
    </w:p>
    <w:p>
      <w:pPr>
        <w:spacing w:after="0"/>
        <w:ind w:left="0"/>
        <w:jc w:val="both"/>
      </w:pPr>
      <w:r>
        <w:rPr>
          <w:rFonts w:ascii="Times New Roman"/>
          <w:b w:val="false"/>
          <w:i w:val="false"/>
          <w:color w:val="000000"/>
          <w:sz w:val="28"/>
        </w:rPr>
        <w:t>      20 ___ жылғы (года) «____» _________ (город) 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 (бұдан әрі-Т.А.Ә.)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материалдарды қарап,</w:t>
      </w:r>
      <w:r>
        <w:br/>
      </w:r>
      <w:r>
        <w:rPr>
          <w:rFonts w:ascii="Times New Roman"/>
          <w:b w:val="false"/>
          <w:i w:val="false"/>
          <w:color w:val="000000"/>
          <w:sz w:val="28"/>
        </w:rPr>
        <w:t>
      (рассмотрев представленные материалы)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 тоқтатылатын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приостанавливается: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жеке кәсіпкердің Т.А.Ә.</w:t>
      </w:r>
      <w:r>
        <w:br/>
      </w:r>
      <w:r>
        <w:rPr>
          <w:rFonts w:ascii="Times New Roman"/>
          <w:b w:val="false"/>
          <w:i w:val="false"/>
          <w:color w:val="000000"/>
          <w:sz w:val="28"/>
        </w:rPr>
        <w:t>
      (нужное подчеркнуть) (Ф.И.О.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куәлігінің № және берілген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айы, күні (дата рождения)________________________________</w:t>
      </w:r>
      <w:r>
        <w:br/>
      </w:r>
      <w:r>
        <w:rPr>
          <w:rFonts w:ascii="Times New Roman"/>
          <w:b w:val="false"/>
          <w:i w:val="false"/>
          <w:color w:val="000000"/>
          <w:sz w:val="28"/>
        </w:rPr>
        <w:t>
мекен-жайы (место жительства)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бойынша тіркелуі туралы мәлімет</w:t>
      </w:r>
      <w:r>
        <w:br/>
      </w:r>
      <w:r>
        <w:rPr>
          <w:rFonts w:ascii="Times New Roman"/>
          <w:b w:val="false"/>
          <w:i w:val="false"/>
          <w:color w:val="000000"/>
          <w:sz w:val="28"/>
        </w:rPr>
        <w:t>
             сведения о регистрации по месту жительства)</w:t>
      </w:r>
    </w:p>
    <w:p>
      <w:pPr>
        <w:spacing w:after="0"/>
        <w:ind w:left="0"/>
        <w:jc w:val="both"/>
      </w:pPr>
      <w:r>
        <w:rPr>
          <w:rFonts w:ascii="Times New Roman"/>
          <w:b w:val="false"/>
          <w:i w:val="false"/>
          <w:color w:val="000000"/>
          <w:sz w:val="28"/>
        </w:rPr>
        <w:t>Жұмыс орны, қызметтік лауазымы, ұйымның мекен-жайы</w:t>
      </w:r>
      <w:r>
        <w:br/>
      </w:r>
      <w:r>
        <w:rPr>
          <w:rFonts w:ascii="Times New Roman"/>
          <w:b w:val="false"/>
          <w:i w:val="false"/>
          <w:color w:val="000000"/>
          <w:sz w:val="28"/>
        </w:rPr>
        <w:t>
(Место работы, занимаемая должность, адрес организации)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(Юридическое лицо)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басшысының Т.А.Ә., атауы, ұйымдастыру-құқықтық түрі</w:t>
      </w:r>
      <w:r>
        <w:br/>
      </w:r>
      <w:r>
        <w:rPr>
          <w:rFonts w:ascii="Times New Roman"/>
          <w:b w:val="false"/>
          <w:i w:val="false"/>
          <w:color w:val="000000"/>
          <w:sz w:val="28"/>
        </w:rPr>
        <w:t>
(Ф.И.О. руководителя, наименование, организационно-правовая форма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заңды тұлға ретінде мемлекеттік тіркеу нөмірі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істі қарау бойынша іс жүргізу тілі</w:t>
      </w:r>
      <w:r>
        <w:br/>
      </w:r>
      <w:r>
        <w:rPr>
          <w:rFonts w:ascii="Times New Roman"/>
          <w:b w:val="false"/>
          <w:i w:val="false"/>
          <w:color w:val="000000"/>
          <w:sz w:val="28"/>
        </w:rPr>
        <w:t>
(язык производства по рассматриваемому делу) ________________________</w:t>
      </w:r>
      <w:r>
        <w:br/>
      </w:r>
      <w:r>
        <w:rPr>
          <w:rFonts w:ascii="Times New Roman"/>
          <w:b w:val="false"/>
          <w:i w:val="false"/>
          <w:color w:val="000000"/>
          <w:sz w:val="28"/>
        </w:rPr>
        <w:t>
(установил:) ________________________________________________________</w:t>
      </w:r>
      <w:r>
        <w:br/>
      </w: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салауаттылығы саласындағы,</w:t>
      </w:r>
      <w:r>
        <w:br/>
      </w:r>
      <w:r>
        <w:rPr>
          <w:rFonts w:ascii="Times New Roman"/>
          <w:b w:val="false"/>
          <w:i w:val="false"/>
          <w:color w:val="000000"/>
          <w:sz w:val="28"/>
        </w:rPr>
        <w:t>
                   (указать нарушения требований пунктов,</w:t>
      </w:r>
      <w:r>
        <w:br/>
      </w:r>
      <w:r>
        <w:rPr>
          <w:rFonts w:ascii="Times New Roman"/>
          <w:b w:val="false"/>
          <w:i w:val="false"/>
          <w:color w:val="000000"/>
          <w:sz w:val="28"/>
        </w:rPr>
        <w:t>
                          статей нормативных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саласындағы нормативтік</w:t>
      </w:r>
      <w:r>
        <w:br/>
      </w:r>
      <w:r>
        <w:rPr>
          <w:rFonts w:ascii="Times New Roman"/>
          <w:b w:val="false"/>
          <w:i w:val="false"/>
          <w:color w:val="000000"/>
          <w:sz w:val="28"/>
        </w:rPr>
        <w:t>
                     құқықтық актілердің баптары,</w:t>
      </w:r>
      <w:r>
        <w:br/>
      </w:r>
      <w:r>
        <w:rPr>
          <w:rFonts w:ascii="Times New Roman"/>
          <w:b w:val="false"/>
          <w:i w:val="false"/>
          <w:color w:val="000000"/>
          <w:sz w:val="28"/>
        </w:rPr>
        <w:t>
                 правовых актов в области здравоохранения,</w:t>
      </w:r>
      <w:r>
        <w:br/>
      </w:r>
      <w:r>
        <w:rPr>
          <w:rFonts w:ascii="Times New Roman"/>
          <w:b w:val="false"/>
          <w:i w:val="false"/>
          <w:color w:val="000000"/>
          <w:sz w:val="28"/>
        </w:rPr>
        <w:t>
                     сфере санитарно-эпидемиологического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тармақтары талаптарының бұзылуын көрсетіңіз</w:t>
      </w:r>
      <w:r>
        <w:br/>
      </w:r>
      <w:r>
        <w:rPr>
          <w:rFonts w:ascii="Times New Roman"/>
          <w:b w:val="false"/>
          <w:i w:val="false"/>
          <w:color w:val="000000"/>
          <w:sz w:val="28"/>
        </w:rPr>
        <w:t>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анықтады.</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9) тармақшасы және «Әкімшілік құқық бұзушылық туралы» Қазақстан Республикасы Кодексінің (бұдан әрі - ҚР ӘҚБК) 53-бабының 4-тармағы негізінде (На основании </w:t>
      </w:r>
      <w:r>
        <w:rPr>
          <w:rFonts w:ascii="Times New Roman"/>
          <w:b w:val="false"/>
          <w:i w:val="false"/>
          <w:color w:val="000000"/>
          <w:sz w:val="28"/>
        </w:rPr>
        <w:t>подпункта 9)</w:t>
      </w:r>
      <w:r>
        <w:rPr>
          <w:rFonts w:ascii="Times New Roman"/>
          <w:b w:val="false"/>
          <w:i w:val="false"/>
          <w:color w:val="000000"/>
          <w:sz w:val="28"/>
        </w:rPr>
        <w:t xml:space="preserve"> пункта 7 статьи 21 Кодекса Республики Казахстан «О здоровье народа и системе здравоохранения» и </w:t>
      </w:r>
      <w:r>
        <w:rPr>
          <w:rFonts w:ascii="Times New Roman"/>
          <w:b w:val="false"/>
          <w:i w:val="false"/>
          <w:color w:val="000000"/>
          <w:sz w:val="28"/>
        </w:rPr>
        <w:t>пункта 4</w:t>
      </w:r>
      <w:r>
        <w:rPr>
          <w:rFonts w:ascii="Times New Roman"/>
          <w:b w:val="false"/>
          <w:i w:val="false"/>
          <w:color w:val="000000"/>
          <w:sz w:val="28"/>
        </w:rPr>
        <w:t xml:space="preserve">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(Приостановить до решения суда</w:t>
      </w:r>
      <w:r>
        <w:br/>
      </w:r>
      <w:r>
        <w:rPr>
          <w:rFonts w:ascii="Times New Roman"/>
          <w:b w:val="false"/>
          <w:i w:val="false"/>
          <w:color w:val="000000"/>
          <w:sz w:val="28"/>
        </w:rPr>
        <w:t>
с) 20 __ жылғы (года) «___»_______ бастап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тоқтатылатын қызмет түрін көрсетіңіз</w:t>
      </w:r>
      <w:r>
        <w:br/>
      </w:r>
      <w:r>
        <w:rPr>
          <w:rFonts w:ascii="Times New Roman"/>
          <w:b w:val="false"/>
          <w:i w:val="false"/>
          <w:color w:val="000000"/>
          <w:sz w:val="28"/>
        </w:rPr>
        <w:t>
            (указать вид приостанавливаемой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тоқтатылсын.</w:t>
      </w:r>
    </w:p>
    <w:p>
      <w:pPr>
        <w:spacing w:after="0"/>
        <w:ind w:left="0"/>
        <w:jc w:val="both"/>
      </w:pPr>
      <w:r>
        <w:rPr>
          <w:rFonts w:ascii="Times New Roman"/>
          <w:b w:val="false"/>
          <w:i w:val="false"/>
          <w:color w:val="000000"/>
          <w:sz w:val="28"/>
        </w:rPr>
        <w:t>      Осы қаулыны орындау жауапкершілігі</w:t>
      </w:r>
      <w:r>
        <w:br/>
      </w:r>
      <w:r>
        <w:rPr>
          <w:rFonts w:ascii="Times New Roman"/>
          <w:b w:val="false"/>
          <w:i w:val="false"/>
          <w:color w:val="000000"/>
          <w:sz w:val="28"/>
        </w:rPr>
        <w:t>
      (Ответственность за выполнение настоящего постановления возлагается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жүктеледі.</w:t>
      </w:r>
      <w:r>
        <w:br/>
      </w:r>
      <w:r>
        <w:rPr>
          <w:rFonts w:ascii="Times New Roman"/>
          <w:b w:val="false"/>
          <w:i w:val="false"/>
          <w:color w:val="000000"/>
          <w:sz w:val="28"/>
        </w:rPr>
        <w:t>
           лауазымы, Т.А.Ә. (должность, Ф.И.О.)</w:t>
      </w:r>
    </w:p>
    <w:p>
      <w:pPr>
        <w:spacing w:after="0"/>
        <w:ind w:left="0"/>
        <w:jc w:val="both"/>
      </w:pP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584-588-баптарында көрсетілген адамдар істі қарауға қатыспаған жағдайда, оны алған күннен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w:t>
      </w:r>
      <w:r>
        <w:rPr>
          <w:rFonts w:ascii="Times New Roman"/>
          <w:b w:val="false"/>
          <w:i w:val="false"/>
          <w:color w:val="000000"/>
          <w:sz w:val="28"/>
        </w:rPr>
        <w:t>статьях 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күннен бастап оларды үш күндік мерзімде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(жоғарғы лауазымды тұлғаға)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Қаулы (Постановление составлено в) _________________________ данада толтырылды) экземплярах).</w:t>
      </w:r>
    </w:p>
    <w:bookmarkStart w:name="z22"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 95        </w:t>
      </w:r>
    </w:p>
    <w:bookmarkEnd w:id="1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4 қосымша     </w:t>
      </w:r>
    </w:p>
    <w:bookmarkStart w:name="z21" w:id="11"/>
    <w:p>
      <w:pPr>
        <w:spacing w:after="0"/>
        <w:ind w:left="0"/>
        <w:jc w:val="both"/>
      </w:pPr>
      <w:r>
        <w:rPr>
          <w:rFonts w:ascii="Times New Roman"/>
          <w:b w:val="false"/>
          <w:i w:val="false"/>
          <w:color w:val="000000"/>
          <w:sz w:val="28"/>
        </w:rPr>
        <w:t xml:space="preserve">
Приложение 193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193 қосымша       </w:t>
      </w:r>
    </w:p>
    <w:bookmarkStart w:name="z24" w:id="12"/>
    <w:p>
      <w:pPr>
        <w:spacing w:after="0"/>
        <w:ind w:left="0"/>
        <w:jc w:val="both"/>
      </w:pPr>
      <w:r>
        <w:rPr>
          <w:rFonts w:ascii="Times New Roman"/>
          <w:b w:val="false"/>
          <w:i w:val="false"/>
          <w:color w:val="000000"/>
          <w:sz w:val="28"/>
        </w:rPr>
        <w:t>
Форма</w:t>
      </w:r>
    </w:p>
    <w:bookmarkEnd w:id="1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999"/>
        <w:gridCol w:w="701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4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192/е нысанды медициналық құжаттама</w:t>
            </w:r>
          </w:p>
        </w:tc>
      </w:tr>
      <w:tr>
        <w:trPr>
          <w:trHeight w:val="94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192/у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Адамдардың өмірі мен денсаулығына қауіпті деп танылған жағдайда</w:t>
      </w:r>
      <w:r>
        <w:br/>
      </w:r>
      <w:r>
        <w:rPr>
          <w:rFonts w:ascii="Times New Roman"/>
          <w:b w:val="false"/>
          <w:i w:val="false"/>
          <w:color w:val="000000"/>
          <w:sz w:val="28"/>
        </w:rPr>
        <w:t>
шикізаттың, өнімнің, химиялық заттардың, технологиялық жабдықтың,</w:t>
      </w:r>
      <w:r>
        <w:br/>
      </w:r>
      <w:r>
        <w:rPr>
          <w:rFonts w:ascii="Times New Roman"/>
          <w:b w:val="false"/>
          <w:i w:val="false"/>
          <w:color w:val="000000"/>
          <w:sz w:val="28"/>
        </w:rPr>
        <w:t>
механизмдердің, үрдістердің, құрал-сайманның жаңа түрлерін өндіруге,</w:t>
      </w:r>
      <w:r>
        <w:br/>
      </w:r>
      <w:r>
        <w:rPr>
          <w:rFonts w:ascii="Times New Roman"/>
          <w:b w:val="false"/>
          <w:i w:val="false"/>
          <w:color w:val="000000"/>
          <w:sz w:val="28"/>
        </w:rPr>
        <w:t>
қолдануға және өткізуге тыйым салу туралы</w:t>
      </w:r>
      <w:r>
        <w:br/>
      </w:r>
      <w:r>
        <w:rPr>
          <w:rFonts w:ascii="Times New Roman"/>
          <w:b w:val="false"/>
          <w:i w:val="false"/>
          <w:color w:val="000000"/>
          <w:sz w:val="28"/>
        </w:rPr>
        <w:t>
ҚАУЛЫ</w:t>
      </w:r>
      <w:r>
        <w:br/>
      </w:r>
      <w:r>
        <w:rPr>
          <w:rFonts w:ascii="Times New Roman"/>
          <w:b w:val="false"/>
          <w:i w:val="false"/>
          <w:color w:val="000000"/>
          <w:sz w:val="28"/>
        </w:rPr>
        <w:t>
№________</w:t>
      </w:r>
    </w:p>
    <w:p>
      <w:pPr>
        <w:spacing w:after="0"/>
        <w:ind w:left="0"/>
        <w:jc w:val="both"/>
      </w:pPr>
      <w:r>
        <w:rPr>
          <w:rFonts w:ascii="Times New Roman"/>
          <w:b w:val="false"/>
          <w:i w:val="false"/>
          <w:color w:val="000000"/>
          <w:sz w:val="28"/>
        </w:rPr>
        <w:t>ПОСТАНОВЛЕНИЕ</w:t>
      </w:r>
      <w:r>
        <w:br/>
      </w:r>
      <w:r>
        <w:rPr>
          <w:rFonts w:ascii="Times New Roman"/>
          <w:b w:val="false"/>
          <w:i w:val="false"/>
          <w:color w:val="000000"/>
          <w:sz w:val="28"/>
        </w:rPr>
        <w:t>
о запрещении производства, применения и реализации новых видов сырья,</w:t>
      </w:r>
      <w:r>
        <w:br/>
      </w:r>
      <w:r>
        <w:rPr>
          <w:rFonts w:ascii="Times New Roman"/>
          <w:b w:val="false"/>
          <w:i w:val="false"/>
          <w:color w:val="000000"/>
          <w:sz w:val="28"/>
        </w:rPr>
        <w:t>
продукции, химических веществ, технологического оборудования,</w:t>
      </w:r>
      <w:r>
        <w:br/>
      </w:r>
      <w:r>
        <w:rPr>
          <w:rFonts w:ascii="Times New Roman"/>
          <w:b w:val="false"/>
          <w:i w:val="false"/>
          <w:color w:val="000000"/>
          <w:sz w:val="28"/>
        </w:rPr>
        <w:t>
механизмов, процессов, инструментария в случае признания их опасными</w:t>
      </w:r>
      <w:r>
        <w:br/>
      </w:r>
      <w:r>
        <w:rPr>
          <w:rFonts w:ascii="Times New Roman"/>
          <w:b w:val="false"/>
          <w:i w:val="false"/>
          <w:color w:val="000000"/>
          <w:sz w:val="28"/>
        </w:rPr>
        <w:t>
для жизни и здоровья людей</w:t>
      </w:r>
      <w:r>
        <w:br/>
      </w: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20 __ жылғы (года)  «______» ________ (город) _______________ қаласы</w:t>
      </w:r>
    </w:p>
    <w:p>
      <w:pPr>
        <w:spacing w:after="0"/>
        <w:ind w:left="0"/>
        <w:jc w:val="both"/>
      </w:pPr>
      <w:r>
        <w:rPr>
          <w:rFonts w:ascii="Times New Roman"/>
          <w:b w:val="false"/>
          <w:i w:val="false"/>
          <w:color w:val="000000"/>
          <w:sz w:val="28"/>
        </w:rPr>
        <w:t>Мемлекеттік Бас санитариялық дәрігері (орынбасары)</w:t>
      </w:r>
      <w:r>
        <w:br/>
      </w:r>
      <w:r>
        <w:rPr>
          <w:rFonts w:ascii="Times New Roman"/>
          <w:b w:val="false"/>
          <w:i w:val="false"/>
          <w:color w:val="000000"/>
          <w:sz w:val="28"/>
        </w:rPr>
        <w:t>
(Главный государственный санитарный врач (заместитель)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 (бұдан әрі -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мына материалдарды қарап</w:t>
      </w:r>
      <w:r>
        <w:br/>
      </w:r>
      <w:r>
        <w:rPr>
          <w:rFonts w:ascii="Times New Roman"/>
          <w:b w:val="false"/>
          <w:i w:val="false"/>
          <w:color w:val="000000"/>
          <w:sz w:val="28"/>
        </w:rPr>
        <w:t>
(рассмотрев представленные материалы)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(нужное подчеркнуть) (Ф.И.О.)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 _______________________________</w:t>
      </w:r>
      <w:r>
        <w:br/>
      </w:r>
      <w:r>
        <w:rPr>
          <w:rFonts w:ascii="Times New Roman"/>
          <w:b w:val="false"/>
          <w:i w:val="false"/>
          <w:color w:val="000000"/>
          <w:sz w:val="28"/>
        </w:rPr>
        <w:t>
мекен-жайы (место жительства)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атқаратын лауазымы, ұйымның мекен-жайы</w:t>
      </w:r>
      <w:r>
        <w:br/>
      </w:r>
      <w:r>
        <w:rPr>
          <w:rFonts w:ascii="Times New Roman"/>
          <w:b w:val="false"/>
          <w:i w:val="false"/>
          <w:color w:val="000000"/>
          <w:sz w:val="28"/>
        </w:rPr>
        <w:t>
(Место работы, занимаемая должность, адрес организации)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w:t>
      </w:r>
      <w:r>
        <w:br/>
      </w:r>
      <w:r>
        <w:rPr>
          <w:rFonts w:ascii="Times New Roman"/>
          <w:b w:val="false"/>
          <w:i w:val="false"/>
          <w:color w:val="000000"/>
          <w:sz w:val="28"/>
        </w:rPr>
        <w:t>
(Юридическое лицо) __________________________________________________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ұйымдастыру-құқықтық түрі, орналасуы, нөмірі мен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істі қарау бойынша іс жүргізу тілі</w:t>
      </w:r>
      <w:r>
        <w:br/>
      </w:r>
      <w:r>
        <w:rPr>
          <w:rFonts w:ascii="Times New Roman"/>
          <w:b w:val="false"/>
          <w:i w:val="false"/>
          <w:color w:val="000000"/>
          <w:sz w:val="28"/>
        </w:rPr>
        <w:t>
(язык производства по рассматриваемому делу) ________________________</w:t>
      </w:r>
      <w:r>
        <w:br/>
      </w:r>
      <w:r>
        <w:rPr>
          <w:rFonts w:ascii="Times New Roman"/>
          <w:b w:val="false"/>
          <w:i w:val="false"/>
          <w:color w:val="000000"/>
          <w:sz w:val="28"/>
        </w:rPr>
        <w:t>
(установил) _________________________________________________________</w:t>
      </w:r>
      <w:r>
        <w:br/>
      </w: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саласындағы нормативтік құқықтық</w:t>
      </w:r>
      <w:r>
        <w:br/>
      </w:r>
      <w:r>
        <w:rPr>
          <w:rFonts w:ascii="Times New Roman"/>
          <w:b w:val="false"/>
          <w:i w:val="false"/>
          <w:color w:val="000000"/>
          <w:sz w:val="28"/>
        </w:rPr>
        <w:t>
                           актілердің тармақтары,</w:t>
      </w:r>
      <w:r>
        <w:br/>
      </w:r>
      <w:r>
        <w:rPr>
          <w:rFonts w:ascii="Times New Roman"/>
          <w:b w:val="false"/>
          <w:i w:val="false"/>
          <w:color w:val="000000"/>
          <w:sz w:val="28"/>
        </w:rPr>
        <w:t>
        правовых актов в области здравоохранения, сфере санитарно-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баптары талаптарының бұзылуын көрсетіңіз</w:t>
      </w:r>
      <w:r>
        <w:br/>
      </w:r>
      <w:r>
        <w:rPr>
          <w:rFonts w:ascii="Times New Roman"/>
          <w:b w:val="false"/>
          <w:i w:val="false"/>
          <w:color w:val="000000"/>
          <w:sz w:val="28"/>
        </w:rPr>
        <w:t>
                  эпидемиологического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анықтадым.</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1) тармақшасы және «Әкімшілік құқық бұзушылық туралы» Қазақстан Республикасы Кодексінің (бұдан әрі-ҚР ӘҚБК) 53-бабының 4-тармағы негізінде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7 статьи 21 Кодекса Республики Казахстан «О здоровье народа и системе здравоохранения» и </w:t>
      </w:r>
      <w:r>
        <w:rPr>
          <w:rFonts w:ascii="Times New Roman"/>
          <w:b w:val="false"/>
          <w:i w:val="false"/>
          <w:color w:val="000000"/>
          <w:sz w:val="28"/>
        </w:rPr>
        <w:t>пункта 4</w:t>
      </w:r>
      <w:r>
        <w:rPr>
          <w:rFonts w:ascii="Times New Roman"/>
          <w:b w:val="false"/>
          <w:i w:val="false"/>
          <w:color w:val="000000"/>
          <w:sz w:val="28"/>
        </w:rPr>
        <w:t xml:space="preserve"> статьи 53 Кодекса Республики Казахстан «Об административных правонарушениях» (далее-КоАП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Сот шешімі қабылданғанға дейін</w:t>
      </w:r>
      <w:r>
        <w:br/>
      </w:r>
      <w:r>
        <w:rPr>
          <w:rFonts w:ascii="Times New Roman"/>
          <w:b w:val="false"/>
          <w:i w:val="false"/>
          <w:color w:val="000000"/>
          <w:sz w:val="28"/>
        </w:rPr>
        <w:t>
(Запретить до решения суда с) 20 __ жылғы (года) «___» __________</w:t>
      </w:r>
      <w:r>
        <w:br/>
      </w:r>
      <w:r>
        <w:rPr>
          <w:rFonts w:ascii="Times New Roman"/>
          <w:b w:val="false"/>
          <w:i w:val="false"/>
          <w:color w:val="000000"/>
          <w:sz w:val="28"/>
        </w:rPr>
        <w:t>
бастап, _________________________________________________________</w:t>
      </w:r>
      <w:r>
        <w:br/>
      </w:r>
      <w:r>
        <w:rPr>
          <w:rFonts w:ascii="Times New Roman"/>
          <w:b w:val="false"/>
          <w:i w:val="false"/>
          <w:color w:val="000000"/>
          <w:sz w:val="28"/>
        </w:rPr>
        <w:t>
                    тыйым салынатын қызмет түрін көрсетіңіз</w:t>
      </w:r>
      <w:r>
        <w:br/>
      </w:r>
      <w:r>
        <w:rPr>
          <w:rFonts w:ascii="Times New Roman"/>
          <w:b w:val="false"/>
          <w:i w:val="false"/>
          <w:color w:val="000000"/>
          <w:sz w:val="28"/>
        </w:rPr>
        <w:t>
                     (указать вид запрещаемой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тыйым салынсын.</w:t>
      </w:r>
      <w:r>
        <w:br/>
      </w:r>
      <w:r>
        <w:rPr>
          <w:rFonts w:ascii="Times New Roman"/>
          <w:b w:val="false"/>
          <w:i w:val="false"/>
          <w:color w:val="000000"/>
          <w:sz w:val="28"/>
        </w:rPr>
        <w:t>
      Осы қаулыны орындау жауапкершілігі</w:t>
      </w:r>
      <w:r>
        <w:br/>
      </w:r>
      <w:r>
        <w:rPr>
          <w:rFonts w:ascii="Times New Roman"/>
          <w:b w:val="false"/>
          <w:i w:val="false"/>
          <w:color w:val="000000"/>
          <w:sz w:val="28"/>
        </w:rPr>
        <w:t>
      (Ответственность за выполнение настоящего постановления</w:t>
      </w:r>
      <w:r>
        <w:br/>
      </w:r>
      <w:r>
        <w:rPr>
          <w:rFonts w:ascii="Times New Roman"/>
          <w:b w:val="false"/>
          <w:i w:val="false"/>
          <w:color w:val="000000"/>
          <w:sz w:val="28"/>
        </w:rPr>
        <w:t>
возлагается на) _____________________________________________________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жүктеледі.</w:t>
      </w:r>
    </w:p>
    <w:p>
      <w:pPr>
        <w:spacing w:after="0"/>
        <w:ind w:left="0"/>
        <w:jc w:val="both"/>
      </w:pP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584-588-баптарында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Қаулы (Постановление составлено в) __________ данада толтырылды) экземплярах).</w:t>
      </w:r>
    </w:p>
    <w:bookmarkStart w:name="z25"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 95        </w:t>
      </w:r>
    </w:p>
    <w:bookmarkEnd w:id="1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5 қосымша     </w:t>
      </w:r>
    </w:p>
    <w:bookmarkStart w:name="z23" w:id="14"/>
    <w:p>
      <w:pPr>
        <w:spacing w:after="0"/>
        <w:ind w:left="0"/>
        <w:jc w:val="both"/>
      </w:pPr>
      <w:r>
        <w:rPr>
          <w:rFonts w:ascii="Times New Roman"/>
          <w:b w:val="false"/>
          <w:i w:val="false"/>
          <w:color w:val="000000"/>
          <w:sz w:val="28"/>
        </w:rPr>
        <w:t xml:space="preserve">
Приложение 194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4"/>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194 қосымша       </w:t>
      </w:r>
    </w:p>
    <w:bookmarkStart w:name="z27" w:id="15"/>
    <w:p>
      <w:pPr>
        <w:spacing w:after="0"/>
        <w:ind w:left="0"/>
        <w:jc w:val="both"/>
      </w:pPr>
      <w:r>
        <w:rPr>
          <w:rFonts w:ascii="Times New Roman"/>
          <w:b w:val="false"/>
          <w:i w:val="false"/>
          <w:color w:val="000000"/>
          <w:sz w:val="28"/>
        </w:rPr>
        <w:t xml:space="preserve">
Форма            </w:t>
      </w:r>
    </w:p>
    <w:bookmarkEnd w:id="1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039"/>
        <w:gridCol w:w="6763"/>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193 /е нысанды медициналық құжаттама</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193/у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Халықтың тұтынуына, кәсіпкерлік және (немесе) басқа да қызметте</w:t>
      </w:r>
      <w:r>
        <w:br/>
      </w:r>
      <w:r>
        <w:rPr>
          <w:rFonts w:ascii="Times New Roman"/>
          <w:b w:val="false"/>
          <w:i w:val="false"/>
          <w:color w:val="000000"/>
          <w:sz w:val="28"/>
        </w:rPr>
        <w:t>
пайдалануға арналған өнімді әкелуге, өндіруге, қолдануға және</w:t>
      </w:r>
      <w:r>
        <w:br/>
      </w:r>
      <w:r>
        <w:rPr>
          <w:rFonts w:ascii="Times New Roman"/>
          <w:b w:val="false"/>
          <w:i w:val="false"/>
          <w:color w:val="000000"/>
          <w:sz w:val="28"/>
        </w:rPr>
        <w:t>
өткізуге тыйым салу туралы</w:t>
      </w:r>
      <w:r>
        <w:br/>
      </w:r>
      <w:r>
        <w:rPr>
          <w:rFonts w:ascii="Times New Roman"/>
          <w:b w:val="false"/>
          <w:i w:val="false"/>
          <w:color w:val="000000"/>
          <w:sz w:val="28"/>
        </w:rPr>
        <w:t>
ҚАУЛЫ</w:t>
      </w:r>
      <w:r>
        <w:br/>
      </w:r>
      <w:r>
        <w:rPr>
          <w:rFonts w:ascii="Times New Roman"/>
          <w:b w:val="false"/>
          <w:i w:val="false"/>
          <w:color w:val="000000"/>
          <w:sz w:val="28"/>
        </w:rPr>
        <w:t>
№ ________</w:t>
      </w:r>
    </w:p>
    <w:p>
      <w:pPr>
        <w:spacing w:after="0"/>
        <w:ind w:left="0"/>
        <w:jc w:val="both"/>
      </w:pPr>
      <w:r>
        <w:rPr>
          <w:rFonts w:ascii="Times New Roman"/>
          <w:b w:val="false"/>
          <w:i w:val="false"/>
          <w:color w:val="000000"/>
          <w:sz w:val="28"/>
        </w:rPr>
        <w:t>ПОСТАНОВЛЕНИЕ</w:t>
      </w:r>
      <w:r>
        <w:br/>
      </w:r>
      <w:r>
        <w:rPr>
          <w:rFonts w:ascii="Times New Roman"/>
          <w:b w:val="false"/>
          <w:i w:val="false"/>
          <w:color w:val="000000"/>
          <w:sz w:val="28"/>
        </w:rPr>
        <w:t>
о запрещении ввоза, производства, применения и реализации продукции,</w:t>
      </w:r>
      <w:r>
        <w:br/>
      </w:r>
      <w:r>
        <w:rPr>
          <w:rFonts w:ascii="Times New Roman"/>
          <w:b w:val="false"/>
          <w:i w:val="false"/>
          <w:color w:val="000000"/>
          <w:sz w:val="28"/>
        </w:rPr>
        <w:t>
предназначенной для использования и применения населением, в</w:t>
      </w:r>
      <w:r>
        <w:br/>
      </w:r>
      <w:r>
        <w:rPr>
          <w:rFonts w:ascii="Times New Roman"/>
          <w:b w:val="false"/>
          <w:i w:val="false"/>
          <w:color w:val="000000"/>
          <w:sz w:val="28"/>
        </w:rPr>
        <w:t>
предпринимательской и (или) иной деятельности</w:t>
      </w:r>
      <w:r>
        <w:br/>
      </w:r>
      <w:r>
        <w:rPr>
          <w:rFonts w:ascii="Times New Roman"/>
          <w:b w:val="false"/>
          <w:i w:val="false"/>
          <w:color w:val="000000"/>
          <w:sz w:val="28"/>
        </w:rPr>
        <w:t>
№________</w:t>
      </w:r>
    </w:p>
    <w:p>
      <w:pPr>
        <w:spacing w:after="0"/>
        <w:ind w:left="0"/>
        <w:jc w:val="both"/>
      </w:pPr>
      <w:r>
        <w:rPr>
          <w:rFonts w:ascii="Times New Roman"/>
          <w:b w:val="false"/>
          <w:i w:val="false"/>
          <w:color w:val="000000"/>
          <w:sz w:val="28"/>
        </w:rPr>
        <w:t>20 ___ жылғы (года) «___» ___________  (город) _______________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w:t>
      </w:r>
      <w:r>
        <w:br/>
      </w:r>
      <w:r>
        <w:rPr>
          <w:rFonts w:ascii="Times New Roman"/>
          <w:b w:val="false"/>
          <w:i w:val="false"/>
          <w:color w:val="000000"/>
          <w:sz w:val="28"/>
        </w:rPr>
        <w:t>
                   (бұдан әрі - Т.А.Ә.)</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(далее -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мына материалдарды қарап</w:t>
      </w:r>
      <w:r>
        <w:br/>
      </w:r>
      <w:r>
        <w:rPr>
          <w:rFonts w:ascii="Times New Roman"/>
          <w:b w:val="false"/>
          <w:i w:val="false"/>
          <w:color w:val="000000"/>
          <w:sz w:val="28"/>
        </w:rPr>
        <w:t>
(рассмотрев представленные материалы)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w:t>
      </w:r>
      <w:r>
        <w:br/>
      </w:r>
      <w:r>
        <w:rPr>
          <w:rFonts w:ascii="Times New Roman"/>
          <w:b w:val="false"/>
          <w:i w:val="false"/>
          <w:color w:val="000000"/>
          <w:sz w:val="28"/>
        </w:rPr>
        <w:t>
                      (нужное подчеркнуть)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 _______________________________</w:t>
      </w:r>
      <w:r>
        <w:br/>
      </w:r>
      <w:r>
        <w:rPr>
          <w:rFonts w:ascii="Times New Roman"/>
          <w:b w:val="false"/>
          <w:i w:val="false"/>
          <w:color w:val="000000"/>
          <w:sz w:val="28"/>
        </w:rPr>
        <w:t>
мекен-жайы (место жительства)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атқаратын лауазымы, ұйымның мекен-жайы (Место работы,</w:t>
      </w:r>
      <w:r>
        <w:br/>
      </w:r>
      <w:r>
        <w:rPr>
          <w:rFonts w:ascii="Times New Roman"/>
          <w:b w:val="false"/>
          <w:i w:val="false"/>
          <w:color w:val="000000"/>
          <w:sz w:val="28"/>
        </w:rPr>
        <w:t>
занимаемая должность, адрес организации)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(Юридическое лицо) ______________________________________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ұйымдастыру-құқықтық түрі, орналасуы, нөмірі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бизнес-сәйкестендіру нөмірі және банктік деректемелері </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______________________________________________</w:t>
      </w:r>
      <w:r>
        <w:br/>
      </w:r>
      <w:r>
        <w:rPr>
          <w:rFonts w:ascii="Times New Roman"/>
          <w:b w:val="false"/>
          <w:i w:val="false"/>
          <w:color w:val="000000"/>
          <w:sz w:val="28"/>
        </w:rPr>
        <w:t>
(установил) _________________________________________________________</w:t>
      </w:r>
      <w:r>
        <w:br/>
      </w: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саласындағы нормативтік құқықтық</w:t>
      </w:r>
      <w:r>
        <w:br/>
      </w:r>
      <w:r>
        <w:rPr>
          <w:rFonts w:ascii="Times New Roman"/>
          <w:b w:val="false"/>
          <w:i w:val="false"/>
          <w:color w:val="000000"/>
          <w:sz w:val="28"/>
        </w:rPr>
        <w:t>
                       актілердің тармақтары,</w:t>
      </w:r>
      <w:r>
        <w:br/>
      </w:r>
      <w:r>
        <w:rPr>
          <w:rFonts w:ascii="Times New Roman"/>
          <w:b w:val="false"/>
          <w:i w:val="false"/>
          <w:color w:val="000000"/>
          <w:sz w:val="28"/>
        </w:rPr>
        <w:t>
         правовых актов в области здравоохранения, сфере санитарно-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баптары талаптарының бұзылуын көрсету</w:t>
      </w:r>
      <w:r>
        <w:br/>
      </w:r>
      <w:r>
        <w:rPr>
          <w:rFonts w:ascii="Times New Roman"/>
          <w:b w:val="false"/>
          <w:i w:val="false"/>
          <w:color w:val="000000"/>
          <w:sz w:val="28"/>
        </w:rPr>
        <w:t>
                эпидемиологического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анықтадым.</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1) тармақшасы және «Әкімшілік құқық бұзушылық туралы» Қазақстан Республикасы Кодексінің (бұдан әрі-ҚР ӘҚБК) 53-бабының 4-тармағы негізінде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7 статьи 21 Кодекса Республики Казахстан «О здоровье народа и системе здравоохранения» и </w:t>
      </w:r>
      <w:r>
        <w:rPr>
          <w:rFonts w:ascii="Times New Roman"/>
          <w:b w:val="false"/>
          <w:i w:val="false"/>
          <w:color w:val="000000"/>
          <w:sz w:val="28"/>
        </w:rPr>
        <w:t>пункта 4</w:t>
      </w:r>
      <w:r>
        <w:rPr>
          <w:rFonts w:ascii="Times New Roman"/>
          <w:b w:val="false"/>
          <w:i w:val="false"/>
          <w:color w:val="000000"/>
          <w:sz w:val="28"/>
        </w:rPr>
        <w:t xml:space="preserve">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Сот шешімі қабылданғанға дейін</w:t>
      </w:r>
      <w:r>
        <w:br/>
      </w:r>
      <w:r>
        <w:rPr>
          <w:rFonts w:ascii="Times New Roman"/>
          <w:b w:val="false"/>
          <w:i w:val="false"/>
          <w:color w:val="000000"/>
          <w:sz w:val="28"/>
        </w:rPr>
        <w:t>
(Запретить до решения суда с) 20 __ жылғы (года) «___» __________</w:t>
      </w:r>
      <w:r>
        <w:br/>
      </w:r>
      <w:r>
        <w:rPr>
          <w:rFonts w:ascii="Times New Roman"/>
          <w:b w:val="false"/>
          <w:i w:val="false"/>
          <w:color w:val="000000"/>
          <w:sz w:val="28"/>
        </w:rPr>
        <w:t>
бастап, _________________________________________________________</w:t>
      </w:r>
      <w:r>
        <w:br/>
      </w:r>
      <w:r>
        <w:rPr>
          <w:rFonts w:ascii="Times New Roman"/>
          <w:b w:val="false"/>
          <w:i w:val="false"/>
          <w:color w:val="000000"/>
          <w:sz w:val="28"/>
        </w:rPr>
        <w:t>
                 тыйым салынатын қызмет түрін көрсетіңіз</w:t>
      </w:r>
      <w:r>
        <w:br/>
      </w:r>
      <w:r>
        <w:rPr>
          <w:rFonts w:ascii="Times New Roman"/>
          <w:b w:val="false"/>
          <w:i w:val="false"/>
          <w:color w:val="000000"/>
          <w:sz w:val="28"/>
        </w:rPr>
        <w:t>
                 (указать вид запрещаемой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_____________________________________________________тыйым салынсын.</w:t>
      </w:r>
      <w:r>
        <w:br/>
      </w:r>
      <w:r>
        <w:rPr>
          <w:rFonts w:ascii="Times New Roman"/>
          <w:b w:val="false"/>
          <w:i w:val="false"/>
          <w:color w:val="000000"/>
          <w:sz w:val="28"/>
        </w:rPr>
        <w:t>
      Осы қаулыны орындау жауапкершілігі</w:t>
      </w:r>
      <w:r>
        <w:br/>
      </w:r>
      <w:r>
        <w:rPr>
          <w:rFonts w:ascii="Times New Roman"/>
          <w:b w:val="false"/>
          <w:i w:val="false"/>
          <w:color w:val="000000"/>
          <w:sz w:val="28"/>
        </w:rPr>
        <w:t>
      (Ответственность за выполнение настоящего постановления</w:t>
      </w:r>
      <w:r>
        <w:br/>
      </w:r>
      <w:r>
        <w:rPr>
          <w:rFonts w:ascii="Times New Roman"/>
          <w:b w:val="false"/>
          <w:i w:val="false"/>
          <w:color w:val="000000"/>
          <w:sz w:val="28"/>
        </w:rPr>
        <w:t>
возлагается на) _____________________________________________________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жүктеледі.</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584-588-баптарында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Қаулы (Постановление составлено в) ______________ данада толтырылды) экземплярах).</w:t>
      </w:r>
    </w:p>
    <w:bookmarkStart w:name="z28"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 95        </w:t>
      </w:r>
    </w:p>
    <w:bookmarkEnd w:id="1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6 қосымша     </w:t>
      </w:r>
    </w:p>
    <w:bookmarkStart w:name="z26" w:id="17"/>
    <w:p>
      <w:pPr>
        <w:spacing w:after="0"/>
        <w:ind w:left="0"/>
        <w:jc w:val="both"/>
      </w:pPr>
      <w:r>
        <w:rPr>
          <w:rFonts w:ascii="Times New Roman"/>
          <w:b w:val="false"/>
          <w:i w:val="false"/>
          <w:color w:val="000000"/>
          <w:sz w:val="28"/>
        </w:rPr>
        <w:t xml:space="preserve">
Приложение 197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7"/>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197 қосымша       </w:t>
      </w:r>
    </w:p>
    <w:bookmarkStart w:name="z30" w:id="18"/>
    <w:p>
      <w:pPr>
        <w:spacing w:after="0"/>
        <w:ind w:left="0"/>
        <w:jc w:val="both"/>
      </w:pPr>
      <w:r>
        <w:rPr>
          <w:rFonts w:ascii="Times New Roman"/>
          <w:b w:val="false"/>
          <w:i w:val="false"/>
          <w:color w:val="000000"/>
          <w:sz w:val="28"/>
        </w:rPr>
        <w:t>
Форма</w:t>
      </w:r>
    </w:p>
    <w:bookmarkEnd w:id="1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221"/>
        <w:gridCol w:w="6507"/>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196/е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196/у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Әкімшілік жаза қолдану туралы</w:t>
      </w:r>
      <w:r>
        <w:br/>
      </w:r>
      <w:r>
        <w:rPr>
          <w:rFonts w:ascii="Times New Roman"/>
          <w:b w:val="false"/>
          <w:i w:val="false"/>
          <w:color w:val="000000"/>
          <w:sz w:val="28"/>
        </w:rPr>
        <w:t>
ҚАУЛЫ № ________</w:t>
      </w:r>
      <w:r>
        <w:br/>
      </w:r>
      <w:r>
        <w:rPr>
          <w:rFonts w:ascii="Times New Roman"/>
          <w:b w:val="false"/>
          <w:i w:val="false"/>
          <w:color w:val="000000"/>
          <w:sz w:val="28"/>
        </w:rPr>
        <w:t>
ПОСТАНОВЛЕНИЕ</w:t>
      </w:r>
      <w:r>
        <w:br/>
      </w:r>
      <w:r>
        <w:rPr>
          <w:rFonts w:ascii="Times New Roman"/>
          <w:b w:val="false"/>
          <w:i w:val="false"/>
          <w:color w:val="000000"/>
          <w:sz w:val="28"/>
        </w:rPr>
        <w:t>
о наложении административного взыскания</w:t>
      </w:r>
      <w:r>
        <w:br/>
      </w:r>
      <w:r>
        <w:rPr>
          <w:rFonts w:ascii="Times New Roman"/>
          <w:b w:val="false"/>
          <w:i w:val="false"/>
          <w:color w:val="000000"/>
          <w:sz w:val="28"/>
        </w:rPr>
        <w:t>
№ ________</w:t>
      </w:r>
    </w:p>
    <w:p>
      <w:pPr>
        <w:spacing w:after="0"/>
        <w:ind w:left="0"/>
        <w:jc w:val="both"/>
      </w:pPr>
      <w:r>
        <w:rPr>
          <w:rFonts w:ascii="Times New Roman"/>
          <w:b w:val="false"/>
          <w:i w:val="false"/>
          <w:color w:val="000000"/>
          <w:sz w:val="28"/>
        </w:rPr>
        <w:t>20 ___ жылғы (года) «____» ____________ (город) _____________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істі қарайтын күні және орны (дата и место рассмотрения дела)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ісін қарауға байланысты тұлға туралы мәлімет:</w:t>
      </w:r>
      <w:r>
        <w:br/>
      </w:r>
      <w:r>
        <w:rPr>
          <w:rFonts w:ascii="Times New Roman"/>
          <w:b w:val="false"/>
          <w:i w:val="false"/>
          <w:color w:val="000000"/>
          <w:sz w:val="28"/>
        </w:rPr>
        <w:t>
жеке тұлға, лауазымды тұлға, жеке кәсіпкер</w:t>
      </w:r>
      <w:r>
        <w:br/>
      </w:r>
      <w:r>
        <w:rPr>
          <w:rFonts w:ascii="Times New Roman"/>
          <w:b w:val="false"/>
          <w:i w:val="false"/>
          <w:color w:val="000000"/>
          <w:sz w:val="28"/>
        </w:rPr>
        <w:t>
(сведения о лице, в отношении которого рассмотрено дело:</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(керектінің астын сызыңыз) тегі, аты, әкесінің аты</w:t>
      </w:r>
      <w:r>
        <w:br/>
      </w:r>
      <w:r>
        <w:rPr>
          <w:rFonts w:ascii="Times New Roman"/>
          <w:b w:val="false"/>
          <w:i w:val="false"/>
          <w:color w:val="000000"/>
          <w:sz w:val="28"/>
        </w:rPr>
        <w:t>
        (нужное подчеркнуть) (фамилия,имя,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куәлігінің № және беру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кәсіпкердің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(дата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(место жительства) ________________________________________</w:t>
      </w:r>
      <w:r>
        <w:br/>
      </w:r>
      <w:r>
        <w:rPr>
          <w:rFonts w:ascii="Times New Roman"/>
          <w:b w:val="false"/>
          <w:i w:val="false"/>
          <w:color w:val="000000"/>
          <w:sz w:val="28"/>
        </w:rPr>
        <w:t>
                              жеке басын куәландыратын құжаттың атауы</w:t>
      </w:r>
      <w:r>
        <w:br/>
      </w:r>
      <w:r>
        <w:rPr>
          <w:rFonts w:ascii="Times New Roman"/>
          <w:b w:val="false"/>
          <w:i w:val="false"/>
          <w:color w:val="000000"/>
          <w:sz w:val="28"/>
        </w:rPr>
        <w:t>
                              және деректемелері</w:t>
      </w:r>
      <w:r>
        <w:br/>
      </w:r>
      <w:r>
        <w:rPr>
          <w:rFonts w:ascii="Times New Roman"/>
          <w:b w:val="false"/>
          <w:i w:val="false"/>
          <w:color w:val="000000"/>
          <w:sz w:val="28"/>
        </w:rPr>
        <w:t>
                             (наименование и реквизиты документа,</w:t>
      </w:r>
      <w:r>
        <w:br/>
      </w:r>
      <w:r>
        <w:rPr>
          <w:rFonts w:ascii="Times New Roman"/>
          <w:b w:val="false"/>
          <w:i w:val="false"/>
          <w:color w:val="000000"/>
          <w:sz w:val="28"/>
        </w:rPr>
        <w:t>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тіркеу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Жұмыс орны, атқаратын қызметі, ұйымның атауы</w:t>
      </w:r>
      <w:r>
        <w:br/>
      </w:r>
      <w:r>
        <w:rPr>
          <w:rFonts w:ascii="Times New Roman"/>
          <w:b w:val="false"/>
          <w:i w:val="false"/>
          <w:color w:val="000000"/>
          <w:sz w:val="28"/>
        </w:rPr>
        <w:t>
(место работы, занимаемая должность, адрес организации)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(Юридическое лицо) ______________________________________</w:t>
      </w:r>
      <w:r>
        <w:br/>
      </w:r>
      <w:r>
        <w:rPr>
          <w:rFonts w:ascii="Times New Roman"/>
          <w:b w:val="false"/>
          <w:i w:val="false"/>
          <w:color w:val="000000"/>
          <w:sz w:val="28"/>
        </w:rPr>
        <w:t>
                             Басшының тегі, аты, әкесінің аты, атауы</w:t>
      </w:r>
      <w:r>
        <w:br/>
      </w:r>
      <w:r>
        <w:rPr>
          <w:rFonts w:ascii="Times New Roman"/>
          <w:b w:val="false"/>
          <w:i w:val="false"/>
          <w:color w:val="000000"/>
          <w:sz w:val="28"/>
        </w:rPr>
        <w:t>
                   (фамилия, имя, отчество руководителя,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орынның ұйымдастыру-құқықтық үлгісі, номері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ретіндегі мемлекеттік тіркеу</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және банктық деректемелер</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Қаралған іс бойынша өндіріс тілі (язык производства по</w:t>
      </w:r>
      <w:r>
        <w:br/>
      </w:r>
      <w:r>
        <w:rPr>
          <w:rFonts w:ascii="Times New Roman"/>
          <w:b w:val="false"/>
          <w:i w:val="false"/>
          <w:color w:val="000000"/>
          <w:sz w:val="28"/>
        </w:rPr>
        <w:t>
рассматриваемому делу)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ӘҚБ туралы ҚРК бабы, әкімшілік құқық бұзушылық үшін көзделетін жауапкершілік, жасалған әкімшілік құқық бұзушылық, айыпталушының жеке басы, оның ішінде айыпталғанға дейінгі және кейінгі мінез-құлқы, мүліктік жағдайы, жауапкершілікті жеңілдететін және ауырлататын жағдай (статья КРК об АП, предусматривающая ответственность за административное правонарушение обстоятельства, установленные при рассмотрении дела,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r>
        <w:br/>
      </w:r>
      <w:r>
        <w:rPr>
          <w:rFonts w:ascii="Times New Roman"/>
          <w:b w:val="false"/>
          <w:i w:val="false"/>
          <w:color w:val="000000"/>
          <w:sz w:val="28"/>
        </w:rPr>
        <w:t>
      Жоғарыда көрсетілген негізде және ҚР ӘҚБ Кодексінің 557, 648, 651, 652 бабын, «Халықтың денсаулығы және денсаулық сақтау жүйесі туралы» Қазақстан Республикасы Кодексінің 21 бабын басшылыққа ала отырып (На основании вышеизложенного и руководствуясь </w:t>
      </w:r>
      <w:r>
        <w:rPr>
          <w:rFonts w:ascii="Times New Roman"/>
          <w:b w:val="false"/>
          <w:i w:val="false"/>
          <w:color w:val="000000"/>
          <w:sz w:val="28"/>
        </w:rPr>
        <w:t>статьями 557</w:t>
      </w:r>
      <w:r>
        <w:rPr>
          <w:rFonts w:ascii="Times New Roman"/>
          <w:b w:val="false"/>
          <w:i w:val="false"/>
          <w:color w:val="000000"/>
          <w:sz w:val="28"/>
        </w:rPr>
        <w:t>, </w:t>
      </w:r>
      <w:r>
        <w:rPr>
          <w:rFonts w:ascii="Times New Roman"/>
          <w:b w:val="false"/>
          <w:i w:val="false"/>
          <w:color w:val="000000"/>
          <w:sz w:val="28"/>
        </w:rPr>
        <w:t>648</w:t>
      </w:r>
      <w:r>
        <w:rPr>
          <w:rFonts w:ascii="Times New Roman"/>
          <w:b w:val="false"/>
          <w:i w:val="false"/>
          <w:color w:val="000000"/>
          <w:sz w:val="28"/>
        </w:rPr>
        <w:t>, </w:t>
      </w:r>
      <w:r>
        <w:rPr>
          <w:rFonts w:ascii="Times New Roman"/>
          <w:b w:val="false"/>
          <w:i w:val="false"/>
          <w:color w:val="000000"/>
          <w:sz w:val="28"/>
        </w:rPr>
        <w:t>651</w:t>
      </w:r>
      <w:r>
        <w:rPr>
          <w:rFonts w:ascii="Times New Roman"/>
          <w:b w:val="false"/>
          <w:i w:val="false"/>
          <w:color w:val="000000"/>
          <w:sz w:val="28"/>
        </w:rPr>
        <w:t>, </w:t>
      </w:r>
      <w:r>
        <w:rPr>
          <w:rFonts w:ascii="Times New Roman"/>
          <w:b w:val="false"/>
          <w:i w:val="false"/>
          <w:color w:val="000000"/>
          <w:sz w:val="28"/>
        </w:rPr>
        <w:t>652</w:t>
      </w:r>
      <w:r>
        <w:rPr>
          <w:rFonts w:ascii="Times New Roman"/>
          <w:b w:val="false"/>
          <w:i w:val="false"/>
          <w:color w:val="000000"/>
          <w:sz w:val="28"/>
        </w:rPr>
        <w:t xml:space="preserve"> КРК об АП РК, </w:t>
      </w:r>
      <w:r>
        <w:rPr>
          <w:rFonts w:ascii="Times New Roman"/>
          <w:b w:val="false"/>
          <w:i w:val="false"/>
          <w:color w:val="000000"/>
          <w:sz w:val="28"/>
        </w:rPr>
        <w:t>статьей 21</w:t>
      </w:r>
      <w:r>
        <w:rPr>
          <w:rFonts w:ascii="Times New Roman"/>
          <w:b w:val="false"/>
          <w:i w:val="false"/>
          <w:color w:val="000000"/>
          <w:sz w:val="28"/>
        </w:rPr>
        <w:t xml:space="preserve"> Кодекса Республики Казахстан «О здоровье народа и системе здравоохранения»)</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әкімшіліқ жазаны ескерту немесе айып пұл ретінде салу (наложить</w:t>
      </w:r>
      <w:r>
        <w:br/>
      </w:r>
      <w:r>
        <w:rPr>
          <w:rFonts w:ascii="Times New Roman"/>
          <w:b w:val="false"/>
          <w:i w:val="false"/>
          <w:color w:val="000000"/>
          <w:sz w:val="28"/>
        </w:rPr>
        <w:t>
административное взыскание в виде предупреждения или штраф) _____________________________________________________________________</w:t>
      </w:r>
      <w:r>
        <w:br/>
      </w:r>
      <w:r>
        <w:rPr>
          <w:rFonts w:ascii="Times New Roman"/>
          <w:b w:val="false"/>
          <w:i w:val="false"/>
          <w:color w:val="000000"/>
          <w:sz w:val="28"/>
        </w:rPr>
        <w:t>
                     керектінің астын сызыңыз</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_________________________________________________ көлемде (в размере)</w:t>
      </w:r>
      <w:r>
        <w:br/>
      </w:r>
      <w:r>
        <w:rPr>
          <w:rFonts w:ascii="Times New Roman"/>
          <w:b w:val="false"/>
          <w:i w:val="false"/>
          <w:color w:val="000000"/>
          <w:sz w:val="28"/>
        </w:rPr>
        <w:t>
                         жазу үлгісінде</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Айып пұл салу туралы шығарылған қаулыға органның (лауазымды тұлғаның) жазбаша үлгідегі кейінгі ескертпесімен ҚР ӘҚБ Кодексінің 701 бабында қарастырылған заңды күшке әкімшілік айып пұл салу туралы қаулы күшіне енген күннен бастап отыз күннен кешіктірілмей немесе мерзімі ұзартқан күннен бастап айып 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w:t>
      </w:r>
      <w:r>
        <w:rPr>
          <w:rFonts w:ascii="Times New Roman"/>
          <w:b w:val="false"/>
          <w:i w:val="false"/>
          <w:color w:val="000000"/>
          <w:sz w:val="28"/>
        </w:rPr>
        <w:t>статьей 701</w:t>
      </w:r>
      <w:r>
        <w:rPr>
          <w:rFonts w:ascii="Times New Roman"/>
          <w:b w:val="false"/>
          <w:i w:val="false"/>
          <w:color w:val="000000"/>
          <w:sz w:val="28"/>
        </w:rPr>
        <w:t xml:space="preserve"> КоАП РК, с последующим уведомлением в письменной форме органа (должностного лица), вынесшего постановление о наложении штрафа).</w:t>
      </w:r>
      <w:r>
        <w:br/>
      </w:r>
      <w:r>
        <w:rPr>
          <w:rFonts w:ascii="Times New Roman"/>
          <w:b w:val="false"/>
          <w:i w:val="false"/>
          <w:color w:val="000000"/>
          <w:sz w:val="28"/>
        </w:rPr>
        <w:t>
      Егер ҚР ӘҚБ Кодексінің 584-588 бабтарында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w:t>
      </w:r>
      <w:r>
        <w:rPr>
          <w:rFonts w:ascii="Times New Roman"/>
          <w:b w:val="false"/>
          <w:i w:val="false"/>
          <w:color w:val="000000"/>
          <w:sz w:val="28"/>
        </w:rPr>
        <w:t>статьях 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Шағым берілуі мүмкін, ал наразылық тікелей оларды қарауға өкілетті сотқа, жоғары тұрған органға (жоғары тұрған лауазымды тұлғаға) салынады (Жалоба может быть подана, а протест внесен непосредственно в суд, вышестоящий орган (вышестоящему должностному лицу), уполномоченный их рассматривать.</w:t>
      </w:r>
      <w:r>
        <w:br/>
      </w:r>
      <w:r>
        <w:rPr>
          <w:rFonts w:ascii="Times New Roman"/>
          <w:b w:val="false"/>
          <w:i w:val="false"/>
          <w:color w:val="000000"/>
          <w:sz w:val="28"/>
        </w:rPr>
        <w:t>
      ҚР ӘҚБ кодексінің 707 бабында көрсетілген айып пұлды мерзімінде төлемеген жағдайда ҚР ӘҚБ кодексінің 708-709 бабы негізінде материал ______________________________ мәжбүрлі орындау үшін жіберілетін болады (В случае неуплаты штрафа в указанный </w:t>
      </w:r>
      <w:r>
        <w:rPr>
          <w:rFonts w:ascii="Times New Roman"/>
          <w:b w:val="false"/>
          <w:i w:val="false"/>
          <w:color w:val="000000"/>
          <w:sz w:val="28"/>
        </w:rPr>
        <w:t>статьей 707</w:t>
      </w:r>
      <w:r>
        <w:rPr>
          <w:rFonts w:ascii="Times New Roman"/>
          <w:b w:val="false"/>
          <w:i w:val="false"/>
          <w:color w:val="000000"/>
          <w:sz w:val="28"/>
        </w:rPr>
        <w:t xml:space="preserve"> КоАП РК срок, на основании </w:t>
      </w:r>
      <w:r>
        <w:rPr>
          <w:rFonts w:ascii="Times New Roman"/>
          <w:b w:val="false"/>
          <w:i w:val="false"/>
          <w:color w:val="000000"/>
          <w:sz w:val="28"/>
        </w:rPr>
        <w:t>статей 708</w:t>
      </w:r>
      <w:r>
        <w:rPr>
          <w:rFonts w:ascii="Times New Roman"/>
          <w:b w:val="false"/>
          <w:i w:val="false"/>
          <w:color w:val="000000"/>
          <w:sz w:val="28"/>
        </w:rPr>
        <w:t xml:space="preserve"> и </w:t>
      </w:r>
      <w:r>
        <w:rPr>
          <w:rFonts w:ascii="Times New Roman"/>
          <w:b w:val="false"/>
          <w:i w:val="false"/>
          <w:color w:val="000000"/>
          <w:sz w:val="28"/>
        </w:rPr>
        <w:t>709</w:t>
      </w:r>
      <w:r>
        <w:rPr>
          <w:rFonts w:ascii="Times New Roman"/>
          <w:b w:val="false"/>
          <w:i w:val="false"/>
          <w:color w:val="000000"/>
          <w:sz w:val="28"/>
        </w:rPr>
        <w:t xml:space="preserve"> КоАП РК материал будет направлен в _______________________ для принудительного исполнения).</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Қаулыны аудару туралы белгі (Отметка о высылке постановления)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айы, жылы, түбіртек №</w:t>
      </w:r>
      <w:r>
        <w:br/>
      </w:r>
      <w:r>
        <w:rPr>
          <w:rFonts w:ascii="Times New Roman"/>
          <w:b w:val="false"/>
          <w:i w:val="false"/>
          <w:color w:val="000000"/>
          <w:sz w:val="28"/>
        </w:rPr>
        <w:t>
                  (число, месяц, год, № квитанции)</w:t>
      </w:r>
    </w:p>
    <w:p>
      <w:pPr>
        <w:spacing w:after="0"/>
        <w:ind w:left="0"/>
        <w:jc w:val="both"/>
      </w:pPr>
      <w:r>
        <w:rPr>
          <w:rFonts w:ascii="Times New Roman"/>
          <w:b w:val="false"/>
          <w:i w:val="false"/>
          <w:color w:val="000000"/>
          <w:sz w:val="28"/>
        </w:rPr>
        <w:t>Айып пұл төлеу деректемелері (Реквизиты оплаты штрафа):</w:t>
      </w:r>
    </w:p>
    <w:bookmarkStart w:name="z31" w:id="1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2013 года № 95        </w:t>
      </w:r>
    </w:p>
    <w:bookmarkEnd w:id="19"/>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95 бұйрығына 7 қосымша     </w:t>
      </w:r>
    </w:p>
    <w:bookmarkStart w:name="z29" w:id="20"/>
    <w:p>
      <w:pPr>
        <w:spacing w:after="0"/>
        <w:ind w:left="0"/>
        <w:jc w:val="both"/>
      </w:pPr>
      <w:r>
        <w:rPr>
          <w:rFonts w:ascii="Times New Roman"/>
          <w:b w:val="false"/>
          <w:i w:val="false"/>
          <w:color w:val="000000"/>
          <w:sz w:val="28"/>
        </w:rPr>
        <w:t xml:space="preserve">
Приложение 199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199 қосымша       </w:t>
      </w:r>
    </w:p>
    <w:bookmarkStart w:name="z33" w:id="21"/>
    <w:p>
      <w:pPr>
        <w:spacing w:after="0"/>
        <w:ind w:left="0"/>
        <w:jc w:val="both"/>
      </w:pPr>
      <w:r>
        <w:rPr>
          <w:rFonts w:ascii="Times New Roman"/>
          <w:b w:val="false"/>
          <w:i w:val="false"/>
          <w:color w:val="000000"/>
          <w:sz w:val="28"/>
        </w:rPr>
        <w:t xml:space="preserve">
Форма            </w:t>
      </w:r>
    </w:p>
    <w:bookmarkEnd w:id="21"/>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057"/>
        <w:gridCol w:w="667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 xml:space="preserve">Министерство здравоохранения Республики Казахстан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198/е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198/у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Әкімшіліктің құқық бұзушылығы туралы</w:t>
      </w:r>
      <w:r>
        <w:br/>
      </w:r>
      <w:r>
        <w:rPr>
          <w:rFonts w:ascii="Times New Roman"/>
          <w:b w:val="false"/>
          <w:i w:val="false"/>
          <w:color w:val="000000"/>
          <w:sz w:val="28"/>
        </w:rPr>
        <w:t>
ХАТТАМА</w:t>
      </w:r>
      <w:r>
        <w:br/>
      </w:r>
      <w:r>
        <w:rPr>
          <w:rFonts w:ascii="Times New Roman"/>
          <w:b w:val="false"/>
          <w:i w:val="false"/>
          <w:color w:val="000000"/>
          <w:sz w:val="28"/>
        </w:rPr>
        <w:t>
№ ______</w:t>
      </w:r>
    </w:p>
    <w:p>
      <w:pPr>
        <w:spacing w:after="0"/>
        <w:ind w:left="0"/>
        <w:jc w:val="both"/>
      </w:pPr>
      <w:r>
        <w:rPr>
          <w:rFonts w:ascii="Times New Roman"/>
          <w:b w:val="false"/>
          <w:i w:val="false"/>
          <w:color w:val="000000"/>
          <w:sz w:val="28"/>
        </w:rPr>
        <w:t>ПРОТОКОЛ</w:t>
      </w:r>
      <w:r>
        <w:br/>
      </w:r>
      <w:r>
        <w:rPr>
          <w:rFonts w:ascii="Times New Roman"/>
          <w:b w:val="false"/>
          <w:i w:val="false"/>
          <w:color w:val="000000"/>
          <w:sz w:val="28"/>
        </w:rPr>
        <w:t>
об административном правонарушении</w:t>
      </w:r>
      <w:r>
        <w:br/>
      </w:r>
      <w:r>
        <w:rPr>
          <w:rFonts w:ascii="Times New Roman"/>
          <w:b w:val="false"/>
          <w:i w:val="false"/>
          <w:color w:val="000000"/>
          <w:sz w:val="28"/>
        </w:rPr>
        <w:t>
№ ________</w:t>
      </w:r>
    </w:p>
    <w:p>
      <w:pPr>
        <w:spacing w:after="0"/>
        <w:ind w:left="0"/>
        <w:jc w:val="both"/>
      </w:pPr>
      <w:r>
        <w:rPr>
          <w:rFonts w:ascii="Times New Roman"/>
          <w:b w:val="false"/>
          <w:i w:val="false"/>
          <w:color w:val="000000"/>
          <w:sz w:val="28"/>
        </w:rPr>
        <w:t>20 __ жыл (года) «___» _______________          _____________________</w:t>
      </w:r>
      <w:r>
        <w:br/>
      </w:r>
      <w:r>
        <w:rPr>
          <w:rFonts w:ascii="Times New Roman"/>
          <w:b w:val="false"/>
          <w:i w:val="false"/>
          <w:color w:val="000000"/>
          <w:sz w:val="28"/>
        </w:rPr>
        <w:t>
                                                   уақыт (время)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толтырылу орны</w:t>
      </w:r>
      <w:r>
        <w:br/>
      </w:r>
      <w:r>
        <w:rPr>
          <w:rFonts w:ascii="Times New Roman"/>
          <w:b w:val="false"/>
          <w:i w:val="false"/>
          <w:color w:val="000000"/>
          <w:sz w:val="28"/>
        </w:rPr>
        <w:t>
                       (место составления)</w:t>
      </w:r>
      <w:r>
        <w:br/>
      </w:r>
      <w:r>
        <w:rPr>
          <w:rFonts w:ascii="Times New Roman"/>
          <w:b w:val="false"/>
          <w:i w:val="false"/>
          <w:color w:val="000000"/>
          <w:sz w:val="28"/>
        </w:rPr>
        <w:t>
Мен (мною) __________________________________________________________</w:t>
      </w:r>
      <w:r>
        <w:br/>
      </w:r>
      <w:r>
        <w:rPr>
          <w:rFonts w:ascii="Times New Roman"/>
          <w:b w:val="false"/>
          <w:i w:val="false"/>
          <w:color w:val="000000"/>
          <w:sz w:val="28"/>
        </w:rPr>
        <w:t>
                     толтырушының лауазымы мен аты-жөні</w:t>
      </w:r>
      <w:r>
        <w:br/>
      </w:r>
      <w:r>
        <w:rPr>
          <w:rFonts w:ascii="Times New Roman"/>
          <w:b w:val="false"/>
          <w:i w:val="false"/>
          <w:color w:val="000000"/>
          <w:sz w:val="28"/>
        </w:rPr>
        <w:t>
          (должность, фамилия и инициалы лица, составившего протокол)</w:t>
      </w:r>
      <w:r>
        <w:br/>
      </w:r>
      <w:r>
        <w:rPr>
          <w:rFonts w:ascii="Times New Roman"/>
          <w:b w:val="false"/>
          <w:i w:val="false"/>
          <w:color w:val="000000"/>
          <w:sz w:val="28"/>
        </w:rPr>
        <w:t>
Санитарлық - эпидемиологиялық тексерілу кезінде</w:t>
      </w:r>
      <w:r>
        <w:br/>
      </w:r>
      <w:r>
        <w:rPr>
          <w:rFonts w:ascii="Times New Roman"/>
          <w:b w:val="false"/>
          <w:i w:val="false"/>
          <w:color w:val="000000"/>
          <w:sz w:val="28"/>
        </w:rPr>
        <w:t>
(При санитарно-эпидемиологическом обследовании)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бұзушылық болған орын мен уақыт,</w:t>
      </w:r>
      <w:r>
        <w:br/>
      </w:r>
      <w:r>
        <w:rPr>
          <w:rFonts w:ascii="Times New Roman"/>
          <w:b w:val="false"/>
          <w:i w:val="false"/>
          <w:color w:val="000000"/>
          <w:sz w:val="28"/>
        </w:rPr>
        <w:t>
                 (место и время совершения нарушений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аты-жөні</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лауазымды тұлғаның немесе жеке кәсіпкердің</w:t>
      </w:r>
      <w:r>
        <w:br/>
      </w:r>
      <w:r>
        <w:rPr>
          <w:rFonts w:ascii="Times New Roman"/>
          <w:b w:val="false"/>
          <w:i w:val="false"/>
          <w:color w:val="000000"/>
          <w:sz w:val="28"/>
        </w:rPr>
        <w:t>
                        қызметі, аты-жөні, мекен-жайы</w:t>
      </w:r>
      <w:r>
        <w:br/>
      </w:r>
      <w:r>
        <w:rPr>
          <w:rFonts w:ascii="Times New Roman"/>
          <w:b w:val="false"/>
          <w:i w:val="false"/>
          <w:color w:val="000000"/>
          <w:sz w:val="28"/>
        </w:rPr>
        <w:t>
                  (или должность, фамилия и инициалы должностного</w:t>
      </w:r>
      <w:r>
        <w:br/>
      </w:r>
      <w:r>
        <w:rPr>
          <w:rFonts w:ascii="Times New Roman"/>
          <w:b w:val="false"/>
          <w:i w:val="false"/>
          <w:color w:val="000000"/>
          <w:sz w:val="28"/>
        </w:rPr>
        <w:t>
                 лица или индивидуального предпринимателя,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Негізінде (на основании): ___________________________________________</w:t>
      </w:r>
      <w:r>
        <w:br/>
      </w:r>
      <w:r>
        <w:rPr>
          <w:rFonts w:ascii="Times New Roman"/>
          <w:b w:val="false"/>
          <w:i w:val="false"/>
          <w:color w:val="000000"/>
          <w:sz w:val="28"/>
        </w:rPr>
        <w:t>
                             санитарлық-эпидемиологиялық тексеру,</w:t>
      </w:r>
      <w:r>
        <w:br/>
      </w:r>
      <w:r>
        <w:rPr>
          <w:rFonts w:ascii="Times New Roman"/>
          <w:b w:val="false"/>
          <w:i w:val="false"/>
          <w:color w:val="000000"/>
          <w:sz w:val="28"/>
        </w:rPr>
        <w:t>
                  (акта санитарно-эпидемиологического обследования,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зертханалық тексерулер актілері, тұлғалардың өтініштері</w:t>
      </w:r>
      <w:r>
        <w:br/>
      </w:r>
      <w:r>
        <w:rPr>
          <w:rFonts w:ascii="Times New Roman"/>
          <w:b w:val="false"/>
          <w:i w:val="false"/>
          <w:color w:val="000000"/>
          <w:sz w:val="28"/>
        </w:rPr>
        <w:t>
                  лабораторных исследований, обращений лиц)</w:t>
      </w:r>
      <w:r>
        <w:br/>
      </w:r>
      <w:r>
        <w:rPr>
          <w:rFonts w:ascii="Times New Roman"/>
          <w:b w:val="false"/>
          <w:i w:val="false"/>
          <w:color w:val="000000"/>
          <w:sz w:val="28"/>
        </w:rPr>
        <w:t>
Белгіленді (установлено): ___________________________________________</w:t>
      </w:r>
      <w:r>
        <w:br/>
      </w:r>
      <w:r>
        <w:rPr>
          <w:rFonts w:ascii="Times New Roman"/>
          <w:b w:val="false"/>
          <w:i w:val="false"/>
          <w:color w:val="000000"/>
          <w:sz w:val="28"/>
        </w:rPr>
        <w:t>
                              әкімшілік құқық бұзушылықтың нысаны</w:t>
      </w:r>
      <w:r>
        <w:br/>
      </w:r>
      <w:r>
        <w:rPr>
          <w:rFonts w:ascii="Times New Roman"/>
          <w:b w:val="false"/>
          <w:i w:val="false"/>
          <w:color w:val="000000"/>
          <w:sz w:val="28"/>
        </w:rPr>
        <w:t>
                          (существо административного правонарушения)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санитарлық-эпидемиологиялық ережелер немесе гигиеналық нормативтердің</w:t>
      </w:r>
      <w:r>
        <w:br/>
      </w:r>
      <w:r>
        <w:rPr>
          <w:rFonts w:ascii="Times New Roman"/>
          <w:b w:val="false"/>
          <w:i w:val="false"/>
          <w:color w:val="000000"/>
          <w:sz w:val="28"/>
        </w:rPr>
        <w:t>
  немесе басқа да нормативтік құқықтық актілер талаптарының бұзылуы</w:t>
      </w:r>
      <w:r>
        <w:br/>
      </w:r>
      <w:r>
        <w:rPr>
          <w:rFonts w:ascii="Times New Roman"/>
          <w:b w:val="false"/>
          <w:i w:val="false"/>
          <w:color w:val="000000"/>
          <w:sz w:val="28"/>
        </w:rPr>
        <w:t>
                          болып есептеледі</w:t>
      </w:r>
      <w:r>
        <w:br/>
      </w:r>
      <w:r>
        <w:rPr>
          <w:rFonts w:ascii="Times New Roman"/>
          <w:b w:val="false"/>
          <w:i w:val="false"/>
          <w:color w:val="000000"/>
          <w:sz w:val="28"/>
        </w:rPr>
        <w:t>
  (что является нарушением требований санитарно-эпидемиологических</w:t>
      </w:r>
      <w:r>
        <w:br/>
      </w:r>
      <w:r>
        <w:rPr>
          <w:rFonts w:ascii="Times New Roman"/>
          <w:b w:val="false"/>
          <w:i w:val="false"/>
          <w:color w:val="000000"/>
          <w:sz w:val="28"/>
        </w:rPr>
        <w:t>
правил и норм либо гигиенических нормативов, либо иных нормативных</w:t>
      </w:r>
      <w:r>
        <w:br/>
      </w:r>
      <w:r>
        <w:rPr>
          <w:rFonts w:ascii="Times New Roman"/>
          <w:b w:val="false"/>
          <w:i w:val="false"/>
          <w:color w:val="000000"/>
          <w:sz w:val="28"/>
        </w:rPr>
        <w:t>
                            правовых актов)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бұзушылықтың тармақтарын көрсетіңіз (указать пункты нарушения)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жауапкерлікті қарастыратын «Әкімшілік құқық бұзушылық</w:t>
      </w:r>
      <w:r>
        <w:br/>
      </w:r>
      <w:r>
        <w:rPr>
          <w:rFonts w:ascii="Times New Roman"/>
          <w:b w:val="false"/>
          <w:i w:val="false"/>
          <w:color w:val="000000"/>
          <w:sz w:val="28"/>
        </w:rPr>
        <w:t>
туралы» Қазақстан Республикасының Кодексінің (бұдан әрі - ҚР ӘҚБ К)</w:t>
      </w:r>
      <w:r>
        <w:br/>
      </w:r>
      <w:r>
        <w:rPr>
          <w:rFonts w:ascii="Times New Roman"/>
          <w:b w:val="false"/>
          <w:i w:val="false"/>
          <w:color w:val="000000"/>
          <w:sz w:val="28"/>
        </w:rPr>
        <w:t>
ерекше бөлімінің ҚР ӘҚБ К тармақ бөлім</w:t>
      </w:r>
      <w:r>
        <w:br/>
      </w:r>
      <w:r>
        <w:rPr>
          <w:rFonts w:ascii="Times New Roman"/>
          <w:b w:val="false"/>
          <w:i w:val="false"/>
          <w:color w:val="000000"/>
          <w:sz w:val="28"/>
        </w:rPr>
        <w:t>
      (особенной части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w:t>
      </w:r>
      <w:r>
        <w:br/>
      </w:r>
      <w:r>
        <w:rPr>
          <w:rFonts w:ascii="Times New Roman"/>
          <w:b w:val="false"/>
          <w:i w:val="false"/>
          <w:color w:val="000000"/>
          <w:sz w:val="28"/>
        </w:rPr>
        <w:t>
административных правонарушениях» (далее – КРК ОАП),</w:t>
      </w:r>
      <w:r>
        <w:br/>
      </w:r>
      <w:r>
        <w:rPr>
          <w:rFonts w:ascii="Times New Roman"/>
          <w:b w:val="false"/>
          <w:i w:val="false"/>
          <w:color w:val="000000"/>
          <w:sz w:val="28"/>
        </w:rPr>
        <w:t>
предусматривающая административную ответственность за данное</w:t>
      </w:r>
      <w:r>
        <w:br/>
      </w:r>
      <w:r>
        <w:rPr>
          <w:rFonts w:ascii="Times New Roman"/>
          <w:b w:val="false"/>
          <w:i w:val="false"/>
          <w:color w:val="000000"/>
          <w:sz w:val="28"/>
        </w:rPr>
        <w:t>
правонарушение КРК ОАП) Өндіріс тілі (Язык производства)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бұзушылық жасаған тұлғаларға байланысты</w:t>
      </w:r>
      <w:r>
        <w:br/>
      </w:r>
      <w:r>
        <w:rPr>
          <w:rFonts w:ascii="Times New Roman"/>
          <w:b w:val="false"/>
          <w:i w:val="false"/>
          <w:color w:val="000000"/>
          <w:sz w:val="28"/>
        </w:rPr>
        <w:t>
мәлімет: Жеке, лауазымды тұлға жеке кәсіпкер (Сведения о лицах, в</w:t>
      </w:r>
      <w:r>
        <w:br/>
      </w:r>
      <w:r>
        <w:rPr>
          <w:rFonts w:ascii="Times New Roman"/>
          <w:b w:val="false"/>
          <w:i w:val="false"/>
          <w:color w:val="000000"/>
          <w:sz w:val="28"/>
        </w:rPr>
        <w:t>
отношении которых возбуждено административное дело: физическое,</w:t>
      </w:r>
      <w:r>
        <w:br/>
      </w:r>
      <w:r>
        <w:rPr>
          <w:rFonts w:ascii="Times New Roman"/>
          <w:b w:val="false"/>
          <w:i w:val="false"/>
          <w:color w:val="000000"/>
          <w:sz w:val="28"/>
        </w:rPr>
        <w:t>
должностное лицо,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(қажетін белгілеңіз)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Аты-жөні (Фамилия, имя, отчество)____________________________________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жылы, уақыты (число, месяц, год рождения)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бұзушының жеке басын куәландыратын құжаттың атауы мен</w:t>
      </w:r>
      <w:r>
        <w:br/>
      </w:r>
      <w:r>
        <w:rPr>
          <w:rFonts w:ascii="Times New Roman"/>
          <w:b w:val="false"/>
          <w:i w:val="false"/>
          <w:color w:val="000000"/>
          <w:sz w:val="28"/>
        </w:rPr>
        <w:t>
деректемелері(наименование и реквизиты документа, удостоверяющего</w:t>
      </w:r>
      <w:r>
        <w:br/>
      </w:r>
      <w:r>
        <w:rPr>
          <w:rFonts w:ascii="Times New Roman"/>
          <w:b w:val="false"/>
          <w:i w:val="false"/>
          <w:color w:val="000000"/>
          <w:sz w:val="28"/>
        </w:rPr>
        <w:t>
личность правонарушителя)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Азаматтығы (гражданство) ____________________________________________</w:t>
      </w:r>
      <w:r>
        <w:br/>
      </w:r>
      <w:r>
        <w:rPr>
          <w:rFonts w:ascii="Times New Roman"/>
          <w:b w:val="false"/>
          <w:i w:val="false"/>
          <w:color w:val="000000"/>
          <w:sz w:val="28"/>
        </w:rPr>
        <w:t>
Жұмыс орны, лауазымы, ұйымның мекенжайы (место работы, занимаемая</w:t>
      </w:r>
      <w:r>
        <w:br/>
      </w:r>
      <w:r>
        <w:rPr>
          <w:rFonts w:ascii="Times New Roman"/>
          <w:b w:val="false"/>
          <w:i w:val="false"/>
          <w:color w:val="000000"/>
          <w:sz w:val="28"/>
        </w:rPr>
        <w:t>
должность, адрес организации)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 мен телефоны</w:t>
      </w:r>
      <w:r>
        <w:br/>
      </w:r>
      <w:r>
        <w:rPr>
          <w:rFonts w:ascii="Times New Roman"/>
          <w:b w:val="false"/>
          <w:i w:val="false"/>
          <w:color w:val="000000"/>
          <w:sz w:val="28"/>
        </w:rPr>
        <w:t>
(адрес местожительства и телефон)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куәліктің нөмірі мен берілген күні</w:t>
      </w:r>
      <w:r>
        <w:br/>
      </w:r>
      <w:r>
        <w:rPr>
          <w:rFonts w:ascii="Times New Roman"/>
          <w:b w:val="false"/>
          <w:i w:val="false"/>
          <w:color w:val="000000"/>
          <w:sz w:val="28"/>
        </w:rPr>
        <w:t>
  (№ свидетельства индивидуального предпринимателя и дата выдачи)</w:t>
      </w:r>
      <w:r>
        <w:br/>
      </w:r>
      <w:r>
        <w:rPr>
          <w:rFonts w:ascii="Times New Roman"/>
          <w:b w:val="false"/>
          <w:i w:val="false"/>
          <w:color w:val="000000"/>
          <w:sz w:val="28"/>
        </w:rPr>
        <w:t>
Заңды тұлға (юридическое лицо)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толық аты-жөні, мекенжайы, ұйымдастырушылық-құқықтық түрі,</w:t>
      </w:r>
      <w:r>
        <w:br/>
      </w:r>
      <w:r>
        <w:rPr>
          <w:rFonts w:ascii="Times New Roman"/>
          <w:b w:val="false"/>
          <w:i w:val="false"/>
          <w:color w:val="000000"/>
          <w:sz w:val="28"/>
        </w:rPr>
        <w:t>
заңды тұлға ретінде мемлекеттік тіркеу нөмірі мен күні, банк</w:t>
      </w:r>
      <w:r>
        <w:br/>
      </w:r>
      <w:r>
        <w:rPr>
          <w:rFonts w:ascii="Times New Roman"/>
          <w:b w:val="false"/>
          <w:i w:val="false"/>
          <w:color w:val="000000"/>
          <w:sz w:val="28"/>
        </w:rPr>
        <w:t>
деректемелері, заңды өкілдің телефон нөмірі</w:t>
      </w:r>
      <w:r>
        <w:br/>
      </w:r>
      <w:r>
        <w:rPr>
          <w:rFonts w:ascii="Times New Roman"/>
          <w:b w:val="false"/>
          <w:i w:val="false"/>
          <w:color w:val="000000"/>
          <w:sz w:val="28"/>
        </w:rPr>
        <w:t>
(полное наименование, фамилия, имя, отчество руководителя,</w:t>
      </w:r>
      <w:r>
        <w:br/>
      </w:r>
      <w:r>
        <w:rPr>
          <w:rFonts w:ascii="Times New Roman"/>
          <w:b w:val="false"/>
          <w:i w:val="false"/>
          <w:color w:val="000000"/>
          <w:sz w:val="28"/>
        </w:rPr>
        <w:t>
местонахождение, организационно-правовая форма, номер и дата</w:t>
      </w:r>
      <w:r>
        <w:br/>
      </w:r>
      <w:r>
        <w:rPr>
          <w:rFonts w:ascii="Times New Roman"/>
          <w:b w:val="false"/>
          <w:i w:val="false"/>
          <w:color w:val="000000"/>
          <w:sz w:val="28"/>
        </w:rPr>
        <w:t>
государственной регистрации в качестве юридического лица, банковские</w:t>
      </w:r>
      <w:r>
        <w:br/>
      </w:r>
      <w:r>
        <w:rPr>
          <w:rFonts w:ascii="Times New Roman"/>
          <w:b w:val="false"/>
          <w:i w:val="false"/>
          <w:color w:val="000000"/>
          <w:sz w:val="28"/>
        </w:rPr>
        <w:t>
реквизиты, телефон законного представителя)</w:t>
      </w:r>
    </w:p>
    <w:p>
      <w:pPr>
        <w:spacing w:after="0"/>
        <w:ind w:left="0"/>
        <w:jc w:val="both"/>
      </w:pPr>
      <w:r>
        <w:rPr>
          <w:rFonts w:ascii="Times New Roman"/>
          <w:b w:val="false"/>
          <w:i w:val="false"/>
          <w:color w:val="000000"/>
          <w:sz w:val="28"/>
        </w:rPr>
        <w:t>Әкімшілік іс қозғалған жеке сәйкестендіру нөмірі (индивидуальный</w:t>
      </w:r>
      <w:r>
        <w:br/>
      </w:r>
      <w:r>
        <w:rPr>
          <w:rFonts w:ascii="Times New Roman"/>
          <w:b w:val="false"/>
          <w:i w:val="false"/>
          <w:color w:val="000000"/>
          <w:sz w:val="28"/>
        </w:rPr>
        <w:t>
идентификационный номер лица, в отношении которого возбуждено</w:t>
      </w:r>
      <w:r>
        <w:br/>
      </w:r>
      <w:r>
        <w:rPr>
          <w:rFonts w:ascii="Times New Roman"/>
          <w:b w:val="false"/>
          <w:i w:val="false"/>
          <w:color w:val="000000"/>
          <w:sz w:val="28"/>
        </w:rPr>
        <w:t>
административное дело)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Халықтың санитарлық-эпидемиологиялық салауаттылығы саласында бұрын</w:t>
      </w:r>
      <w:r>
        <w:br/>
      </w:r>
      <w:r>
        <w:rPr>
          <w:rFonts w:ascii="Times New Roman"/>
          <w:b w:val="false"/>
          <w:i w:val="false"/>
          <w:color w:val="000000"/>
          <w:sz w:val="28"/>
        </w:rPr>
        <w:t>
әкімшілік жауапкершілікке тартылуы (привлекался ли ранее к</w:t>
      </w:r>
      <w:r>
        <w:br/>
      </w:r>
      <w:r>
        <w:rPr>
          <w:rFonts w:ascii="Times New Roman"/>
          <w:b w:val="false"/>
          <w:i w:val="false"/>
          <w:color w:val="000000"/>
          <w:sz w:val="28"/>
        </w:rPr>
        <w:t>
административной ответственности в области</w:t>
      </w:r>
      <w:r>
        <w:br/>
      </w:r>
      <w:r>
        <w:rPr>
          <w:rFonts w:ascii="Times New Roman"/>
          <w:b w:val="false"/>
          <w:i w:val="false"/>
          <w:color w:val="000000"/>
          <w:sz w:val="28"/>
        </w:rPr>
        <w:t>
санитарно-эпидемиологического благополучия населения)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 қозғалған тұлғаның түсіндірме беруі (объяснение лица, в отношении</w:t>
      </w:r>
      <w:r>
        <w:br/>
      </w:r>
      <w:r>
        <w:rPr>
          <w:rFonts w:ascii="Times New Roman"/>
          <w:b w:val="false"/>
          <w:i w:val="false"/>
          <w:color w:val="000000"/>
          <w:sz w:val="28"/>
        </w:rPr>
        <w:t>
которого возбуждено дело)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Аудармашының, қорғаушының көмегіне мұқтаж болу немесе бас тарту</w:t>
      </w:r>
      <w:r>
        <w:br/>
      </w:r>
      <w:r>
        <w:rPr>
          <w:rFonts w:ascii="Times New Roman"/>
          <w:b w:val="false"/>
          <w:i w:val="false"/>
          <w:color w:val="000000"/>
          <w:sz w:val="28"/>
        </w:rPr>
        <w:t>
белгісі (отметка о необходимости помощи переводчика, защитника или об</w:t>
      </w:r>
      <w:r>
        <w:br/>
      </w:r>
      <w:r>
        <w:rPr>
          <w:rFonts w:ascii="Times New Roman"/>
          <w:b w:val="false"/>
          <w:i w:val="false"/>
          <w:color w:val="000000"/>
          <w:sz w:val="28"/>
        </w:rPr>
        <w:t>
отказе от такой помощи)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ҚР ӘҚБК 584-бабымен қарастырылған істі қозғау бойынша тұлғаның,</w:t>
      </w:r>
      <w:r>
        <w:br/>
      </w:r>
      <w:r>
        <w:rPr>
          <w:rFonts w:ascii="Times New Roman"/>
          <w:b w:val="false"/>
          <w:i w:val="false"/>
          <w:color w:val="000000"/>
          <w:sz w:val="28"/>
        </w:rPr>
        <w:t>
сондай-ақ басқа қатысушылардың құқықтары мен міндеттерін түсіндіру</w:t>
      </w:r>
      <w:r>
        <w:br/>
      </w:r>
      <w:r>
        <w:rPr>
          <w:rFonts w:ascii="Times New Roman"/>
          <w:b w:val="false"/>
          <w:i w:val="false"/>
          <w:color w:val="000000"/>
          <w:sz w:val="28"/>
        </w:rPr>
        <w:t>
туралы белгі (отметка о разъяснении прав и обязанностей лицу, в</w:t>
      </w:r>
      <w:r>
        <w:br/>
      </w:r>
      <w:r>
        <w:rPr>
          <w:rFonts w:ascii="Times New Roman"/>
          <w:b w:val="false"/>
          <w:i w:val="false"/>
          <w:color w:val="000000"/>
          <w:sz w:val="28"/>
        </w:rPr>
        <w:t>
отношении которого возбуждено дело, а также другим участникам</w:t>
      </w:r>
      <w:r>
        <w:br/>
      </w:r>
      <w:r>
        <w:rPr>
          <w:rFonts w:ascii="Times New Roman"/>
          <w:b w:val="false"/>
          <w:i w:val="false"/>
          <w:color w:val="000000"/>
          <w:sz w:val="28"/>
        </w:rPr>
        <w:t>
производства по делу, предусмотренных </w:t>
      </w:r>
      <w:r>
        <w:rPr>
          <w:rFonts w:ascii="Times New Roman"/>
          <w:b w:val="false"/>
          <w:i w:val="false"/>
          <w:color w:val="000000"/>
          <w:sz w:val="28"/>
        </w:rPr>
        <w:t>статьей 584</w:t>
      </w:r>
      <w:r>
        <w:rPr>
          <w:rFonts w:ascii="Times New Roman"/>
          <w:b w:val="false"/>
          <w:i w:val="false"/>
          <w:color w:val="000000"/>
          <w:sz w:val="28"/>
        </w:rPr>
        <w:t xml:space="preserve"> КоАП РК)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Түсіндірме беруден, қол қоюдан бас тарту белгісі (отметка об отказе</w:t>
      </w:r>
      <w:r>
        <w:br/>
      </w:r>
      <w:r>
        <w:rPr>
          <w:rFonts w:ascii="Times New Roman"/>
          <w:b w:val="false"/>
          <w:i w:val="false"/>
          <w:color w:val="000000"/>
          <w:sz w:val="28"/>
        </w:rPr>
        <w:t>
от подписи лица, от дачи объяснения)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Зәбірленуші мен куәгер болған жағдайда олардың аты-жөндері,</w:t>
      </w:r>
      <w:r>
        <w:br/>
      </w:r>
      <w:r>
        <w:rPr>
          <w:rFonts w:ascii="Times New Roman"/>
          <w:b w:val="false"/>
          <w:i w:val="false"/>
          <w:color w:val="000000"/>
          <w:sz w:val="28"/>
        </w:rPr>
        <w:t>
мекенжайлары мен қолдары (при наличии потерпевших и свидетелей, а</w:t>
      </w:r>
      <w:r>
        <w:br/>
      </w:r>
      <w:r>
        <w:rPr>
          <w:rFonts w:ascii="Times New Roman"/>
          <w:b w:val="false"/>
          <w:i w:val="false"/>
          <w:color w:val="000000"/>
          <w:sz w:val="28"/>
        </w:rPr>
        <w:t>
также в случаях участия понятых, их фамилии, имена, адреса и подписи)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Хаттамаға қосымша құжаттар</w:t>
      </w:r>
      <w:r>
        <w:br/>
      </w:r>
      <w:r>
        <w:rPr>
          <w:rFonts w:ascii="Times New Roman"/>
          <w:b w:val="false"/>
          <w:i w:val="false"/>
          <w:color w:val="000000"/>
          <w:sz w:val="28"/>
        </w:rPr>
        <w:t>
(к протоколу прилагаются документы):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Істі қарауға қажет басқа да мәліметтер (иные сведения, необходимые</w:t>
      </w:r>
      <w:r>
        <w:br/>
      </w:r>
      <w:r>
        <w:rPr>
          <w:rFonts w:ascii="Times New Roman"/>
          <w:b w:val="false"/>
          <w:i w:val="false"/>
          <w:color w:val="000000"/>
          <w:sz w:val="28"/>
        </w:rPr>
        <w:t>
для разрешения дела)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Хаттаманың көшірмесін алдым (копию протокола получил)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бұзушының қолы мен алған күні</w:t>
      </w:r>
      <w:r>
        <w:br/>
      </w:r>
      <w:r>
        <w:rPr>
          <w:rFonts w:ascii="Times New Roman"/>
          <w:b w:val="false"/>
          <w:i w:val="false"/>
          <w:color w:val="000000"/>
          <w:sz w:val="28"/>
        </w:rPr>
        <w:t>
(подпись лица, совершившего административное правонарушение и дата</w:t>
      </w:r>
      <w:r>
        <w:br/>
      </w:r>
      <w:r>
        <w:rPr>
          <w:rFonts w:ascii="Times New Roman"/>
          <w:b w:val="false"/>
          <w:i w:val="false"/>
          <w:color w:val="000000"/>
          <w:sz w:val="28"/>
        </w:rPr>
        <w:t>
                             получения)</w:t>
      </w:r>
      <w:r>
        <w:br/>
      </w:r>
      <w:r>
        <w:rPr>
          <w:rFonts w:ascii="Times New Roman"/>
          <w:b w:val="false"/>
          <w:i w:val="false"/>
          <w:color w:val="000000"/>
          <w:sz w:val="28"/>
        </w:rPr>
        <w:t>
Хаттама толтырушы тұлғаның аты-жөні мен қолы (Фамилия, имя, отчество</w:t>
      </w:r>
      <w:r>
        <w:br/>
      </w:r>
      <w:r>
        <w:rPr>
          <w:rFonts w:ascii="Times New Roman"/>
          <w:b w:val="false"/>
          <w:i w:val="false"/>
          <w:color w:val="000000"/>
          <w:sz w:val="28"/>
        </w:rPr>
        <w:t>
и подпись должностного лица, составившего протокол)</w:t>
      </w:r>
      <w:r>
        <w:br/>
      </w: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