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c9b4" w14:textId="89b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видов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50. Зарегистрирован в Министерстве юстиции Республики Казахстан 26 марта 2013 года № 8390.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дошкольного и среднего (Жонтаева Ж.А.), технического и профессионального (Борибеков К.К.), высшего и послевузовского образования (Жакыпова Ф.Н.) и Комитету по охране прав детей (Шер Р.П.) довести настоящий приказ до сведения организаций образования.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образования и науки Абенова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50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видов организаций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видов организаций образования - в редакции приказа и.о. Министра образования и науки РК от 29.12.2016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с изменениями, внесенными приказами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29.04.2024);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организаций образования по соответствующим типам: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Дошкольные организации: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ясли–сад;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сад;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семейный ясли–сад;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санаторный ясли–сад;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дошкольный мини–центр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специальный детский сад.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среднего образования (начального, основного среднего, общего среднего), в том числе специализированные организации образования: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при больнице;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школа-интернат;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школа-ясли-детский сад";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"школа-детский сад";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"детский сад-школа-интернат";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школа-гимназия;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школа-лицей;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школа-центр дополнительного образования;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"школа-интернат-колледж";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учебно-производственный комбинат (межшкольный, курсовой);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учебно-воспитательный центр (комплекс);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школа-гимназия;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образования: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сетевая школа.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технического и профессионального образования: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- школа-интернат;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- школа;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колледж;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для детей с особыми образовательными потребностями;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центр профессиональной подготовки при исправительном учреждении;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колледж при исправительном учреждении;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военно-технический колледж;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высший колледж.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послесреднего образования: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высший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училище.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просвещения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для детей-сирот и детей, оставшихся без попечения родителей: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детей с особыми образовательными потребностями;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деревня семейного типа;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детей, нуждающихся в специальных социальных услугах;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 юношества (центр социальной адаптации);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адаптации несовершеннолетних.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приказом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дополнительного образования для детей: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(центр, академия);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детский профильный лагерь (лагерь дневного пребывания, палаточный, юрточный).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дополнительного образования для взрослых: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методический центр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(региональный, межрегиональный, отраслевой)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дополнительного образования юридического лица, осуществляющего образовательную деятельность.</w:t>
      </w:r>
    </w:p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организации образования: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консультация;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центр;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психолого-педагогической коррекции;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поддержки детей с аутизмом (расстройством аутистического спектра);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логопедический пункт.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Номенклатура видов дополнена пунктом 12 в соответствии с приказом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Образовательно-оздоровительные организации образования: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образовательно (учебно) - оздоровительные центры (комплексы) круглогодичного или сезонного действия.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Номенклатура видов дополнена пунктом 13 в соответствии с приказом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