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74951" w14:textId="fa749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определения рыночного курса обмена валюты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25 января 2013 года № 15 и приказ Министра финансов Республики Казахстан от 22 февраля 2013 года № 99. Зарегистрировано в Министерстве юстиции Республики Казахстан 14 марта 2013 года № 8378.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Постановление и приказ утрачивает силу совместным постановлением Правления Национального Банка РК от 26.09.2025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приказом Министра финансов РК от 29.09.2025 № 544 (вводятся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Правления Национального Банка РК от 26.06.2019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приказа Первого заместителя Премьер-Министра РК – Министра финансов РК от 27.06.2019 № 640 (вводится в действие с 01.07.2019).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 Кодекса Республики Казахстан от 25 декабря 2017 года "О налогах и других обязательных платежах в бюджет" (Налоговый кодекс)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Министр финансов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Правления Национального Банка РК от 26.06.2019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приказа Первого заместителя Премьер-Министра РК – Министра финансов РК от 27.06.2019 № 640 (вводится в действие с 01.07.2019).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Рыночный курс обмена валют определяется ежедневно в рабочие дни, в которые акционерное общество "Казахстанская фондовая биржа" (далее – биржа) проводит торги по иностранным валютам, в следующем порядке: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доллару Соединенных Штатов Америки (далее – США) рыночный курс обмена валюты определяется как средневзвешенный биржевой курс тенге к доллару США, сложившийся по состоянию на 15-30 часов астанинского времени;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другим иностранным валютам рыночный курс обмена валют по отношению к тенге определяется как кросс-курс, рассчитанный с использованием рыночного курса доллара США по отношению к тенге и курсов данных валют к доллару США, сложившихся по состоянию на 16-00 часов астанинского времени в соответствии с котировками спроса, полученными по каналам информационных агентств.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Республики Казахстан в день проведения торгов на бирже фиксирует курсы иностранных валют по отношению к тенге, определенные в установленном настоящим пунктом порядке, для иностранных валют, указанных в приложении к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августа 2012 года № 242 "Об утверждении Правил установления официального курса национальной валюты Республики Казахстан к иностранным валютам", зарегистрированному в Реестре государственной регистрации нормативных правовых актов под № 7977, (далее – Постановление по официальным курсам).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Рыночные курсы по обменным валютам, не указанным в приложении к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официальным курсам, определяются организациями самостоятельно в порядке, установленном настоящим пунктом. Допускается использование курса иностранной валюты к доллару США, опубликованного в газете Файнэншл Таймс (Financial Times) или на его интернет-ресурсе, а также на информационных порталах Блумберг (Bloomberg) либо Рефинитив (Refinitiv), в день установления рыночного курса доллара США по отношению к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совместного постановления Правления Национального Банка РК от 27.03.2023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приказа и.о. Заместителя Премьер-Министра - и.о. Министра финансов РК от 03.04.2023 № 326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Рыночный курс обмена валют, определенный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приказа и постановления, применять в рабочий день, следующий за днем проведения торгов на сессии.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нерабочие дни действуют курсы, определенные в рабочий день, предшествующий нерабочему дню.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Финансовым организациям (за исключением юридических лиц, исключительным видом деятельности которых является организация обменных операций с иностранной валютой), филиалам банков – нерезидентов Республики Казахстан, филиалам страховых (перестраховочных) организаций – нерезидентов Республики Казахстан и филиалам страховых брокеров – нерезидентов Республики Казахстан, акционерному обществу "Банк Развития Казахстана", акционерным инвестиционным фондам, специальным финансовым компаниям, исламским специальным финансовым компаниям, а также Национальному Банку Республики Казахстан и юридическим лицам, пятьдесят и более процентов акций (долей участия в уставном капитале) или контрольный пакет акций которых принадлежат Национальному Банку Республики Казахстан, в целях ведения бухгалтерского учета, формирования финансовой отчетности и отчетности по данным бухгалтерского учета осуществлять пересчет активов и обязательств, подлежащих пересчету в соответствии с международными стандартами финансовой отчетности, в конце дня, в котором проводились торги на бирже, с использованием рыночного курса обмена валют, определенного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приказа и постановления.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Остальным организациям в целях формирования финансовой отчетности осуществлять пересчет активов и обязательств, подлежащих пересчету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отчетности, на отчетную дату с использованием в качестве курса закрытия рыночного курса обмена валют, определенного на дату последнего дня отчетного периода, в котором проводились торги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приказа и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Финансовые организации (за исключением юридических лиц, исключительным видом деятельности которых является организация обменных операций с иностранной валютой), филиалы банков – нерезидентов Республики Казахстан, филиалы страховых (перестраховочных) организаций – нерезидентов Республики Казахстан и филиалы страховых брокеров – нерезидентов Республики Казахстан, акционерное общество "Банк Развития Казахстана", акционерные инвестиционные фонды, специальные финансовые компании, исламские специальные финансовые компании, а также Национальный Банк Республики Казахстан и юридические лица, пятьдесят и более процентов акций (долей участия в уставном капитале) или контрольный пакет акций которых принадлежат Национальному Банку Республики Казахстан, при наличии автоматизированной информационной системы, позволяющей осуществлять ведение бухгалтерского учета с использованием рыночного курса обмена валют, определенного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приказа и постановления, для целей ведения бухгалтерского учета могут использовать рыночный курс обмена валют, определенный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приказа и постановления, в день проведения торгов на бирже и последующие нерабочие дни без осуществления пересчета в конце дня.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совместного постановления Правления Национального Банка РК от 22.11.2021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приказа Министра финансов РК от 26.11.2021 № 1224 (вводятся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утратившими силу: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января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2009 года № 36 и постановление Правления Национального Банка Республики Казахстан от 26 января 2009 года № 4 "Об установлении порядка определения и применения рыночного курса обмена валют" (зарегистрированные в Реестре государственной регистрации нормативных правовых актов под № 5570);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19 января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2011 года № 27 и постановление Правления Национального Банка Республики Казахстан от 27 декабря 2010 года № 106 "О внесении дополнения и изменений в приказ Министра финансов Республики Казахстан от 28 января 2009 года № 36 и постановление Правления Национального Банка Республики Казахстан от 26 января 2009 года № 4 "Об установлении порядка определения и применения рыночного курса обмена валют" (зарегистрированные в Реестре государственной регистрации нормативных правовых актов под № 6782).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Настоящие приказ и постановление вводятся в действие по истечении десяти календарных дней после дня их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 Г. Марченко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Б. Жамишев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