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ab4b" w14:textId="cd5a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здравоохранения Республики Казахстан от 4 ноября 2011 года № 786 "Об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13 февраля 2013 года № 76. Зарегистрирован в Министерстве юстиции Республики Казахстан 11 марта 2013 года № 8367. Утратил силу приказом Министра здравоохранения Республики Казахстан от 29 августа 2017 года № 666 (вводится в действие с 01.01.2018)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29.08.2017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88 Кодекса Республики Казахстан от 18 сентября 2009 года "О здоровье народа и системе здравоохранения" и в целях совершенствования системы лекарственного обеспечения населения в рамках гарантированного объема бесплатной медицинской помощи,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4 ноября 2011 года № 786 "Об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продуктами" (зарегистрированный в Реестре государственной регистрации нормативных правовых актов за № 7306, опубликован в газете "Юридическая газета" от 27 декабря 2011 года № 190 (2180))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продуктами, утвержденном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21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2"/>
        <w:gridCol w:w="885"/>
        <w:gridCol w:w="2589"/>
        <w:gridCol w:w="2930"/>
        <w:gridCol w:w="3994"/>
      </w:tblGrid>
      <w:tr>
        <w:trPr>
          <w:trHeight w:val="30" w:hRule="atLeast"/>
        </w:trPr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неинсулинозависимого сахарного диабета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Глибенкламид, таблетка, в том числе микронизированная;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Гликлазид, таблетка, в том числе с модифицированным высвобождением;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таблетка, в том числе пролонгированного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Метформин/глибенкламид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Глюкагон, лиофилизат для приготовления раствора для инъекций;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Тест-полосы для определения микроальбуминурии, туба;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инсулинозависимого сахарного диабета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инсулиновые шприцы с маркировкой;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655"/>
        <w:gridCol w:w="1916"/>
        <w:gridCol w:w="2168"/>
        <w:gridCol w:w="6654"/>
      </w:tblGrid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инсулинозависимого сахарного диабета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аспарт, раствор в картриджах;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 двухфазный, в комбинации с инсулином средней продолжительности (смесь аналогов инсулина короткого и средней продолжительности действия), суспензия в картриджах;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гларгин, раствор в картриджах;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глулизин, раствор в картриджах;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двухфазный человеческий генно-инженерный, суспензия во флаконах;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двухфазный человеческий генно-инженерный, суспензия в картриджах;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детемир, раствор в картриджах;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изофан человеческий генно-инженерный суточного действия (средний), суспензия во флаконах;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изофан человеческий генно-инженерный суточного действия (средний), суспензия в картриджах;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лизпро, раствор в картриджах;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 двухфазный в комбинации с инсулином средней продолжительности (смесь аналогов инсулина короткого и средней продолжительности действия), суспезия в картриджах;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растворимый человеческий генно-инженерный, раствор во флаконах;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растворимый человеческий генно-инженерный, раствор в картриджах;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кетоновых тел;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глюкозы в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микроальбуминурии;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(Есимов Д.С.) обеспечить: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официальном интернет-ресурсе Министерства здравоохранения Республики Казахстан.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(Данаева Ж.Ж.) обеспечить в установленном  законодательством Республики Казахстан порядке официальное опубликование настоящего приказа после его государственной регистрации.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здравоохранения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Байжунусов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