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5ace" w14:textId="4f9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
от 3 ноября 2010 года № 308 "Об утверждении Правил реализации арестованного 
имущества при исполнении исполнительных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2013 года № 70. Зарегистрирован в Министерстве юстиции Республики Казахстан 28 февраля 2013 года № 8354. Утратил силу приказом Министра юстиции Республики Казахстан от 5 мая 2015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05.05.2015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«Об исполнительном производстве и статусе судебных исполнителей»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308 «Об утверждении Правил реализации арестованного имущества при исполнении исполнительных документов» (зарегистрированный в Реестре государственной регистрации нормативных правовых актов № 6630, опубликованный в газете «Казахстанская правда» от 26.11.2010 г., № 321-322 (26382-26383))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 при исполнении исполнительных документов,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юридические лица представляют справку о государственной регистрации (перерегистрации)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