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6f6b" w14:textId="25e6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25 января 2013 года № 36 "Об утверждении Правил субсидирования в целях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февраля 2013 года № 3-1/67. Зарегистрирован в Министерстве юстиции Республики Казахстан 28 февраля 2013 года № 8353. Утратил силу приказом Министра сельского хозяйства Республики Казахстан от 6 марта 2014 года № 3-1/133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продукции, а также количестве коров по району/области,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отчета (информации) по освоению средств и по объемам реализации животноводческой продукции по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Умирьяев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и.о. Министра сельского хозяйства РК от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области     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Заявка на получение субсидий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номер/бизнес-идентификационный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1618"/>
        <w:gridCol w:w="2697"/>
        <w:gridCol w:w="943"/>
        <w:gridCol w:w="1078"/>
        <w:gridCol w:w="1753"/>
        <w:gridCol w:w="1619"/>
        <w:gridCol w:w="1484"/>
      </w:tblGrid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предприятия по убою/ переработке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 продукции, бизнес-идентификационный номер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Произведенный и реализованный объем, единиц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единицу, тенге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индейки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(тонкая)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одной копии документов, подтверждающие реализацию продукции и 100%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 животных Республики Казахстан о выбытии реализованных и забитых животных при реализации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реестр товарно-транспортных накладных на реализацию продукции, по одной копии накладных на продукцию в случае передачи продукции в 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 «____» ________ 20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____________ ___________ района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(фамилия, имя, отчество (при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Согласовывается в случае подачи заявки птицефабриками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ОЮФЛ «Союз птицеводов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«____» _______ 20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подпись, печать)                 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области     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субсидий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удешевление стоимости сочных и грубых кормов,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кормления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номер/бизнес-идентификационный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физического 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во владении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производства кормов: пашни ______________ гектар, сенокосы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пастбища _______________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Имеется договор на покупку кормов: силос/сенаж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сено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единой информационной базы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товаропроизводителей в форме юридических лиц -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или выписка из формы 24-сельское хозяйство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по формам,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 от 25 октября 2012 года 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(зарегистрированный в Реестре государственной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правовых актов № 8159);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крестьянских (фермерских) хозяйств – выписка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похозяйственной книги для подтверждения наличия численности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копия государственного акта на землю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«___» _______ 20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 района ______ области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(фамилия, имя, отчество (при наличии), подпись, печать)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и.о. Министра сельского хозяйства РК от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«______» ________________ 20 ____ год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произведенной и реализованной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подлежащей субсидированию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 20 ____ года по _________ району 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1380"/>
        <w:gridCol w:w="1764"/>
        <w:gridCol w:w="1130"/>
        <w:gridCol w:w="1336"/>
        <w:gridCol w:w="1782"/>
        <w:gridCol w:w="1973"/>
        <w:gridCol w:w="2180"/>
      </w:tblGrid>
      <w:tr>
        <w:trPr>
          <w:trHeight w:val="111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тенге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 (фамилия, имя,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«______» ________________ 20 ____ год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 удешевлении сочных и грубых кормов для кормления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поголовья крупного рогатого скота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 20 __ года по _________ району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2966"/>
        <w:gridCol w:w="1752"/>
        <w:gridCol w:w="1617"/>
        <w:gridCol w:w="1753"/>
        <w:gridCol w:w="1888"/>
      </w:tblGrid>
      <w:tr>
        <w:trPr>
          <w:trHeight w:val="111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(племенной/ товарный; мясного/молочного направления)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информационно-аналитической системы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 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«_____» _________________ 20 ______ год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произведенной и реализованной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подлежащей субсидированию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 20 ____ года по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357"/>
        <w:gridCol w:w="1167"/>
        <w:gridCol w:w="1167"/>
        <w:gridCol w:w="1527"/>
        <w:gridCol w:w="1717"/>
        <w:gridCol w:w="1527"/>
        <w:gridCol w:w="1357"/>
        <w:gridCol w:w="1357"/>
      </w:tblGrid>
      <w:tr>
        <w:trPr>
          <w:trHeight w:val="111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единиц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тенге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район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«_____» _________________ 20 ______ год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 удешевлении сочных и грубых кормов для кормления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 20 ______ года 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966"/>
        <w:gridCol w:w="1213"/>
        <w:gridCol w:w="1348"/>
        <w:gridCol w:w="1213"/>
        <w:gridCol w:w="2698"/>
        <w:gridCol w:w="1350"/>
      </w:tblGrid>
      <w:tr>
        <w:trPr>
          <w:trHeight w:val="111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(племенной/ товарный; мясного/молочного направления)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информационно-аналитической системы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район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 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3-1/67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и.о. Министра сельского хозяйства РК от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освоению бюджетных субсидий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продуктивности и качества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 области по состоянию на «__» _______ 20 ____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135"/>
        <w:gridCol w:w="1067"/>
        <w:gridCol w:w="2936"/>
        <w:gridCol w:w="1868"/>
        <w:gridCol w:w="2269"/>
        <w:gridCol w:w="2136"/>
      </w:tblGrid>
      <w:tr>
        <w:trPr>
          <w:trHeight w:val="14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тысяч голов)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единиц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тысяч тенге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Отчет по освоению бюджетных субсидий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продуктивности и качества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 области за __________ квартал 20 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928"/>
        <w:gridCol w:w="1239"/>
        <w:gridCol w:w="963"/>
        <w:gridCol w:w="825"/>
        <w:gridCol w:w="688"/>
        <w:gridCol w:w="825"/>
        <w:gridCol w:w="2342"/>
        <w:gridCol w:w="1791"/>
        <w:gridCol w:w="1929"/>
      </w:tblGrid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тысяч голов)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заявки/дата выплаченных субсидий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животноводства________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