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0f66c" w14:textId="d50f6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постановления Правительства Республики Казахстан
от 25 января 2013 года № 35 "Об утверждении Правил субсидирования на поддержку племенного животноводства"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15 февраля 2013 года № 3-1/66. Зарегистрирован в Министерстве юстиции Республики Казахстан 28 февраля 2013 года № 8352. Утратил силу приказом Министра сельского хозяйства Республики Казахстан от 6 марта 2014 года № 3-1/133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 силу приказом Министра сельского хозяйства РК от 06.03.2014 </w:t>
      </w:r>
      <w:r>
        <w:rPr>
          <w:rFonts w:ascii="Times New Roman"/>
          <w:b w:val="false"/>
          <w:i w:val="false"/>
          <w:color w:val="ff0000"/>
          <w:sz w:val="28"/>
        </w:rPr>
        <w:t>№ 3-1/133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января 2013 года № 35 «Об утверждении Правил субсидирования на поддержку племенного животноводства»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формы заявок на получение субсидий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формы сводных актов по району/области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форму отчета по освоению бюджетных средств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форму отчета по объемам приобретения племенной продукции (материала), а также проведения селекционной и племенной работы за квартал по области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форму решения схода жителей населенного пункта - владельцев скота по закреплению и использованию быков-производителей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форму обязательств по использованию приобретенного племенного молодняка крупного рогатого скота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форму акта использования семени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форму акта на рождение приплода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форму акта на проведение трансплантации эмбриона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приказа возложить на курирующего вице-министра.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                              М. Умирьяев</w:t>
      </w:r>
    </w:p>
    <w:bookmarkStart w:name="z1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1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1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 приобретенный племенной и селекционный молодняк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скота; семя племенных быков-производителей; трансплантация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эмбрионов; племенных суточных цыплят мясного и яичного направления;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яйца; племенной молодняк (овцы, лошади, свиньи, верблюды,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маралы (олени) (оставить нужное)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(покупатель):___________________________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(наименование товаропроизводителя/покупателя)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бизнес-идентификационный номер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(покупателя):_____________________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Учетный номер хозяйства (при наличии)_______________________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Фактически приобретено племенной продукции (материала)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20____ году: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вид: 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(крупный рогатый скот/овцы/лошади/свиньи/верблюды/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маралы/олени/суточные цыплята/племенное яйцо/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семя племенных быков-производителей/эмбрионы)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порода (кросс), направление продуктивности__________________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количество, половозрастная группа, возраст 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(голов, штук, доз - цифрами и прописью)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область, страна происхождения_______________________________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продавец____________________________________________________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купли-продажи/лизинга на приобретенный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племенной и селекционный молодняк/материал;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заявка на выплату субсидий для погашения основного долга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договору лизинга с указанием реквизитов лизингодателя (только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случае приобретения племенного и селекционного молодняка на основании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договора лизинга);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 одной копии платежных документов, подтверждающих полную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оплату по договору;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 одной копии акта оприходования племенного молодняка/акта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снятия с карантина/акта об использовании семени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быков-производителей/акта на трансплантацию эмбрионов и акта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рождение приплода;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копия племенного свидетельства на каждую приобретенную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голову/единицу/партию племенной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копия ветеринарного сертификата/справки;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дополнительно при приобретении племенного молодняка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скота: копия договора о научном и консалтинговом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сопровождении Республиканской палатой по соответствующей породе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и юридическими лицами, рекомендованными Республиканской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палатой по соответствующей породе (только при приобретении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дополнительно при приобретении племенного молодняка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из-за рубежа: копия ДНК – паспорта (только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письменное обязательство об использовании приобретенного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маточного поголовья в воспроизводительных целях не менее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лет (для производителей - не менее 2-х случных сезонов).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 имени товаропроизводителя (покупателя):__________________________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 (фамилия, имя и отчество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_________ 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(подпись)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 района ___________________________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Примечание: субсидированию подлежит только успешно приживленные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эмбрионы и плодотворное осеменение, которые подтверждаются актом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рождение приплода.</w:t>
      </w:r>
    </w:p>
    <w:bookmarkStart w:name="z1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1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селекционную и племенную работу, направленную на улучшение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качественного состава маточного поголовья крупного рогатого скота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Товаропроизводитель (покупатель):___________________________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(наименование товаропроизводителя)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(для физического / юридического лица)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Адрес Товаропроизводителя (покупателя):_____________________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Учетный номер хозяйства (при наличии)_______________________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Вид: крупного рогатого скота/овцы___________________________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(племенной/ товарный - для крупного рогатого скота и овец;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мясного/молочного направления – для крупного рогатого скота)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Имеется маточное поголовье, вовлеченное в селекционную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племенную работу: крупного рогатого скота/овец: ____________ голов;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Имеется племенных производителей: 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Приобретено/получено семени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производителей/эмбрионов __________________________ доз/штук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хозяйства, содержащего племенное поголовье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 научном и консалтинговом сопровождении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Республиканской палатой по соответствующей породе или юридическими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физическими лицами, рекомендованными Республиканской палатой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соответствующей породе;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использовании искусственного осеменения/трансплантации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эмбрионов: по одной копии договора купли-продажи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материала, платежных документов, акта об использовании семени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быков-производителей/акта на трансплантации эмбрионов;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обязательство по использованию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осеменения случного контингента семенем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быков-производителей, оцененных по качеству потомства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в ручной случке оцененных по собственной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 (в мясном скотоводстве);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100 % искусственного осеменения случного контингента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племенных быков-производителей, оцененных по качеству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потомства (в молочном скотоводстве);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товарного стада крупного рогатого скота, участвующего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породном преобразовании: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информационно-аналитической системы по наличию,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в воспроизводстве и ротации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 (не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одного быка на тридцать голов случного контингента,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использование быка не более 2-х случных сезонов подряд);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базы данных по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Республики Казахстан по кастрации всех беспородных быков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товарного стада;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племенного овцеводческого хозяйства/завода: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копия договора о научном и консалтинговом сопровождении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профильной научной организацией или ученым, специализирующемся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породе овец, разводимой хозяйством;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письменное обязательство по использованию искусственного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осеменения маточного поголовья семенем оцененных по собственной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племенных баранов-производителей и/или использовании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ручной случке 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письменное обязательство по предоставлению выборочного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ДНК-анализа для подтверждения происхождения на приплод в соотношении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1:10;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копию документа подтверждающего наличие техники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осеменения или договора с дистрибьютерным центром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проведение искусственного осеменения маточного поголовья;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хозяйства, участвующего в породном преобразовании овец: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выписка из информационно-аналитической системы по наличию,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в воспроизводстве и ротации оцененных по собственной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 племенных баранов-производителей в соответствии 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зоотехническими нормативами (не менее одного барана на тридцать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случного контингента, использование барана-производителя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случных сезонов подряд);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выписку из базы данных по идентификации сельскохозяйственных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животных Республики Казахстан по кастрации всех беспородных баранов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товаропроизводителя (покупателя): 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(фамилия, имя и отчество (при наличии) руководителя,)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 20___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(фамилия, имя и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 района _______________ области                     М.П.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«_____» _____________ 20___ год </w:t>
      </w:r>
    </w:p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_________________района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________________области  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Заявка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получение субсидий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содержание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используемых для случки в общественном стаде, сформированном из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поголовья личных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2. Владелец быка_______________________________________________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(фамилия, имя и отчество (при наличии) физического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лица / наименование юридического лица, адрес)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Индивидуальный идентификационный номер/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владельца быка_________________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маточное поголовье крупного рогатого скота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общественном стаде, для случки с племенным(-и)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быком(-ами)-производителем(-ями) на начало пастбищного сезона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текущего года: _________________________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Имеется племенных быков-производителей мясного направления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продуктивности: __________________________________________голов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 заявке прилагаются: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копия племенного свидетельства на быка-производителя;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копия ветеринарного сертификата (паспорта)/справки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племенного быка-производителя;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решение схода жителей населенного пункта по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племенных быков-производителей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сформированном из поголовья личных подсобных хозяйств, заверенное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акимом соответствующего населенного пункта;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справку банка о наличии банковского счета с указанием 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номера.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лица жителей населенного пункта: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«___» ____________ 20_____ год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 _________ 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(подпись)     (фамилия, имя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 района 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20_____ год</w:t>
      </w:r>
    </w:p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2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о приобретенной племенной продукции/материале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 __ года по ___________ району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6"/>
        <w:gridCol w:w="1797"/>
        <w:gridCol w:w="3110"/>
        <w:gridCol w:w="1216"/>
        <w:gridCol w:w="2207"/>
        <w:gridCol w:w="2464"/>
      </w:tblGrid>
      <w:tr>
        <w:trPr>
          <w:trHeight w:val="111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(покупатель)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продукции/материала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голов, штук, доз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племенной продукции/материала, тенге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*в случае отсутствия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ветеринарный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</w:t>
      </w:r>
    </w:p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о проведенной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крупного рогатого скота/овец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 району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94"/>
        <w:gridCol w:w="2406"/>
        <w:gridCol w:w="1464"/>
        <w:gridCol w:w="1534"/>
        <w:gridCol w:w="1747"/>
        <w:gridCol w:w="1053"/>
        <w:gridCol w:w="1081"/>
        <w:gridCol w:w="1621"/>
      </w:tblGrid>
      <w:tr>
        <w:trPr>
          <w:trHeight w:val="111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 и овец (племенной/ товарный; мясного/молочного направления)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Количество маточного поголовья крупного рогатого скота/ овец 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производителей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семени племенных производителей/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эмбрионов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и дата выписки из информационно-аналитической системы 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2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ветеринарный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</w:t>
      </w:r>
    </w:p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 _____________________________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количестве племенных быков-производителей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мясных пород, используемых для случки в общественном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стаде, сформированном из 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 району 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015"/>
        <w:gridCol w:w="3491"/>
        <w:gridCol w:w="2606"/>
        <w:gridCol w:w="1723"/>
        <w:gridCol w:w="1408"/>
        <w:gridCol w:w="1757"/>
      </w:tblGrid>
      <w:tr>
        <w:trPr>
          <w:trHeight w:val="111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физического лица/наименование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в общественном стаде на начало пастбищного сезона текущего года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быков-производителей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</w:t>
            </w:r>
          </w:p>
        </w:tc>
        <w:tc>
          <w:tcPr>
            <w:tcW w:w="3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животноводству*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(подпись)            (фамилия, имя, отчество (при наличии)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в случае отсутствия государственного инспектора по племенному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животноводству подписывает государственный ветеринарный инспектор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племенному животноводству</w:t>
      </w:r>
    </w:p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4           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приобретенной племенной продукции/материале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30"/>
        <w:gridCol w:w="1097"/>
        <w:gridCol w:w="1718"/>
        <w:gridCol w:w="1622"/>
        <w:gridCol w:w="2655"/>
        <w:gridCol w:w="1471"/>
        <w:gridCol w:w="1183"/>
        <w:gridCol w:w="1124"/>
      </w:tblGrid>
      <w:tr>
        <w:trPr>
          <w:trHeight w:val="111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 (покупатель)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Продавец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продукции/материала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голов, штук, доз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единицу племенной продукции/материала, тенге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 район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10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5           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о проведенной селекционной и племенной работы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крупного рогатого скота/овец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42"/>
        <w:gridCol w:w="2069"/>
        <w:gridCol w:w="1353"/>
        <w:gridCol w:w="1479"/>
        <w:gridCol w:w="1479"/>
        <w:gridCol w:w="889"/>
        <w:gridCol w:w="1115"/>
        <w:gridCol w:w="941"/>
        <w:gridCol w:w="1"/>
        <w:gridCol w:w="930"/>
        <w:gridCol w:w="1002"/>
      </w:tblGrid>
      <w:tr>
        <w:trPr>
          <w:trHeight w:val="111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Товаропроизводитель, учетный номер (при наличии)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крупного рогатого скота/овец (племенной/товарный; мясного/молочного направления)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маточного поголовья крупного рогатого скота/ овец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племенных производителей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семени племенных производителей/ эмбрионов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и дата выписки из ИАС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Оплачено с начала года, тенге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оплате,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район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7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6           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«Утверждаю»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- заместитель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акима ________________________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(фамилия, имя и отчество (при наличии),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подпись, печать)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«_____» ____________ 20____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 Сводный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 о количестве племенных быков-производителей мясных пород,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используемых для случки в общественном стаде, сформированном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из поголовья личных подсобных хозяйств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за ______ 20__ года по ___________________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8"/>
        <w:gridCol w:w="3785"/>
        <w:gridCol w:w="2381"/>
        <w:gridCol w:w="1604"/>
        <w:gridCol w:w="1086"/>
        <w:gridCol w:w="1686"/>
        <w:gridCol w:w="1100"/>
      </w:tblGrid>
      <w:tr>
        <w:trPr>
          <w:trHeight w:val="111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Населенный пункт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физического лица/наименование юридического лица)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Маточное поголовье крупного рогатого скота в общественном стаде на начало пастбищного сезона текущего года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племенных быков-производителей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за голову, тенге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Причитающаяся сумма бюджетных субсидий, тенге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Подлежит к оплате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 район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району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3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по области</w:t>
            </w:r>
          </w:p>
        </w:tc>
        <w:tc>
          <w:tcPr>
            <w:tcW w:w="3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Государственный инспектор по племенному животноводству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3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 Отчет по освоению бюджетных средств по области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по____________ области по состоянию на «____» ___________ 20__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 (месяц)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625"/>
        <w:gridCol w:w="1760"/>
        <w:gridCol w:w="1489"/>
        <w:gridCol w:w="2031"/>
        <w:gridCol w:w="1896"/>
        <w:gridCol w:w="2031"/>
        <w:gridCol w:w="1762"/>
      </w:tblGrid>
      <w:tr>
        <w:trPr>
          <w:trHeight w:val="1755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племенной продукции/ материала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Единица измерения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(голов, тысяч голов, штук, тысяч штук, тысяч доз)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 удешевления единицы, тенге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Просубсидировано на текущую дату, единиц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Фактически выплачено субсидий на текущую дату, тысяч тенге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субсидируемый объем на год, единиц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Утвержденная сумма субсидий на год, тысяч тенге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4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февраля 2013 года № 3-1/66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4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Отчет о выплате субсидий за квартал по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по____________области за _______ квартал 20 __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6"/>
        <w:gridCol w:w="1760"/>
        <w:gridCol w:w="947"/>
        <w:gridCol w:w="1354"/>
        <w:gridCol w:w="677"/>
        <w:gridCol w:w="1083"/>
        <w:gridCol w:w="1219"/>
        <w:gridCol w:w="1761"/>
        <w:gridCol w:w="1761"/>
        <w:gridCol w:w="2032"/>
      </w:tblGrid>
      <w:tr>
        <w:trPr>
          <w:trHeight w:val="69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получателя субсидий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Учетный номер (при наличии)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номер/бизнес-идентификационный номер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продукции (материала)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Порода/кросс животных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Просубсидированный объем (голов, тысяч штук)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выплаченных субсидий, тысяч тенге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подачи заявки/дата выплаченных субсидий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управления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Главный бухгалтер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</w:p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5 к приказу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5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схода жителей населенного пункта – владельцев скота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по закреплению и использованию быков-производителей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Населенный пункт____________________________________________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региона, населенного пункта)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Дата проведения схода «_____»_____________ 20_____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Участвовало в сходе владельцев скота, имеющих скот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человек.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Имеется на начало пастбищного сезона текущего года в наличии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маточного поголовья (старше двух лет) _________________________голов.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Планируется организовать вольную случку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крупного рогатого скота в общественном стаде племенными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быками-производителями мясного направления в текущем пастбищном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сезоне в количестве __________________________________________ голов.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Использовать в воспроизводстве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1 быка на 30 голов случного контингента и не более 2 случных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сезона в общественном стаде.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итогам проведения схода, жители вышеуказанного населенного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пункта, приняли решения: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 использовании племенных быков-производителей мясного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направления в общественном стаде;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 кастрации всех беспородных быков данного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2"/>
        <w:gridCol w:w="4510"/>
        <w:gridCol w:w="1890"/>
        <w:gridCol w:w="3479"/>
        <w:gridCol w:w="2489"/>
      </w:tblGrid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 племенного быка-производителя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Порода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Регистрационный номер в информационно-аналитической системе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Владелец быка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схода граждан 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схода граждан    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(подпись)  (фамилия, имя, отчество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 (при наличии)</w:t>
      </w:r>
    </w:p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Подписной лист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нижеподписавшиеся, поддерживаем инициативу закреплению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использованию быков-производителей в общественном стаде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(наименование региона, населенного пункта)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9"/>
        <w:gridCol w:w="4648"/>
        <w:gridCol w:w="2786"/>
        <w:gridCol w:w="3401"/>
        <w:gridCol w:w="1496"/>
      </w:tblGrid>
      <w:tr>
        <w:trPr>
          <w:trHeight w:val="9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п/п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Фамилия, имя, отчество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наличии)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идентификационный номер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отдела____________________ __________________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__________области____________________________________________________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(печать, фамилия, имя, отчество (при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«____» ___________ 20_____ год</w:t>
      </w:r>
    </w:p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6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6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1           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использованию приобретенного племенного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молодняка крупного рогатого скота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все поголовье сельскохозяйственных животных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нормами и осуществлять все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при приобретении племенного молодняка крупного рогатого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скота: использовать приобретенное племенное маточное поголовье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воспроизводительных целях - не менее двух лет/племенных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производителей - не менее двух случных сезонов;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дополнительно при приобретении племенного молодняка крупного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рогатого скота из-за рубежа использовать племенное поголовье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воспроизводства стада в течение 3-х лет только на территории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мясном скотоводстве использовать искусственное осеменение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случного контингента семенем племенных быков-производителей,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оцененных по качеству потомства, и/или использовании в ручной случке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быков-производителей;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 молочном скотоводстве использовать 100% искусственное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осеменение случного контингента семенем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быков-производителей, оцененных по качеству 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не использовать приобретенных племенных особей женского пола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для промышленного скрещивания.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товаропроизводителя (покупателя):___________________________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(фамилия, имя, отчество (при 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«_____» _______________ 20__ год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 области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 20____ год</w:t>
      </w:r>
    </w:p>
    <w:bookmarkStart w:name="z5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2           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о проведении селекционной и племенной работы, направленной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на улучшение качественного состава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крупного рогатого скота/овец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содержать все поголовье сельскохозяйственных животных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нормами и осуществлять все необходимые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ветеринарные мероприятия;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для хозяйств с племенным поголовьем мясного направления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искусственное осеменение случного контингента семенем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быков-производителей, оцененных по качеству потомства и/или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использовании в ручной случке оцененных по собственной продуктивности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племенных быков-производителей;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для хозяйств с племенным поголовьем молочного направления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100% искусственное осеменение случного контингента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племенных быков-производителей, оцененных по качеству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потомства;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для товарного стада крупного рогатого скота, участвующего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породном преобразовании: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воспроизводстве племенных быков-производителей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нормативами не менее 1 быка на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случного контингента, использовать быка-производителя не более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двух случных сезонов подряд;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кастрировать всех беспородных быков данного товарного стада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целях недопущения их использования для случки;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для племенного овцеводческого хозяйства/завода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использовать искусственное осеменение маточного поголовья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семенем оцененных по собственной продуктивности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баранов-производителей и/или использовании в ручной случке оцененных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собственной продуктивности племенных баранов-производителей;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для хозяйства, участвующего в породном преобразовании овец: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использовать в воспроизводстве и ротации оцененных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собственной продуктивности и племенных баранов-производителей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соответствии с зоотехническими нормативами (не менее 1 барана на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голов случного контингента, использовать барана-производителя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более двух случных сезонов подряд);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кастрировать всех беспородных баранов в стаде в целях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недопущения их использования для случки.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имени товаропроизводителя (покупателя):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(фамилия, имя отчество (при наличии)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 20____ год     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 области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 20____ год</w:t>
      </w:r>
    </w:p>
    <w:bookmarkStart w:name="z5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 3           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Обязательство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на содержание племенных быков-производителей мясных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пород, используемых для случки в общественном стаде,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сформированном из поголовья личных подсобных хозяйств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обязуюсь (от лица жителей населенного пункта):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использовать в воспроизводстве племенных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быков-производителей в соответствии с зоотехническими нормативами 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менее 1 быка на 30 голов случного контингента;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кастрировать всех беспородных быков данного общественного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стада в целях недопущения их использования для случки.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лица жителей населенного пункта:__________________________________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(фамилия, имя отчество (при наличии)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«___» _______________ 20___ год             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отдела животноводства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     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(подпись)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 района _____________ области         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«_____» _______________ 20____ год</w:t>
      </w:r>
    </w:p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7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7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использования семени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№ ____от «__»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товаропроизводитель (покупатель)___________________________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товаропроизводителя,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 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(фамилия, имя, отчество (при наличии) техника-осеменатора)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товаропроизводителем (покупателем)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приобретено семени быков-производителей ______ доз, из 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использовано ____ доз на искусственное осеменение на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коров/телок, расход семени на искусственное осеменение 1 головы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 ____ доз.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хозяйства____________________________ 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(наименование)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 ____________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 (подпись)   (фамилия, имя, отчество (при наличии)</w:t>
      </w:r>
    </w:p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8 к приказу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8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 на рождение приплода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 № _____ от «____» ___________ 20___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товаропроизводитель (покупатель) 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товаропроизводителя,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техник-осеменатор/специалист по трансплантации эмбрионов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(фамилия, имя, отчество (при наличии) техника-осеменатора/специалиста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 трансплантации эмбрионов)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о том, что товаропроизводителем (покупателем)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было приобретено семени племенных быков-производителей/эмбрионов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доз (штук), из них использовано ____ доз семени (штук эмбрионов)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искусственного осеменения (трансплантации эмбрионов) ______ голов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коров (телок), и в результате было получено ______ голов приплода.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Техник-осеменатор/ Специалист по трансплантации эмбрионов 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(фамилия, имя, отчество (при наличии)</w:t>
      </w:r>
    </w:p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9 к приказу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сельского хозяйства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15 февраля 2013 года № 3-1/66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Приложение 9 в редакции приказа и.о. Министра сельского хозяйства РК от 08.10.2013 </w:t>
      </w:r>
      <w:r>
        <w:rPr>
          <w:rFonts w:ascii="Times New Roman"/>
          <w:b w:val="false"/>
          <w:i w:val="false"/>
          <w:color w:val="ff0000"/>
          <w:sz w:val="28"/>
        </w:rPr>
        <w:t>№ 3-1/479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форма           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 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__________________района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_________________области 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 Акт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на проведение трансплантации эмбриона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 № ___от «__» ___________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Мы, товаропроизводитель 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лице _____________________________________________________________,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(наименование товаропроизводителя, фамилия, имя, отчество (при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наличии) руководителя)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Специалист по трансплантации эмбрионов _____________________________,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составили настоящий акт о том, что Покупателем было приобретено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эмбрионов _______ штук, из них пересажено _____ штук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трансплантации ______ голов коров/телок.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хозяйства______________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 (наименование)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(фамилия, имя, отчество (при наличии),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Специалист по трансплантации эмбрионов 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(подпись)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(фамилия, имя, отчество (при наличии)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