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b6ea" w14:textId="91db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февраля 2013 года № 68. Зарегистрирован в Министерстве юстиции Республики Казахстан 27 февраля 2013 года № 8346. Утратил силу приказом Министра юстиции Республики Казахстан от 11 апреля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Во исполнение Законов Республики Казахстан от 17 апреля 1995 года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 и от 12 января 2007 года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 (зарегистрированный в Реестре государственной регистрации нормативных правовых актов № 4625, опубликованный в газете "Юридическая газета" от 11 июля 2007 года, № 104 (1307))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государственной регистрации юридических лиц и учетной регистрации филиалов и представительств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2013 года № 68</w:t>
            </w:r>
            <w:r>
              <w:br/>
            </w:r>
            <w:r>
              <w:rPr>
                <w:rFonts w:ascii="Times New Roman"/>
                <w:b w:val="false"/>
                <w:i w:val="false"/>
                <w:color w:val="000000"/>
                <w:sz w:val="20"/>
              </w:rPr>
              <w:t>"Утверждена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2007 года</w:t>
            </w:r>
          </w:p>
        </w:tc>
      </w:tr>
    </w:tbl>
    <w:p>
      <w:pPr>
        <w:spacing w:after="0"/>
        <w:ind w:left="0"/>
        <w:jc w:val="both"/>
      </w:pPr>
      <w:r>
        <w:rPr>
          <w:rFonts w:ascii="Times New Roman"/>
          <w:b w:val="false"/>
          <w:i w:val="false"/>
          <w:color w:val="000000"/>
          <w:sz w:val="28"/>
        </w:rPr>
        <w:t>
      Инструкция по государственной регистрации</w:t>
      </w:r>
    </w:p>
    <w:p>
      <w:pPr>
        <w:spacing w:after="0"/>
        <w:ind w:left="0"/>
        <w:jc w:val="both"/>
      </w:pPr>
      <w:r>
        <w:rPr>
          <w:rFonts w:ascii="Times New Roman"/>
          <w:b w:val="false"/>
          <w:i w:val="false"/>
          <w:color w:val="000000"/>
          <w:sz w:val="28"/>
        </w:rPr>
        <w:t>
      юридических лиц и учетной регистрации</w:t>
      </w:r>
    </w:p>
    <w:p>
      <w:pPr>
        <w:spacing w:after="0"/>
        <w:ind w:left="0"/>
        <w:jc w:val="both"/>
      </w:pPr>
      <w:r>
        <w:rPr>
          <w:rFonts w:ascii="Times New Roman"/>
          <w:b w:val="false"/>
          <w:i w:val="false"/>
          <w:color w:val="000000"/>
          <w:sz w:val="28"/>
        </w:rPr>
        <w:t>
      филиалов и представительств</w:t>
      </w:r>
    </w:p>
    <w:p>
      <w:pPr>
        <w:spacing w:after="0"/>
        <w:ind w:left="0"/>
        <w:jc w:val="both"/>
      </w:pPr>
      <w:r>
        <w:rPr>
          <w:rFonts w:ascii="Times New Roman"/>
          <w:b w:val="false"/>
          <w:i w:val="false"/>
          <w:color w:val="000000"/>
          <w:sz w:val="28"/>
        </w:rPr>
        <w:t>
      1. Общее положение</w:t>
      </w:r>
    </w:p>
    <w:p>
      <w:pPr>
        <w:spacing w:after="0"/>
        <w:ind w:left="0"/>
        <w:jc w:val="both"/>
      </w:pPr>
      <w:r>
        <w:rPr>
          <w:rFonts w:ascii="Times New Roman"/>
          <w:b w:val="false"/>
          <w:i w:val="false"/>
          <w:color w:val="000000"/>
          <w:sz w:val="28"/>
        </w:rPr>
        <w:t>
      1. Настоящая Инструкция по государственной регистрации юридических лиц и учетной регистрации филиалов и представительств (далее - Инструкция) детализирует деятельность Комитета регистрационной службы и оказания правовой помощи Министерства юстиции Республики Казахстан и территориальных органов Министерства юстиции Республики Казахстан (далее - регистрирующий орган) по государственной регистрации создаваемых, реорганизуемых, перерегистрируемых, ликвидируемых юридических лиц и учетной регистрации, перерегистрации, снятия с учетной регистрации филиалов и представительств расположенных на территории Республики Казахстан.</w:t>
      </w:r>
    </w:p>
    <w:p>
      <w:pPr>
        <w:spacing w:after="0"/>
        <w:ind w:left="0"/>
        <w:jc w:val="both"/>
      </w:pPr>
      <w:r>
        <w:rPr>
          <w:rFonts w:ascii="Times New Roman"/>
          <w:b w:val="false"/>
          <w:i w:val="false"/>
          <w:color w:val="000000"/>
          <w:sz w:val="28"/>
        </w:rPr>
        <w:t>
      2. Государственная (учетная) регистрация юридических лиц (филиалов и представительств) включает в себя:</w:t>
      </w:r>
    </w:p>
    <w:p>
      <w:pPr>
        <w:spacing w:after="0"/>
        <w:ind w:left="0"/>
        <w:jc w:val="both"/>
      </w:pPr>
      <w:r>
        <w:rPr>
          <w:rFonts w:ascii="Times New Roman"/>
          <w:b w:val="false"/>
          <w:i w:val="false"/>
          <w:color w:val="000000"/>
          <w:sz w:val="28"/>
        </w:rPr>
        <w:t>
      проверку соответствия документов, представленных на государственную (учетную) регистрацию, законодательству Республики Казахстан;</w:t>
      </w:r>
    </w:p>
    <w:p>
      <w:pPr>
        <w:spacing w:after="0"/>
        <w:ind w:left="0"/>
        <w:jc w:val="both"/>
      </w:pPr>
      <w:r>
        <w:rPr>
          <w:rFonts w:ascii="Times New Roman"/>
          <w:b w:val="false"/>
          <w:i w:val="false"/>
          <w:color w:val="000000"/>
          <w:sz w:val="28"/>
        </w:rPr>
        <w:t>
      выдачу справки о государственной (учетной) регистрации с присвоенным бизнес-идентификационным номером (далее – БИН);</w:t>
      </w:r>
    </w:p>
    <w:p>
      <w:pPr>
        <w:spacing w:after="0"/>
        <w:ind w:left="0"/>
        <w:jc w:val="both"/>
      </w:pPr>
      <w:r>
        <w:rPr>
          <w:rFonts w:ascii="Times New Roman"/>
          <w:b w:val="false"/>
          <w:i w:val="false"/>
          <w:color w:val="000000"/>
          <w:sz w:val="28"/>
        </w:rPr>
        <w:t>
      занесение сведений о юридических лицах (филиалах и представительствах) в Национальный реестр бизнес-идентификационных номеров (далее – Национальный реестр).</w:t>
      </w:r>
    </w:p>
    <w:p>
      <w:pPr>
        <w:spacing w:after="0"/>
        <w:ind w:left="0"/>
        <w:jc w:val="both"/>
      </w:pPr>
      <w:r>
        <w:rPr>
          <w:rFonts w:ascii="Times New Roman"/>
          <w:b w:val="false"/>
          <w:i w:val="false"/>
          <w:color w:val="000000"/>
          <w:sz w:val="28"/>
        </w:rPr>
        <w:t>
      При регистрации не принимаются во внимание вопросы целесообразности образования юридического лица, открытия филиала или представительства, не преследуется цель осуществления контроля и вмешательства в его производственно-хозяйственную и финансовую деятельность.</w:t>
      </w:r>
    </w:p>
    <w:p>
      <w:pPr>
        <w:spacing w:after="0"/>
        <w:ind w:left="0"/>
        <w:jc w:val="both"/>
      </w:pPr>
      <w:r>
        <w:rPr>
          <w:rFonts w:ascii="Times New Roman"/>
          <w:b w:val="false"/>
          <w:i w:val="false"/>
          <w:color w:val="000000"/>
          <w:sz w:val="28"/>
        </w:rPr>
        <w:t>
      3. Государственная регистрация юридических лиц и учетная регистрация филиалов и представительств осуществляются в целях:</w:t>
      </w:r>
    </w:p>
    <w:p>
      <w:pPr>
        <w:spacing w:after="0"/>
        <w:ind w:left="0"/>
        <w:jc w:val="both"/>
      </w:pPr>
      <w:r>
        <w:rPr>
          <w:rFonts w:ascii="Times New Roman"/>
          <w:b w:val="false"/>
          <w:i w:val="false"/>
          <w:color w:val="000000"/>
          <w:sz w:val="28"/>
        </w:rPr>
        <w:t>
      удостоверения факта создания, перерегистрации, регистрации внесенных изменений и дополнений в учредительные документы, реорганизации и ликвидации юридического лица, а также создания, учетной перерегистрации, регистрации внесенных изменений и дополнений в документы и снятия с учета филиалов и представительств;</w:t>
      </w:r>
    </w:p>
    <w:p>
      <w:pPr>
        <w:spacing w:after="0"/>
        <w:ind w:left="0"/>
        <w:jc w:val="both"/>
      </w:pPr>
      <w:r>
        <w:rPr>
          <w:rFonts w:ascii="Times New Roman"/>
          <w:b w:val="false"/>
          <w:i w:val="false"/>
          <w:color w:val="000000"/>
          <w:sz w:val="28"/>
        </w:rPr>
        <w:t>
      учета созданных, перерегистрированных, реорганизованных и ликвидированных юридических лиц, а также созданных, прошедших учетную перерегистрацию и снятых с учета филиалов и представительств на территории Республики Казахстан;</w:t>
      </w:r>
    </w:p>
    <w:p>
      <w:pPr>
        <w:spacing w:after="0"/>
        <w:ind w:left="0"/>
        <w:jc w:val="both"/>
      </w:pPr>
      <w:r>
        <w:rPr>
          <w:rFonts w:ascii="Times New Roman"/>
          <w:b w:val="false"/>
          <w:i w:val="false"/>
          <w:color w:val="000000"/>
          <w:sz w:val="28"/>
        </w:rPr>
        <w:t>
      ведения Национального реестра;</w:t>
      </w:r>
    </w:p>
    <w:p>
      <w:pPr>
        <w:spacing w:after="0"/>
        <w:ind w:left="0"/>
        <w:jc w:val="both"/>
      </w:pPr>
      <w:r>
        <w:rPr>
          <w:rFonts w:ascii="Times New Roman"/>
          <w:b w:val="false"/>
          <w:i w:val="false"/>
          <w:color w:val="000000"/>
          <w:sz w:val="28"/>
        </w:rPr>
        <w:t xml:space="preserve">
      реализации общедоступной информации о юридических лицах, их филиалах и представительствах (за исключением информации, составляющей служебную или коммерческую тайну)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4. Государственной регистрации подлежат все юридические лица, создаваемые на территории Республики Казахстан, независимо от целей их создания, рода и характера их деятельности, состава участников (членов).</w:t>
      </w:r>
    </w:p>
    <w:p>
      <w:pPr>
        <w:spacing w:after="0"/>
        <w:ind w:left="0"/>
        <w:jc w:val="both"/>
      </w:pPr>
      <w:r>
        <w:rPr>
          <w:rFonts w:ascii="Times New Roman"/>
          <w:b w:val="false"/>
          <w:i w:val="false"/>
          <w:color w:val="000000"/>
          <w:sz w:val="28"/>
        </w:rPr>
        <w:t>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w:t>
      </w:r>
    </w:p>
    <w:p>
      <w:pPr>
        <w:spacing w:after="0"/>
        <w:ind w:left="0"/>
        <w:jc w:val="both"/>
      </w:pPr>
      <w:r>
        <w:rPr>
          <w:rFonts w:ascii="Times New Roman"/>
          <w:b w:val="false"/>
          <w:i w:val="false"/>
          <w:color w:val="000000"/>
          <w:sz w:val="28"/>
        </w:rPr>
        <w:t>
      Государственную регистрацию юридических лиц и учетную регистрацию филиалов и представительств осуществляют органы юстиции (за исключением юридических лиц – участников регионального финансового центра города Алматы Национального Банка Республики Казахстан).</w:t>
      </w:r>
    </w:p>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Комитет регистрационной службы и оказания правовой помощи Министерства юстиции Республики Казахстан (далее – Комитет).</w:t>
      </w:r>
    </w:p>
    <w:p>
      <w:pPr>
        <w:spacing w:after="0"/>
        <w:ind w:left="0"/>
        <w:jc w:val="both"/>
      </w:pPr>
      <w:r>
        <w:rPr>
          <w:rFonts w:ascii="Times New Roman"/>
          <w:b w:val="false"/>
          <w:i w:val="false"/>
          <w:color w:val="000000"/>
          <w:sz w:val="28"/>
        </w:rPr>
        <w:t>
      Государственная регистрация, перерегистрация, ликвидация общественных и религиозных объединений с местным статусом, учетная регистрация, перерегистрация, снятие с учета филиалов и представительств общественных и религиозных объединений в соответствующей области осуществляется Департаментами юстиции областей, городов Астаны и Алматы.</w:t>
      </w:r>
    </w:p>
    <w:p>
      <w:pPr>
        <w:spacing w:after="0"/>
        <w:ind w:left="0"/>
        <w:jc w:val="both"/>
      </w:pPr>
      <w:r>
        <w:rPr>
          <w:rFonts w:ascii="Times New Roman"/>
          <w:b w:val="false"/>
          <w:i w:val="false"/>
          <w:color w:val="000000"/>
          <w:sz w:val="28"/>
        </w:rPr>
        <w:t>
      Государственную (учетную) регистрацию, перерегистрацию и регистрацию ликвидации) созданных, реорганизованных и ликвидированных юридических лиц, учетную регистрацию (перерегистрацию и снятия с учетной регистрации) филиалов и представительств в соответствующей области, кроме тех, которые подлежат регистрации в Комитете, осуществляют районные (городские) Управления юстиции Министерства юстиции Республики Казахстан.</w:t>
      </w:r>
    </w:p>
    <w:p>
      <w:pPr>
        <w:spacing w:after="0"/>
        <w:ind w:left="0"/>
        <w:jc w:val="both"/>
      </w:pPr>
      <w:r>
        <w:rPr>
          <w:rFonts w:ascii="Times New Roman"/>
          <w:b w:val="false"/>
          <w:i w:val="false"/>
          <w:color w:val="000000"/>
          <w:sz w:val="28"/>
        </w:rPr>
        <w:t>
      5. Регистрирующий орган осуществляет формирование Национального реестра, содержащий сведения о созданных, реорганизованных и ликвидированных юридических лицах, филиалах и представительствах.</w:t>
      </w:r>
    </w:p>
    <w:p>
      <w:pPr>
        <w:spacing w:after="0"/>
        <w:ind w:left="0"/>
        <w:jc w:val="both"/>
      </w:pPr>
      <w:r>
        <w:rPr>
          <w:rFonts w:ascii="Times New Roman"/>
          <w:b w:val="false"/>
          <w:i w:val="false"/>
          <w:color w:val="000000"/>
          <w:sz w:val="28"/>
        </w:rPr>
        <w:t>
      Ведение Национального реестра производится путем учета и актуализации данных о юридических лицах, филиалах и представительствах.</w:t>
      </w:r>
    </w:p>
    <w:p>
      <w:pPr>
        <w:spacing w:after="0"/>
        <w:ind w:left="0"/>
        <w:jc w:val="both"/>
      </w:pPr>
      <w:r>
        <w:rPr>
          <w:rFonts w:ascii="Times New Roman"/>
          <w:b w:val="false"/>
          <w:i w:val="false"/>
          <w:color w:val="000000"/>
          <w:sz w:val="28"/>
        </w:rPr>
        <w:t>
      2. Государственная регистрация юридических лиц</w:t>
      </w:r>
    </w:p>
    <w:p>
      <w:pPr>
        <w:spacing w:after="0"/>
        <w:ind w:left="0"/>
        <w:jc w:val="both"/>
      </w:pPr>
      <w:r>
        <w:rPr>
          <w:rFonts w:ascii="Times New Roman"/>
          <w:b w:val="false"/>
          <w:i w:val="false"/>
          <w:color w:val="000000"/>
          <w:sz w:val="28"/>
        </w:rPr>
        <w:t>
      6. Для регистрации юридического лица субъектов среднего и крупного предпринимательства, а также некоммерческих организаций в регистрирующий орган предоставляются:</w:t>
      </w:r>
    </w:p>
    <w:p>
      <w:pPr>
        <w:spacing w:after="0"/>
        <w:ind w:left="0"/>
        <w:jc w:val="both"/>
      </w:pPr>
      <w:r>
        <w:rPr>
          <w:rFonts w:ascii="Times New Roman"/>
          <w:b w:val="false"/>
          <w:i w:val="false"/>
          <w:color w:val="000000"/>
          <w:sz w:val="28"/>
        </w:rPr>
        <w:t>
      1) заявление по форме согласно приложению 1 к настоящей Инструкции, для субъектов среднего и крупного предпринимательства, осуществляющих свою деятельность на основании Типового устава - заявления по формам согласно приложениям 2, 3 и 4 к настоящей Инструкции;</w:t>
      </w:r>
    </w:p>
    <w:p>
      <w:pPr>
        <w:spacing w:after="0"/>
        <w:ind w:left="0"/>
        <w:jc w:val="both"/>
      </w:pPr>
      <w:r>
        <w:rPr>
          <w:rFonts w:ascii="Times New Roman"/>
          <w:b w:val="false"/>
          <w:i w:val="false"/>
          <w:color w:val="000000"/>
          <w:sz w:val="28"/>
        </w:rPr>
        <w:t>
      2) перечень учредительных и других документов согласно приложению 5 к настоящей Инструкции.</w:t>
      </w:r>
    </w:p>
    <w:p>
      <w:pPr>
        <w:spacing w:after="0"/>
        <w:ind w:left="0"/>
        <w:jc w:val="both"/>
      </w:pPr>
      <w:r>
        <w:rPr>
          <w:rFonts w:ascii="Times New Roman"/>
          <w:b w:val="false"/>
          <w:i w:val="false"/>
          <w:color w:val="000000"/>
          <w:sz w:val="28"/>
        </w:rPr>
        <w:t xml:space="preserve">
      Заявление о регистрации юридического лица подписывается и подается в регистрирующий орган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w:t>
      </w:r>
    </w:p>
    <w:p>
      <w:pPr>
        <w:spacing w:after="0"/>
        <w:ind w:left="0"/>
        <w:jc w:val="both"/>
      </w:pPr>
      <w:r>
        <w:rPr>
          <w:rFonts w:ascii="Times New Roman"/>
          <w:b w:val="false"/>
          <w:i w:val="false"/>
          <w:color w:val="000000"/>
          <w:sz w:val="28"/>
        </w:rPr>
        <w:t>
      Регистрация юридических лиц с иностранным участием производится в порядке, установленном для регистрации юридических лиц Республики Казахстан. Кроме документов, предусмотренных Законом, если иное не установлено международными договорами, ратифицированными Республикой Казахстан, дополнительно представляются:</w:t>
      </w:r>
    </w:p>
    <w:p>
      <w:pPr>
        <w:spacing w:after="0"/>
        <w:ind w:left="0"/>
        <w:jc w:val="both"/>
      </w:pPr>
      <w:r>
        <w:rPr>
          <w:rFonts w:ascii="Times New Roman"/>
          <w:b w:val="false"/>
          <w:i w:val="false"/>
          <w:color w:val="000000"/>
          <w:sz w:val="28"/>
        </w:rPr>
        <w:t>
      1)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0"/>
        <w:ind w:left="0"/>
        <w:jc w:val="both"/>
      </w:pPr>
      <w:r>
        <w:rPr>
          <w:rFonts w:ascii="Times New Roman"/>
          <w:b w:val="false"/>
          <w:i w:val="false"/>
          <w:color w:val="000000"/>
          <w:sz w:val="28"/>
        </w:rPr>
        <w:t>
      2) копия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w:t>
      </w:r>
    </w:p>
    <w:p>
      <w:pPr>
        <w:spacing w:after="0"/>
        <w:ind w:left="0"/>
        <w:jc w:val="both"/>
      </w:pPr>
      <w:r>
        <w:rPr>
          <w:rFonts w:ascii="Times New Roman"/>
          <w:b w:val="false"/>
          <w:i w:val="false"/>
          <w:color w:val="000000"/>
          <w:sz w:val="28"/>
        </w:rPr>
        <w:t>
      7.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регистрирующий орган предоставляет выписку из Национального реестра согласно приложению 6 к настоящей Инструкции.</w:t>
      </w:r>
    </w:p>
    <w:p>
      <w:pPr>
        <w:spacing w:after="0"/>
        <w:ind w:left="0"/>
        <w:jc w:val="both"/>
      </w:pPr>
      <w:r>
        <w:rPr>
          <w:rFonts w:ascii="Times New Roman"/>
          <w:b w:val="false"/>
          <w:i w:val="false"/>
          <w:color w:val="000000"/>
          <w:sz w:val="28"/>
        </w:rPr>
        <w:t>
      8. Учредительные документы акционерных обществ, а также заявления о регистрации субъекта частного предпринимательства (за исключением субъектов малого предпринимательства), осуществляющего свою деятельность на основании Типового устава, представляются на казахском и русском языках в прошнурованном и пронумерованном виде в трех экземплярах и нотариально удостоверяются.</w:t>
      </w:r>
    </w:p>
    <w:p>
      <w:pPr>
        <w:spacing w:after="0"/>
        <w:ind w:left="0"/>
        <w:jc w:val="both"/>
      </w:pPr>
      <w:r>
        <w:rPr>
          <w:rFonts w:ascii="Times New Roman"/>
          <w:b w:val="false"/>
          <w:i w:val="false"/>
          <w:color w:val="000000"/>
          <w:sz w:val="28"/>
        </w:rPr>
        <w:t>
      Учредительные документы юридических лиц, не относящихся к субъектам частного предпринимательства представляются на казахском и русском языках в прошнурованном и пронумерованном виде в трех экземплярах.</w:t>
      </w:r>
    </w:p>
    <w:p>
      <w:pPr>
        <w:spacing w:after="0"/>
        <w:ind w:left="0"/>
        <w:jc w:val="both"/>
      </w:pPr>
      <w:r>
        <w:rPr>
          <w:rFonts w:ascii="Times New Roman"/>
          <w:b w:val="false"/>
          <w:i w:val="false"/>
          <w:color w:val="000000"/>
          <w:sz w:val="28"/>
        </w:rPr>
        <w:t>
      9. Уставы юридических лиц, относящихся к субъектам частного предпринимательства, положения их филиалов и представительств, за исключением уставов акционерных обществ, положений их филиалов и представительств, при государственной регистрации не представляются.</w:t>
      </w:r>
    </w:p>
    <w:p>
      <w:pPr>
        <w:spacing w:after="0"/>
        <w:ind w:left="0"/>
        <w:jc w:val="both"/>
      </w:pPr>
      <w:r>
        <w:rPr>
          <w:rFonts w:ascii="Times New Roman"/>
          <w:b w:val="false"/>
          <w:i w:val="false"/>
          <w:color w:val="000000"/>
          <w:sz w:val="28"/>
        </w:rPr>
        <w:t>
      10. В случаях, предусмотренных законодательством Республики Казахстан, для регистрации юридического лица, предметом деятельности которого является оказание финансовых услуг, дополнительно требуется разрешение Национального Банка.</w:t>
      </w:r>
    </w:p>
    <w:p>
      <w:pPr>
        <w:spacing w:after="0"/>
        <w:ind w:left="0"/>
        <w:jc w:val="both"/>
      </w:pPr>
      <w:r>
        <w:rPr>
          <w:rFonts w:ascii="Times New Roman"/>
          <w:b w:val="false"/>
          <w:i w:val="false"/>
          <w:color w:val="000000"/>
          <w:sz w:val="28"/>
        </w:rPr>
        <w:t>
      Государственная регистрация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осуществляющих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0"/>
        <w:ind w:left="0"/>
        <w:jc w:val="both"/>
      </w:pPr>
      <w:r>
        <w:rPr>
          <w:rFonts w:ascii="Times New Roman"/>
          <w:b w:val="false"/>
          <w:i w:val="false"/>
          <w:color w:val="000000"/>
          <w:sz w:val="28"/>
        </w:rPr>
        <w:t>
      Одновременно в регистрирующий орган представляются квитанция или иной документ, подтверждающий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11. Заявление о государственной регистрации юридического лица может быть представлено в регистрирующий орган посредством сети Интернет в виде электронного документа.</w:t>
      </w:r>
    </w:p>
    <w:p>
      <w:pPr>
        <w:spacing w:after="0"/>
        <w:ind w:left="0"/>
        <w:jc w:val="both"/>
      </w:pPr>
      <w:r>
        <w:rPr>
          <w:rFonts w:ascii="Times New Roman"/>
          <w:b w:val="false"/>
          <w:i w:val="false"/>
          <w:color w:val="000000"/>
          <w:sz w:val="28"/>
        </w:rPr>
        <w:t>
      Заявление о государственной регистрации юридического лица заполняется и подается на веб-портале "электронного правительства" (www.egov.kz) и подписывается электронной цифровой подписью.</w:t>
      </w:r>
    </w:p>
    <w:p>
      <w:pPr>
        <w:spacing w:after="0"/>
        <w:ind w:left="0"/>
        <w:jc w:val="both"/>
      </w:pPr>
      <w:r>
        <w:rPr>
          <w:rFonts w:ascii="Times New Roman"/>
          <w:b w:val="false"/>
          <w:i w:val="false"/>
          <w:color w:val="000000"/>
          <w:sz w:val="28"/>
        </w:rPr>
        <w:t xml:space="preserve">
      Уплата регистрационного сбора осуществляется через платежный шлюз "электронного правительства". </w:t>
      </w:r>
    </w:p>
    <w:p>
      <w:pPr>
        <w:spacing w:after="0"/>
        <w:ind w:left="0"/>
        <w:jc w:val="both"/>
      </w:pPr>
      <w:r>
        <w:rPr>
          <w:rFonts w:ascii="Times New Roman"/>
          <w:b w:val="false"/>
          <w:i w:val="false"/>
          <w:color w:val="000000"/>
          <w:sz w:val="28"/>
        </w:rPr>
        <w:t xml:space="preserve">
      12.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7 к настоящей Инструкции, а также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p>
      <w:pPr>
        <w:spacing w:after="0"/>
        <w:ind w:left="0"/>
        <w:jc w:val="both"/>
      </w:pPr>
      <w:r>
        <w:rPr>
          <w:rFonts w:ascii="Times New Roman"/>
          <w:b w:val="false"/>
          <w:i w:val="false"/>
          <w:color w:val="000000"/>
          <w:sz w:val="28"/>
        </w:rPr>
        <w:t>
      1)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 согласно приложению 8 к настоящей Инструкции;</w:t>
      </w:r>
    </w:p>
    <w:p>
      <w:pPr>
        <w:spacing w:after="0"/>
        <w:ind w:left="0"/>
        <w:jc w:val="both"/>
      </w:pPr>
      <w:r>
        <w:rPr>
          <w:rFonts w:ascii="Times New Roman"/>
          <w:b w:val="false"/>
          <w:i w:val="false"/>
          <w:color w:val="000000"/>
          <w:sz w:val="28"/>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0"/>
        <w:ind w:left="0"/>
        <w:jc w:val="both"/>
      </w:pPr>
      <w:r>
        <w:rPr>
          <w:rFonts w:ascii="Times New Roman"/>
          <w:b w:val="false"/>
          <w:i w:val="false"/>
          <w:color w:val="000000"/>
          <w:sz w:val="28"/>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9 к настоящей Инструкции, подтверждающий их представление.</w:t>
      </w:r>
    </w:p>
    <w:p>
      <w:pPr>
        <w:spacing w:after="0"/>
        <w:ind w:left="0"/>
        <w:jc w:val="both"/>
      </w:pPr>
      <w:r>
        <w:rPr>
          <w:rFonts w:ascii="Times New Roman"/>
          <w:b w:val="false"/>
          <w:i w:val="false"/>
          <w:color w:val="000000"/>
          <w:sz w:val="28"/>
        </w:rPr>
        <w:t>
      При регистрации политической партии предоставляются списки членов политической партии на электронном и бумажном носителях по форме, согласно приложению 10 к настоящей Инструкции.</w:t>
      </w:r>
    </w:p>
    <w:p>
      <w:pPr>
        <w:spacing w:after="0"/>
        <w:ind w:left="0"/>
        <w:jc w:val="both"/>
      </w:pPr>
      <w:r>
        <w:rPr>
          <w:rFonts w:ascii="Times New Roman"/>
          <w:b w:val="false"/>
          <w:i w:val="false"/>
          <w:color w:val="000000"/>
          <w:sz w:val="28"/>
        </w:rPr>
        <w:t xml:space="preserve">
      13. Для государственной регистрации религиозного объединения в регистрирующий орган в двухмесячный срок с момента принятия решения о создании религиозного объединения подается заявление. К заявлению прилагаются документы,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12 Закона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Список граждан-инициаторов создаваемого религиозного объединения предоставляется по форме согласно приложению 11 к настоящей Инструкции.</w:t>
      </w:r>
    </w:p>
    <w:p>
      <w:pPr>
        <w:spacing w:after="0"/>
        <w:ind w:left="0"/>
        <w:jc w:val="both"/>
      </w:pPr>
      <w:r>
        <w:rPr>
          <w:rFonts w:ascii="Times New Roman"/>
          <w:b w:val="false"/>
          <w:i w:val="false"/>
          <w:color w:val="000000"/>
          <w:sz w:val="28"/>
        </w:rPr>
        <w:t>
      14.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а также нотариально удостоверенные копии уставов их местных религиозных объединений.</w:t>
      </w:r>
    </w:p>
    <w:p>
      <w:pPr>
        <w:spacing w:after="0"/>
        <w:ind w:left="0"/>
        <w:jc w:val="both"/>
      </w:pPr>
      <w:r>
        <w:rPr>
          <w:rFonts w:ascii="Times New Roman"/>
          <w:b w:val="false"/>
          <w:i w:val="false"/>
          <w:color w:val="000000"/>
          <w:sz w:val="28"/>
        </w:rPr>
        <w:t>
      15.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по делам религии копии документов, необходимых для организации проведения религиоведческой экспертизы и проверки списков граждан-инициаторов создания религиозного объединения.</w:t>
      </w:r>
    </w:p>
    <w:p>
      <w:pPr>
        <w:spacing w:after="0"/>
        <w:ind w:left="0"/>
        <w:jc w:val="both"/>
      </w:pPr>
      <w:r>
        <w:rPr>
          <w:rFonts w:ascii="Times New Roman"/>
          <w:b w:val="false"/>
          <w:i w:val="false"/>
          <w:color w:val="000000"/>
          <w:sz w:val="28"/>
        </w:rPr>
        <w:t xml:space="preserve">
      16.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 </w:t>
      </w:r>
    </w:p>
    <w:p>
      <w:pPr>
        <w:spacing w:after="0"/>
        <w:ind w:left="0"/>
        <w:jc w:val="both"/>
      </w:pPr>
      <w:r>
        <w:rPr>
          <w:rFonts w:ascii="Times New Roman"/>
          <w:b w:val="false"/>
          <w:i w:val="false"/>
          <w:color w:val="000000"/>
          <w:sz w:val="28"/>
        </w:rPr>
        <w:t>
      17. До истечении года со дня регистрации республиканские религиозные объединения для подтверждения статуса представляют в Комитет копии документов, подтверждающие прохождение учетной регистрации их структурными подразделениями (филиалами и представительствами) в территориальных органах юстиции. В случае невыполнения данных требований республиканское религиозное объединение подлежит реорганизации или ликвидации в порядке, установленном законами Республики Казахстан.</w:t>
      </w:r>
    </w:p>
    <w:p>
      <w:pPr>
        <w:spacing w:after="0"/>
        <w:ind w:left="0"/>
        <w:jc w:val="both"/>
      </w:pPr>
      <w:r>
        <w:rPr>
          <w:rFonts w:ascii="Times New Roman"/>
          <w:b w:val="false"/>
          <w:i w:val="false"/>
          <w:color w:val="000000"/>
          <w:sz w:val="28"/>
        </w:rPr>
        <w:t>
      3. Реорганизация юридического лица</w:t>
      </w:r>
    </w:p>
    <w:p>
      <w:pPr>
        <w:spacing w:after="0"/>
        <w:ind w:left="0"/>
        <w:jc w:val="both"/>
      </w:pPr>
      <w:r>
        <w:rPr>
          <w:rFonts w:ascii="Times New Roman"/>
          <w:b w:val="false"/>
          <w:i w:val="false"/>
          <w:color w:val="000000"/>
          <w:sz w:val="28"/>
        </w:rPr>
        <w:t>
      18. Реорганизация юридического лица производится в следующих случаях:</w:t>
      </w:r>
    </w:p>
    <w:p>
      <w:pPr>
        <w:spacing w:after="0"/>
        <w:ind w:left="0"/>
        <w:jc w:val="both"/>
      </w:pPr>
      <w:r>
        <w:rPr>
          <w:rFonts w:ascii="Times New Roman"/>
          <w:b w:val="false"/>
          <w:i w:val="false"/>
          <w:color w:val="000000"/>
          <w:sz w:val="28"/>
        </w:rPr>
        <w:t>
      1) слияния;</w:t>
      </w:r>
    </w:p>
    <w:p>
      <w:pPr>
        <w:spacing w:after="0"/>
        <w:ind w:left="0"/>
        <w:jc w:val="both"/>
      </w:pPr>
      <w:r>
        <w:rPr>
          <w:rFonts w:ascii="Times New Roman"/>
          <w:b w:val="false"/>
          <w:i w:val="false"/>
          <w:color w:val="000000"/>
          <w:sz w:val="28"/>
        </w:rPr>
        <w:t>
      2) присоединения;</w:t>
      </w:r>
    </w:p>
    <w:p>
      <w:pPr>
        <w:spacing w:after="0"/>
        <w:ind w:left="0"/>
        <w:jc w:val="both"/>
      </w:pPr>
      <w:r>
        <w:rPr>
          <w:rFonts w:ascii="Times New Roman"/>
          <w:b w:val="false"/>
          <w:i w:val="false"/>
          <w:color w:val="000000"/>
          <w:sz w:val="28"/>
        </w:rPr>
        <w:t>
      3) преобразования;</w:t>
      </w:r>
    </w:p>
    <w:p>
      <w:pPr>
        <w:spacing w:after="0"/>
        <w:ind w:left="0"/>
        <w:jc w:val="both"/>
      </w:pPr>
      <w:r>
        <w:rPr>
          <w:rFonts w:ascii="Times New Roman"/>
          <w:b w:val="false"/>
          <w:i w:val="false"/>
          <w:color w:val="000000"/>
          <w:sz w:val="28"/>
        </w:rPr>
        <w:t>
      4) разделения;</w:t>
      </w:r>
    </w:p>
    <w:p>
      <w:pPr>
        <w:spacing w:after="0"/>
        <w:ind w:left="0"/>
        <w:jc w:val="both"/>
      </w:pPr>
      <w:r>
        <w:rPr>
          <w:rFonts w:ascii="Times New Roman"/>
          <w:b w:val="false"/>
          <w:i w:val="false"/>
          <w:color w:val="000000"/>
          <w:sz w:val="28"/>
        </w:rPr>
        <w:t>
      5) выделения.</w:t>
      </w:r>
    </w:p>
    <w:p>
      <w:pPr>
        <w:spacing w:after="0"/>
        <w:ind w:left="0"/>
        <w:jc w:val="both"/>
      </w:pPr>
      <w:r>
        <w:rPr>
          <w:rFonts w:ascii="Times New Roman"/>
          <w:b w:val="false"/>
          <w:i w:val="false"/>
          <w:color w:val="000000"/>
          <w:sz w:val="28"/>
        </w:rPr>
        <w:t>
      19. При слиянии, присоединении и преобразовании юридического лица в регистрирующий орган представляются:</w:t>
      </w:r>
    </w:p>
    <w:p>
      <w:pPr>
        <w:spacing w:after="0"/>
        <w:ind w:left="0"/>
        <w:jc w:val="both"/>
      </w:pPr>
      <w:r>
        <w:rPr>
          <w:rFonts w:ascii="Times New Roman"/>
          <w:b w:val="false"/>
          <w:i w:val="false"/>
          <w:color w:val="000000"/>
          <w:sz w:val="28"/>
        </w:rPr>
        <w:t>
      1) при слиянии и преобразовании заявления по формам согласно приложениям 1, 2, 3, 4 к настоящей Инструкции, при присоединении заявления по формам согласно приложениям 12, 13, 14, 15, 16, 17, 20 к настоящей Инструкции;</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скрепленное печатью юридического лица о реорганизации, или решение суда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3) передаточный акт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 с указанием даты о получении уведомления кредиторами и скрепленное печатью юридического лица-кредитора, либо с приложением почтового уведомления о получении;</w:t>
      </w:r>
    </w:p>
    <w:p>
      <w:pPr>
        <w:spacing w:after="0"/>
        <w:ind w:left="0"/>
        <w:jc w:val="both"/>
      </w:pPr>
      <w:r>
        <w:rPr>
          <w:rFonts w:ascii="Times New Roman"/>
          <w:b w:val="false"/>
          <w:i w:val="false"/>
          <w:color w:val="000000"/>
          <w:sz w:val="28"/>
        </w:rPr>
        <w:t>
      5) квитанция или документ, подтверждающий уплату в бюджет сбора за прекращение деятельности реорганизованного юридического лица.</w:t>
      </w:r>
    </w:p>
    <w:p>
      <w:pPr>
        <w:spacing w:after="0"/>
        <w:ind w:left="0"/>
        <w:jc w:val="both"/>
      </w:pPr>
      <w:r>
        <w:rPr>
          <w:rFonts w:ascii="Times New Roman"/>
          <w:b w:val="false"/>
          <w:i w:val="false"/>
          <w:color w:val="000000"/>
          <w:sz w:val="28"/>
        </w:rPr>
        <w:t>
      20. При разделении, выделении юридического лица в регистрирующий орган представляются:</w:t>
      </w:r>
    </w:p>
    <w:p>
      <w:pPr>
        <w:spacing w:after="0"/>
        <w:ind w:left="0"/>
        <w:jc w:val="both"/>
      </w:pPr>
      <w:r>
        <w:rPr>
          <w:rFonts w:ascii="Times New Roman"/>
          <w:b w:val="false"/>
          <w:i w:val="false"/>
          <w:color w:val="000000"/>
          <w:sz w:val="28"/>
        </w:rPr>
        <w:t>
      1) при разделении заявления по формам согласно приложениям 1, 2, 3, 4 к настоящей Инструкции при выделении заявления по формам согласно приложениям 1, 2, 3, 4, 12, 13, 14 и 15 к настоящей Инструкции;</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скрепленное печатью юридического лица о реорганизации, или решение суда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3) разделительный баланс с указанием положений о правопреемстве по обязательствам реорганизованного юридического лица, утвержденный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разделительного баланса;</w:t>
      </w:r>
    </w:p>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 с указанием даты о получении уведомления кредиторами и скрепленное печатью юридического лица-кредитора, либо с приложением почтового уведомления о получении;</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прекращение деятельности реорганизованного юридического лица в форме разделения.</w:t>
      </w:r>
    </w:p>
    <w:p>
      <w:pPr>
        <w:spacing w:after="0"/>
        <w:ind w:left="0"/>
        <w:jc w:val="both"/>
      </w:pPr>
      <w:r>
        <w:rPr>
          <w:rFonts w:ascii="Times New Roman"/>
          <w:b w:val="false"/>
          <w:i w:val="false"/>
          <w:color w:val="000000"/>
          <w:sz w:val="28"/>
        </w:rPr>
        <w:t>
      21. В случаях, указанных в пунктах 19 и 20 настоящей Инструкции регистрирующему органу предоставляются подлинники прежних учредительных документов.</w:t>
      </w:r>
    </w:p>
    <w:p>
      <w:pPr>
        <w:spacing w:after="0"/>
        <w:ind w:left="0"/>
        <w:jc w:val="both"/>
      </w:pPr>
      <w:r>
        <w:rPr>
          <w:rFonts w:ascii="Times New Roman"/>
          <w:b w:val="false"/>
          <w:i w:val="false"/>
          <w:color w:val="000000"/>
          <w:sz w:val="28"/>
        </w:rPr>
        <w:t>
      22.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spacing w:after="0"/>
        <w:ind w:left="0"/>
        <w:jc w:val="both"/>
      </w:pPr>
      <w:r>
        <w:rPr>
          <w:rFonts w:ascii="Times New Roman"/>
          <w:b w:val="false"/>
          <w:i w:val="false"/>
          <w:color w:val="000000"/>
          <w:sz w:val="28"/>
        </w:rPr>
        <w:t>
      23. Юридическое лицо, прекратившее свою деятельность при слиянии, разделении, преобразовании, подлежит исключению из Национального реестра (исключение из Национального реестра производится путем внесения в него сведений о прекращении деятельности юридического лица), о чем указывается в приказе о государственной регистрации вновь создаваемого юридического лица.</w:t>
      </w:r>
    </w:p>
    <w:p>
      <w:pPr>
        <w:spacing w:after="0"/>
        <w:ind w:left="0"/>
        <w:jc w:val="both"/>
      </w:pPr>
      <w:r>
        <w:rPr>
          <w:rFonts w:ascii="Times New Roman"/>
          <w:b w:val="false"/>
          <w:i w:val="false"/>
          <w:color w:val="000000"/>
          <w:sz w:val="28"/>
        </w:rPr>
        <w:t>
      24. Юридическое лицо, прекратившее свою деятельность при присоединении, подлежит исключению из Национального реестра (исключение из Национального реестра производится путем внесения в него сведений о прекращении деятельности юридического лица), о чем указывается в приказе об исключении из Национального реестра либо при государственной перерегистрации, регистрации внесенных изменений и дополнений в учредительные документы юридического лица, к которому присоединено реорганизованное юридическое лицо.</w:t>
      </w:r>
    </w:p>
    <w:p>
      <w:pPr>
        <w:spacing w:after="0"/>
        <w:ind w:left="0"/>
        <w:jc w:val="both"/>
      </w:pPr>
      <w:r>
        <w:rPr>
          <w:rFonts w:ascii="Times New Roman"/>
          <w:b w:val="false"/>
          <w:i w:val="false"/>
          <w:color w:val="000000"/>
          <w:sz w:val="28"/>
        </w:rPr>
        <w:t xml:space="preserve">
      25. При присоединении, когда происходит прекращение одного и более юридических лиц, укрупнение одного юридического лица, права и обязанности присоединенных юридических лиц переходят в соответствии с передаточным актом к юридическому лицу правопреемнику. Присоединенные юридические лица исключаются из Национального реестра, о чем одновременно указывается в приказе о государственной перерегистрации и регистрации внесенных изменений и дополнений в учредительные документы юридического лица. </w:t>
      </w:r>
    </w:p>
    <w:p>
      <w:pPr>
        <w:spacing w:after="0"/>
        <w:ind w:left="0"/>
        <w:jc w:val="both"/>
      </w:pPr>
      <w:r>
        <w:rPr>
          <w:rFonts w:ascii="Times New Roman"/>
          <w:b w:val="false"/>
          <w:i w:val="false"/>
          <w:color w:val="000000"/>
          <w:sz w:val="28"/>
        </w:rPr>
        <w:t xml:space="preserve">
      26. Если в результате присоединения, присоединяемое юридическое лицо не подлежит перерегистрации, регистрации внесения изменений, то в регистрирующий орган, где была осуществлена регистрация (перерегистрация) присоединенного юридического лица, предоставляется перечень документов, указанных в пункте 19 к настоящей Инструкции. </w:t>
      </w:r>
    </w:p>
    <w:p>
      <w:pPr>
        <w:spacing w:after="0"/>
        <w:ind w:left="0"/>
        <w:jc w:val="both"/>
      </w:pPr>
      <w:r>
        <w:rPr>
          <w:rFonts w:ascii="Times New Roman"/>
          <w:b w:val="false"/>
          <w:i w:val="false"/>
          <w:color w:val="000000"/>
          <w:sz w:val="28"/>
        </w:rPr>
        <w:t>
      На основании представленных документов регистрирующий орган выносит приказ об исключении из Национального реестра присоединенных юридических лиц и направляет приказ в регистрирующий орган по месту нахождения юридического лица, к которому присоединились реорганизованные юридические лица с приложением архивных регистрационных материалов.</w:t>
      </w:r>
    </w:p>
    <w:p>
      <w:pPr>
        <w:spacing w:after="0"/>
        <w:ind w:left="0"/>
        <w:jc w:val="both"/>
      </w:pPr>
      <w:r>
        <w:rPr>
          <w:rFonts w:ascii="Times New Roman"/>
          <w:b w:val="false"/>
          <w:i w:val="false"/>
          <w:color w:val="000000"/>
          <w:sz w:val="28"/>
        </w:rPr>
        <w:t xml:space="preserve">
      27. Если в результате реорганизации присоединяющее юридическое лицо подлежит перерегистрации, регистрации внесенных изменений и дополнений в учредительные документы, то исключение присоединяемого юридического лица из Национального реестра осуществляется регистрирующим органом, куда представлен пакет документов для перерегистрации, регистрации внесенных изменений и дополнений в учредительные документы. В данном случае копия приказа о перерегистрации, регистрации внесенных изменений и дополнений в учредительные документы юридического лица и исключении присоединенного юридического лица из Национального реестра направляется в соответствующий регистрирующий орган. </w:t>
      </w:r>
    </w:p>
    <w:p>
      <w:pPr>
        <w:spacing w:after="0"/>
        <w:ind w:left="0"/>
        <w:jc w:val="both"/>
      </w:pPr>
      <w:r>
        <w:rPr>
          <w:rFonts w:ascii="Times New Roman"/>
          <w:b w:val="false"/>
          <w:i w:val="false"/>
          <w:color w:val="000000"/>
          <w:sz w:val="28"/>
        </w:rPr>
        <w:t>
      28.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29. При преобразовании, слиянии, присоединении и разделении акционерного общества в регистрирующий орган предоставляется свидетельство об аннулировании всех эмиссий акций акционерного общества.</w:t>
      </w:r>
    </w:p>
    <w:p>
      <w:pPr>
        <w:spacing w:after="0"/>
        <w:ind w:left="0"/>
        <w:jc w:val="both"/>
      </w:pPr>
      <w:r>
        <w:rPr>
          <w:rFonts w:ascii="Times New Roman"/>
          <w:b w:val="false"/>
          <w:i w:val="false"/>
          <w:color w:val="000000"/>
          <w:sz w:val="28"/>
        </w:rPr>
        <w:t>
      30. При выделении прекращение деятельности юридического лица не производится.</w:t>
      </w:r>
    </w:p>
    <w:p>
      <w:pPr>
        <w:spacing w:after="0"/>
        <w:ind w:left="0"/>
        <w:jc w:val="both"/>
      </w:pPr>
      <w:r>
        <w:rPr>
          <w:rFonts w:ascii="Times New Roman"/>
          <w:b w:val="false"/>
          <w:i w:val="false"/>
          <w:color w:val="000000"/>
          <w:sz w:val="28"/>
        </w:rPr>
        <w:t xml:space="preserve">
      При наличии оснований,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(Общая часть), первоначальное юридическое лицо подлежит перерегистрации. </w:t>
      </w:r>
    </w:p>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производится в сроки, предусмотренные главой 12 настоящей Инструкции.</w:t>
      </w:r>
    </w:p>
    <w:p>
      <w:pPr>
        <w:spacing w:after="0"/>
        <w:ind w:left="0"/>
        <w:jc w:val="both"/>
      </w:pPr>
      <w:r>
        <w:rPr>
          <w:rFonts w:ascii="Times New Roman"/>
          <w:b w:val="false"/>
          <w:i w:val="false"/>
          <w:color w:val="000000"/>
          <w:sz w:val="28"/>
        </w:rPr>
        <w:t>
      31. После представления перечня документов регистрирующий орган:</w:t>
      </w:r>
    </w:p>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на соответствие действующему законодательству Республики Казахстан;</w:t>
      </w:r>
    </w:p>
    <w:p>
      <w:pPr>
        <w:spacing w:after="0"/>
        <w:ind w:left="0"/>
        <w:jc w:val="both"/>
      </w:pPr>
      <w:r>
        <w:rPr>
          <w:rFonts w:ascii="Times New Roman"/>
          <w:b w:val="false"/>
          <w:i w:val="false"/>
          <w:color w:val="000000"/>
          <w:sz w:val="28"/>
        </w:rPr>
        <w:t>
      2) издает приказ о государственной регистрации юридического лица на казахском и русском языках, в случае соответствия учредительных документов действующему законодательству Республики Казахстан (проект приказа готовится на казахском и русском языках в трех экземплярах специалистом регистрирующего органа, рассматривавшим документы юридического лица, и визируется этим специалистом, а также начальником отдела регистрации, после чего представляется на подпись руководителю регистрирующего органа или его заместителю);</w:t>
      </w:r>
    </w:p>
    <w:p>
      <w:pPr>
        <w:spacing w:after="0"/>
        <w:ind w:left="0"/>
        <w:jc w:val="both"/>
      </w:pPr>
      <w:r>
        <w:rPr>
          <w:rFonts w:ascii="Times New Roman"/>
          <w:b w:val="false"/>
          <w:i w:val="false"/>
          <w:color w:val="000000"/>
          <w:sz w:val="28"/>
        </w:rPr>
        <w:t>
      3) вносит в Национальный реестр сведения о юридическом лице;</w:t>
      </w:r>
    </w:p>
    <w:p>
      <w:pPr>
        <w:spacing w:after="0"/>
        <w:ind w:left="0"/>
        <w:jc w:val="both"/>
      </w:pPr>
      <w:r>
        <w:rPr>
          <w:rFonts w:ascii="Times New Roman"/>
          <w:b w:val="false"/>
          <w:i w:val="false"/>
          <w:color w:val="000000"/>
          <w:sz w:val="28"/>
        </w:rPr>
        <w:t>
      4) в течение одного рабочего дня со дня регистрации направляют в налоговые органы извещение о произведенной государственной регистрации юридического лица с присвоенным БИН;</w:t>
      </w:r>
    </w:p>
    <w:p>
      <w:pPr>
        <w:spacing w:after="0"/>
        <w:ind w:left="0"/>
        <w:jc w:val="both"/>
      </w:pPr>
      <w:r>
        <w:rPr>
          <w:rFonts w:ascii="Times New Roman"/>
          <w:b w:val="false"/>
          <w:i w:val="false"/>
          <w:color w:val="000000"/>
          <w:sz w:val="28"/>
        </w:rPr>
        <w:t xml:space="preserve">
      5) выдает справку о государственной регистрации (перерегистрации) юридического лица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6) оформляет дело, содержащее по одному экземпляру учредительных и других документов (за исключением субъектов частного предпринимательства, кроме акционерного общества), после оформления дела (проставления соответствующих штампов, подтверждающих присвоение БИН, и печати) подлинники учредительных документов возвращаются учредителю или его представителю.</w:t>
      </w:r>
    </w:p>
    <w:p>
      <w:pPr>
        <w:spacing w:after="0"/>
        <w:ind w:left="0"/>
        <w:jc w:val="both"/>
      </w:pPr>
      <w:r>
        <w:rPr>
          <w:rFonts w:ascii="Times New Roman"/>
          <w:b w:val="false"/>
          <w:i w:val="false"/>
          <w:color w:val="000000"/>
          <w:sz w:val="28"/>
        </w:rPr>
        <w:t>
      Сведения о юридических лицах - участниках регионального финансового центра города Алматы вносятся в Национальный реестр бизнес-идентификационных номеров органами юстиции на основе уведомлений, направленных Национальным Банком.</w:t>
      </w:r>
    </w:p>
    <w:p>
      <w:pPr>
        <w:spacing w:after="0"/>
        <w:ind w:left="0"/>
        <w:jc w:val="both"/>
      </w:pPr>
      <w:r>
        <w:rPr>
          <w:rFonts w:ascii="Times New Roman"/>
          <w:b w:val="false"/>
          <w:i w:val="false"/>
          <w:color w:val="000000"/>
          <w:sz w:val="28"/>
        </w:rPr>
        <w:t>
      4. Уведомительный порядок государственной</w:t>
      </w:r>
    </w:p>
    <w:p>
      <w:pPr>
        <w:spacing w:after="0"/>
        <w:ind w:left="0"/>
        <w:jc w:val="both"/>
      </w:pPr>
      <w:r>
        <w:rPr>
          <w:rFonts w:ascii="Times New Roman"/>
          <w:b w:val="false"/>
          <w:i w:val="false"/>
          <w:color w:val="000000"/>
          <w:sz w:val="28"/>
        </w:rPr>
        <w:t>
      регистрации юридического лица, относящегося к</w:t>
      </w:r>
    </w:p>
    <w:p>
      <w:pPr>
        <w:spacing w:after="0"/>
        <w:ind w:left="0"/>
        <w:jc w:val="both"/>
      </w:pPr>
      <w:r>
        <w:rPr>
          <w:rFonts w:ascii="Times New Roman"/>
          <w:b w:val="false"/>
          <w:i w:val="false"/>
          <w:color w:val="000000"/>
          <w:sz w:val="28"/>
        </w:rPr>
        <w:t>
      субъекту малого предпринимательства</w:t>
      </w:r>
    </w:p>
    <w:p>
      <w:pPr>
        <w:spacing w:after="0"/>
        <w:ind w:left="0"/>
        <w:jc w:val="both"/>
      </w:pPr>
      <w:r>
        <w:rPr>
          <w:rFonts w:ascii="Times New Roman"/>
          <w:b w:val="false"/>
          <w:i w:val="false"/>
          <w:color w:val="000000"/>
          <w:sz w:val="28"/>
        </w:rPr>
        <w:t xml:space="preserve">
      32. Государственная регистрация юридического лица, относящегося к субъекту малого предпринимательства, осуществляется в порядке, предусмотренном </w:t>
      </w:r>
      <w:r>
        <w:rPr>
          <w:rFonts w:ascii="Times New Roman"/>
          <w:b w:val="false"/>
          <w:i w:val="false"/>
          <w:color w:val="000000"/>
          <w:sz w:val="28"/>
        </w:rPr>
        <w:t>статьей 6-1</w:t>
      </w:r>
      <w:r>
        <w:rPr>
          <w:rFonts w:ascii="Times New Roman"/>
          <w:b w:val="false"/>
          <w:i w:val="false"/>
          <w:color w:val="000000"/>
          <w:sz w:val="28"/>
        </w:rPr>
        <w:t xml:space="preserve"> Закона, за исключением случаев регистрации, создаваемых путем реорганизации.</w:t>
      </w:r>
    </w:p>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в форме электронного документа, согласно приложению 18 к настоящей Инструкции, которое заполняется на веб-портале "электронного правительства" (www.egov.kz) и подписывается электронной цифровой подписью.</w:t>
      </w:r>
    </w:p>
    <w:p>
      <w:pPr>
        <w:spacing w:after="0"/>
        <w:ind w:left="0"/>
        <w:jc w:val="both"/>
      </w:pPr>
      <w:r>
        <w:rPr>
          <w:rFonts w:ascii="Times New Roman"/>
          <w:b w:val="false"/>
          <w:i w:val="false"/>
          <w:color w:val="000000"/>
          <w:sz w:val="28"/>
        </w:rPr>
        <w:t>
      Уплата регистрационного сбора осуществляется через платежный шлюз "электронного правительства".</w:t>
      </w:r>
    </w:p>
    <w:p>
      <w:pPr>
        <w:spacing w:after="0"/>
        <w:ind w:left="0"/>
        <w:jc w:val="both"/>
      </w:pPr>
      <w:r>
        <w:rPr>
          <w:rFonts w:ascii="Times New Roman"/>
          <w:b w:val="false"/>
          <w:i w:val="false"/>
          <w:color w:val="000000"/>
          <w:sz w:val="28"/>
        </w:rPr>
        <w:t>
      33.Государственная регистрация юридических лиц, относящихся к субъектам малого предпринимательства с иностранным участием,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34. Электронные копии указанных документов прикрепляются к уведомлению.</w:t>
      </w:r>
    </w:p>
    <w:p>
      <w:pPr>
        <w:spacing w:after="0"/>
        <w:ind w:left="0"/>
        <w:jc w:val="both"/>
      </w:pPr>
      <w:r>
        <w:rPr>
          <w:rFonts w:ascii="Times New Roman"/>
          <w:b w:val="false"/>
          <w:i w:val="false"/>
          <w:color w:val="000000"/>
          <w:sz w:val="28"/>
        </w:rPr>
        <w:t>
      Сведения о создаваемом юридическом лице обрабатываются Национальным реестром в автоматическом режиме.</w:t>
      </w:r>
    </w:p>
    <w:p>
      <w:pPr>
        <w:spacing w:after="0"/>
        <w:ind w:left="0"/>
        <w:jc w:val="both"/>
      </w:pPr>
      <w:r>
        <w:rPr>
          <w:rFonts w:ascii="Times New Roman"/>
          <w:b w:val="false"/>
          <w:i w:val="false"/>
          <w:color w:val="000000"/>
          <w:sz w:val="28"/>
        </w:rPr>
        <w:t>
      Факт регистрации юридического лица в уведомительном порядке подтверждается справкой о государственной регистрации юридического лица, которая направляется в электронном формате заявителю (заявителям) в личный кабинет (на портале "электронного правительства").</w:t>
      </w:r>
    </w:p>
    <w:p>
      <w:pPr>
        <w:spacing w:after="0"/>
        <w:ind w:left="0"/>
        <w:jc w:val="both"/>
      </w:pPr>
      <w:r>
        <w:rPr>
          <w:rFonts w:ascii="Times New Roman"/>
          <w:b w:val="false"/>
          <w:i w:val="false"/>
          <w:color w:val="000000"/>
          <w:sz w:val="28"/>
        </w:rPr>
        <w:t>
      Подтверждением о принятии уведомления о начале осуществления предпринимательской деятельности является справка о государственной регистрации юридического лица, которая выдается заявителю (заявителям) в электронном формате.</w:t>
      </w:r>
    </w:p>
    <w:p>
      <w:pPr>
        <w:spacing w:after="0"/>
        <w:ind w:left="0"/>
        <w:jc w:val="both"/>
      </w:pPr>
      <w:r>
        <w:rPr>
          <w:rFonts w:ascii="Times New Roman"/>
          <w:b w:val="false"/>
          <w:i w:val="false"/>
          <w:color w:val="000000"/>
          <w:sz w:val="28"/>
        </w:rPr>
        <w:t>
      Выдача справки о государственной регистрации юридического лица осуществляется не позднее одного рабочего дня, следующего за днем подачи уведомления о начале осуществления предпринимательской деятельности.</w:t>
      </w:r>
    </w:p>
    <w:p>
      <w:pPr>
        <w:spacing w:after="0"/>
        <w:ind w:left="0"/>
        <w:jc w:val="both"/>
      </w:pPr>
      <w:r>
        <w:rPr>
          <w:rFonts w:ascii="Times New Roman"/>
          <w:b w:val="false"/>
          <w:i w:val="false"/>
          <w:color w:val="000000"/>
          <w:sz w:val="28"/>
        </w:rPr>
        <w:t>
      5. Учетная регистрация филиала и представительства</w:t>
      </w:r>
    </w:p>
    <w:p>
      <w:pPr>
        <w:spacing w:after="0"/>
        <w:ind w:left="0"/>
        <w:jc w:val="both"/>
      </w:pPr>
      <w:r>
        <w:rPr>
          <w:rFonts w:ascii="Times New Roman"/>
          <w:b w:val="false"/>
          <w:i w:val="false"/>
          <w:color w:val="000000"/>
          <w:sz w:val="28"/>
        </w:rPr>
        <w:t>
      35. Филиалы и представительства юридических лиц, расположенные на территории Республики Казахстан, подлежат учетной регистрации без приобретения ими права юридического лица.</w:t>
      </w:r>
    </w:p>
    <w:p>
      <w:pPr>
        <w:spacing w:after="0"/>
        <w:ind w:left="0"/>
        <w:jc w:val="both"/>
      </w:pPr>
      <w:r>
        <w:rPr>
          <w:rFonts w:ascii="Times New Roman"/>
          <w:b w:val="false"/>
          <w:i w:val="false"/>
          <w:color w:val="000000"/>
          <w:sz w:val="28"/>
        </w:rPr>
        <w:t>
      36. Для учетной регистрации филиала и представительства в регистрирующий орган подается заявление по форме согласно приложению 1 к настоящей Инструкции. Заявление подписывается лицом, уполномоченным юридическим лицом, создающим филиал (представительство), и скрепляется печатью юридического лица.</w:t>
      </w:r>
    </w:p>
    <w:p>
      <w:pPr>
        <w:spacing w:after="0"/>
        <w:ind w:left="0"/>
        <w:jc w:val="both"/>
      </w:pPr>
      <w:r>
        <w:rPr>
          <w:rFonts w:ascii="Times New Roman"/>
          <w:b w:val="false"/>
          <w:i w:val="false"/>
          <w:color w:val="000000"/>
          <w:sz w:val="28"/>
        </w:rPr>
        <w:t>
      37.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w:t>
      </w:r>
    </w:p>
    <w:p>
      <w:pPr>
        <w:spacing w:after="0"/>
        <w:ind w:left="0"/>
        <w:jc w:val="both"/>
      </w:pPr>
      <w:r>
        <w:rPr>
          <w:rFonts w:ascii="Times New Roman"/>
          <w:b w:val="false"/>
          <w:i w:val="false"/>
          <w:color w:val="000000"/>
          <w:sz w:val="28"/>
        </w:rPr>
        <w:t>
      38.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скрепленная печатью юридического лица выданная руководителю филиала (представительства).</w:t>
      </w:r>
    </w:p>
    <w:p>
      <w:pPr>
        <w:spacing w:after="0"/>
        <w:ind w:left="0"/>
        <w:jc w:val="both"/>
      </w:pPr>
      <w:r>
        <w:rPr>
          <w:rFonts w:ascii="Times New Roman"/>
          <w:b w:val="false"/>
          <w:i w:val="false"/>
          <w:color w:val="000000"/>
          <w:sz w:val="28"/>
        </w:rPr>
        <w:t>
      39. Учетная регистрация филиалов (представительств) иностранных юридических лиц производится в порядке, установленном для учетной регистрации филиалов (представительств) юридических лиц Республики Казахстан.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представляются: легализованная выписка из торгового реестра, учредительные документы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Документы иностранного юридического лица, создающего филиал (представительство), представляются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40.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41. После представления документов, регистрирующий орган:</w:t>
      </w:r>
    </w:p>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на соответствие действущему законодательству Республики Казахстан;</w:t>
      </w:r>
    </w:p>
    <w:p>
      <w:pPr>
        <w:spacing w:after="0"/>
        <w:ind w:left="0"/>
        <w:jc w:val="both"/>
      </w:pPr>
      <w:r>
        <w:rPr>
          <w:rFonts w:ascii="Times New Roman"/>
          <w:b w:val="false"/>
          <w:i w:val="false"/>
          <w:color w:val="000000"/>
          <w:sz w:val="28"/>
        </w:rPr>
        <w:t>
      2) издает приказ об учетной регистрации филиала (представительства) в случае соответствия документов действующему законодательству Республики Казахстан (проект приказа готовится на казахском и русском языках в трех экземплярах специалистом регистрирующего органа, рассматривавшим документы филиала (представительства), и визируется этим специалистом, а также начальником отдела регистрации, после чего представляется на подпись руководителю регистрирующего органа или его заместителю);</w:t>
      </w:r>
    </w:p>
    <w:p>
      <w:pPr>
        <w:spacing w:after="0"/>
        <w:ind w:left="0"/>
        <w:jc w:val="both"/>
      </w:pPr>
      <w:r>
        <w:rPr>
          <w:rFonts w:ascii="Times New Roman"/>
          <w:b w:val="false"/>
          <w:i w:val="false"/>
          <w:color w:val="000000"/>
          <w:sz w:val="28"/>
        </w:rPr>
        <w:t>
      3) вносит в Национальный реестр сведения о филиале (представительстве);</w:t>
      </w:r>
    </w:p>
    <w:p>
      <w:pPr>
        <w:spacing w:after="0"/>
        <w:ind w:left="0"/>
        <w:jc w:val="both"/>
      </w:pPr>
      <w:r>
        <w:rPr>
          <w:rFonts w:ascii="Times New Roman"/>
          <w:b w:val="false"/>
          <w:i w:val="false"/>
          <w:color w:val="000000"/>
          <w:sz w:val="28"/>
        </w:rPr>
        <w:t xml:space="preserve">
      4) в течение одного рабочего дня со дня внесения сведений об учетной регистрации (перерегистрации) направляет в налоговые органы извещение об учетной регистрации филиала и представительства с присвоенным БИН; </w:t>
      </w:r>
    </w:p>
    <w:p>
      <w:pPr>
        <w:spacing w:after="0"/>
        <w:ind w:left="0"/>
        <w:jc w:val="both"/>
      </w:pPr>
      <w:r>
        <w:rPr>
          <w:rFonts w:ascii="Times New Roman"/>
          <w:b w:val="false"/>
          <w:i w:val="false"/>
          <w:color w:val="000000"/>
          <w:sz w:val="28"/>
        </w:rPr>
        <w:t xml:space="preserve">
      5) выдает справку об учетной 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6) оформляет дело, содержащее по одному экземпляру положения, после оформления дела, на подлинниках положений филиалов (представительств) юридических лиц, не относящихся к субъектам частного предпринимательства, а также акционерных обществ проставляются штампы, подтверждающие присвоение БИН, которые возвращаются заявителю или его представителю.</w:t>
      </w:r>
    </w:p>
    <w:p>
      <w:pPr>
        <w:spacing w:after="0"/>
        <w:ind w:left="0"/>
        <w:jc w:val="both"/>
      </w:pPr>
      <w:r>
        <w:rPr>
          <w:rFonts w:ascii="Times New Roman"/>
          <w:b w:val="false"/>
          <w:i w:val="false"/>
          <w:color w:val="000000"/>
          <w:sz w:val="28"/>
        </w:rPr>
        <w:t>
      6. Государственная (учетная) перерегистрация юридического лица,</w:t>
      </w:r>
    </w:p>
    <w:p>
      <w:pPr>
        <w:spacing w:after="0"/>
        <w:ind w:left="0"/>
        <w:jc w:val="both"/>
      </w:pPr>
      <w:r>
        <w:rPr>
          <w:rFonts w:ascii="Times New Roman"/>
          <w:b w:val="false"/>
          <w:i w:val="false"/>
          <w:color w:val="000000"/>
          <w:sz w:val="28"/>
        </w:rPr>
        <w:t>
      филиала и представительства</w:t>
      </w:r>
    </w:p>
    <w:p>
      <w:pPr>
        <w:spacing w:after="0"/>
        <w:ind w:left="0"/>
        <w:jc w:val="both"/>
      </w:pPr>
      <w:r>
        <w:rPr>
          <w:rFonts w:ascii="Times New Roman"/>
          <w:b w:val="false"/>
          <w:i w:val="false"/>
          <w:color w:val="000000"/>
          <w:sz w:val="28"/>
        </w:rPr>
        <w:t>
      42. Юридическое лицо подлежит перерегистрации в следующих случаях:</w:t>
      </w:r>
    </w:p>
    <w:p>
      <w:pPr>
        <w:spacing w:after="0"/>
        <w:ind w:left="0"/>
        <w:jc w:val="both"/>
      </w:pPr>
      <w:r>
        <w:rPr>
          <w:rFonts w:ascii="Times New Roman"/>
          <w:b w:val="false"/>
          <w:i w:val="false"/>
          <w:color w:val="000000"/>
          <w:sz w:val="28"/>
        </w:rPr>
        <w:t>
      1) уменьшения размера уставного капитала;</w:t>
      </w:r>
    </w:p>
    <w:p>
      <w:pPr>
        <w:spacing w:after="0"/>
        <w:ind w:left="0"/>
        <w:jc w:val="both"/>
      </w:pPr>
      <w:r>
        <w:rPr>
          <w:rFonts w:ascii="Times New Roman"/>
          <w:b w:val="false"/>
          <w:i w:val="false"/>
          <w:color w:val="000000"/>
          <w:sz w:val="28"/>
        </w:rPr>
        <w:t>
      2) изменения наименования;</w:t>
      </w:r>
    </w:p>
    <w:p>
      <w:pPr>
        <w:spacing w:after="0"/>
        <w:ind w:left="0"/>
        <w:jc w:val="both"/>
      </w:pPr>
      <w:r>
        <w:rPr>
          <w:rFonts w:ascii="Times New Roman"/>
          <w:b w:val="false"/>
          <w:i w:val="false"/>
          <w:color w:val="000000"/>
          <w:sz w:val="28"/>
        </w:rPr>
        <w:t>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Перерегистрация юридического лица по основаниям изменения состава участников, изменения наименования или уменьшения его уставного капитала возможна в случаях реорганизации путем присоединения и выделения.</w:t>
      </w:r>
    </w:p>
    <w:p>
      <w:pPr>
        <w:spacing w:after="0"/>
        <w:ind w:left="0"/>
        <w:jc w:val="both"/>
      </w:pPr>
      <w:r>
        <w:rPr>
          <w:rFonts w:ascii="Times New Roman"/>
          <w:b w:val="false"/>
          <w:i w:val="false"/>
          <w:color w:val="000000"/>
          <w:sz w:val="28"/>
        </w:rPr>
        <w:t>
      43. Юридическое лицо в течение месяца с момента принятия решения уполномоченного органа, подает в регистрирующий орган следующие документы:</w:t>
      </w:r>
    </w:p>
    <w:p>
      <w:pPr>
        <w:spacing w:after="0"/>
        <w:ind w:left="0"/>
        <w:jc w:val="both"/>
      </w:pPr>
      <w:r>
        <w:rPr>
          <w:rFonts w:ascii="Times New Roman"/>
          <w:b w:val="false"/>
          <w:i w:val="false"/>
          <w:color w:val="000000"/>
          <w:sz w:val="28"/>
        </w:rPr>
        <w:t>
      1) заявление о государственной (учетной) перерегистрации юридического лица, филиала (представительства) по форме согласно приложению 12 к настоящей Инструкции, для субъектов малого, среднего и крупного предпринимательства, осуществляющих свою деятельность на основании Типового устава – заявления по формам согласно приложениям 13, 14, 15 к настоящей Инструкции. Юридическое лицо, в доле которого участвует государство, представляет заявление с отметкой реестродержателя;</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w:t>
      </w:r>
    </w:p>
    <w:p>
      <w:pPr>
        <w:spacing w:after="0"/>
        <w:ind w:left="0"/>
        <w:jc w:val="both"/>
      </w:pP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p>
      <w:pPr>
        <w:spacing w:after="0"/>
        <w:ind w:left="0"/>
        <w:jc w:val="both"/>
      </w:pPr>
      <w:r>
        <w:rPr>
          <w:rFonts w:ascii="Times New Roman"/>
          <w:b w:val="false"/>
          <w:i w:val="false"/>
          <w:color w:val="000000"/>
          <w:sz w:val="28"/>
        </w:rPr>
        <w:t xml:space="preserve">
      При этом внесение изменений и дополнений оформляются двумя способами: </w:t>
      </w:r>
    </w:p>
    <w:p>
      <w:pPr>
        <w:spacing w:after="0"/>
        <w:ind w:left="0"/>
        <w:jc w:val="both"/>
      </w:pPr>
      <w:r>
        <w:rPr>
          <w:rFonts w:ascii="Times New Roman"/>
          <w:b w:val="false"/>
          <w:i w:val="false"/>
          <w:color w:val="000000"/>
          <w:sz w:val="28"/>
        </w:rPr>
        <w:t xml:space="preserve">
      1) путем составления учредительных документов в новой редакции; </w:t>
      </w:r>
    </w:p>
    <w:p>
      <w:pPr>
        <w:spacing w:after="0"/>
        <w:ind w:left="0"/>
        <w:jc w:val="both"/>
      </w:pPr>
      <w:r>
        <w:rPr>
          <w:rFonts w:ascii="Times New Roman"/>
          <w:b w:val="false"/>
          <w:i w:val="false"/>
          <w:color w:val="000000"/>
          <w:sz w:val="28"/>
        </w:rPr>
        <w:t>
      2) оформления изменений (дополнений) в виде приложений к прежним учредительным документам.</w:t>
      </w:r>
    </w:p>
    <w:p>
      <w:pPr>
        <w:spacing w:after="0"/>
        <w:ind w:left="0"/>
        <w:jc w:val="both"/>
      </w:pPr>
      <w:r>
        <w:rPr>
          <w:rFonts w:ascii="Times New Roman"/>
          <w:b w:val="false"/>
          <w:i w:val="false"/>
          <w:color w:val="000000"/>
          <w:sz w:val="28"/>
        </w:rPr>
        <w:t>
      Если учредительные документы подлежат нотариальному удостоверению, то и вносимые в них изменения и дополнения удостоверяются в нотариальном порядке;</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p>
      <w:pPr>
        <w:spacing w:after="0"/>
        <w:ind w:left="0"/>
        <w:jc w:val="both"/>
      </w:pPr>
      <w:r>
        <w:rPr>
          <w:rFonts w:ascii="Times New Roman"/>
          <w:b w:val="false"/>
          <w:i w:val="false"/>
          <w:color w:val="000000"/>
          <w:sz w:val="28"/>
        </w:rPr>
        <w:t>
      Регистрирующий орган при наличии у субъекта частного предпринимательства устава и свидетельства о государственной регистрации (перерегистрации) изымает подлинники прежних документов;</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p>
      <w:pPr>
        <w:spacing w:after="0"/>
        <w:ind w:left="0"/>
        <w:jc w:val="both"/>
      </w:pPr>
      <w:r>
        <w:rPr>
          <w:rFonts w:ascii="Times New Roman"/>
          <w:b w:val="false"/>
          <w:i w:val="false"/>
          <w:color w:val="000000"/>
          <w:sz w:val="28"/>
        </w:rPr>
        <w:t>
      Указанный перечень документов представляется во всех случаях прохождения перерегистрации.</w:t>
      </w:r>
    </w:p>
    <w:p>
      <w:pPr>
        <w:spacing w:after="0"/>
        <w:ind w:left="0"/>
        <w:jc w:val="both"/>
      </w:pPr>
      <w:r>
        <w:rPr>
          <w:rFonts w:ascii="Times New Roman"/>
          <w:b w:val="false"/>
          <w:i w:val="false"/>
          <w:color w:val="000000"/>
          <w:sz w:val="28"/>
        </w:rPr>
        <w:t>
      44. При перерегистрации в связи с изменением состава участников дополнительно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В случае,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удостоверению.</w:t>
      </w:r>
    </w:p>
    <w:p>
      <w:pPr>
        <w:spacing w:after="0"/>
        <w:ind w:left="0"/>
        <w:jc w:val="both"/>
      </w:pPr>
      <w:r>
        <w:rPr>
          <w:rFonts w:ascii="Times New Roman"/>
          <w:b w:val="false"/>
          <w:i w:val="false"/>
          <w:color w:val="000000"/>
          <w:sz w:val="28"/>
        </w:rPr>
        <w:t xml:space="preserve">
      45. При перерегистрации юридического лица в связи с уменьшением уставного капитала дополнительно представляется письменное уведомление кредиторов об уменьшении уставного капитала либо официальное издание в котором публикуется сведения о товариществах. </w:t>
      </w:r>
    </w:p>
    <w:p>
      <w:pPr>
        <w:spacing w:after="0"/>
        <w:ind w:left="0"/>
        <w:jc w:val="both"/>
      </w:pPr>
      <w:r>
        <w:rPr>
          <w:rFonts w:ascii="Times New Roman"/>
          <w:b w:val="false"/>
          <w:i w:val="false"/>
          <w:color w:val="000000"/>
          <w:sz w:val="28"/>
        </w:rPr>
        <w:t xml:space="preserve">
      46. Если в процессе перерегистрации юридическое лицо меняет фактическое местонахождение, то в регистрирующий орган дополнительно представляется документ подтверждающее фактическое местонахождение. </w:t>
      </w:r>
    </w:p>
    <w:p>
      <w:pPr>
        <w:spacing w:after="0"/>
        <w:ind w:left="0"/>
        <w:jc w:val="both"/>
      </w:pPr>
      <w:r>
        <w:rPr>
          <w:rFonts w:ascii="Times New Roman"/>
          <w:b w:val="false"/>
          <w:i w:val="false"/>
          <w:color w:val="000000"/>
          <w:sz w:val="28"/>
        </w:rPr>
        <w:t>
      47. Для государственной перерегистрации субъектов естественной монополии предоставляется согласие уполномоченного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48. Для перерегистрации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необходимо согласие антимонопольного органа.</w:t>
      </w:r>
    </w:p>
    <w:p>
      <w:pPr>
        <w:spacing w:after="0"/>
        <w:ind w:left="0"/>
        <w:jc w:val="both"/>
      </w:pPr>
      <w:r>
        <w:rPr>
          <w:rFonts w:ascii="Times New Roman"/>
          <w:b w:val="false"/>
          <w:i w:val="false"/>
          <w:color w:val="000000"/>
          <w:sz w:val="28"/>
        </w:rPr>
        <w:t>
      49.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а также накопительных пенсионных фондов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 и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xml:space="preserve">
      При реорганизации юридического лица в регистрирующий орган представляются документы, предусмотренные пунктами 19 и 20 настоящей Инструкции. </w:t>
      </w:r>
    </w:p>
    <w:p>
      <w:pPr>
        <w:spacing w:after="0"/>
        <w:ind w:left="0"/>
        <w:jc w:val="both"/>
      </w:pPr>
      <w:r>
        <w:rPr>
          <w:rFonts w:ascii="Times New Roman"/>
          <w:b w:val="false"/>
          <w:i w:val="false"/>
          <w:color w:val="000000"/>
          <w:sz w:val="28"/>
        </w:rPr>
        <w:t>
      50. После представления документов для государственной перерегистрации регистрирующий орган:</w:t>
      </w:r>
    </w:p>
    <w:p>
      <w:pPr>
        <w:spacing w:after="0"/>
        <w:ind w:left="0"/>
        <w:jc w:val="both"/>
      </w:pPr>
      <w:r>
        <w:rPr>
          <w:rFonts w:ascii="Times New Roman"/>
          <w:b w:val="false"/>
          <w:i w:val="false"/>
          <w:color w:val="000000"/>
          <w:sz w:val="28"/>
        </w:rPr>
        <w:t>
      1) проверяет полноту пакета представленных документов и правильность их составления (оформления), на соответствие действующему законодательству Республики Казахстан;</w:t>
      </w:r>
    </w:p>
    <w:p>
      <w:pPr>
        <w:spacing w:after="0"/>
        <w:ind w:left="0"/>
        <w:jc w:val="both"/>
      </w:pPr>
      <w:r>
        <w:rPr>
          <w:rFonts w:ascii="Times New Roman"/>
          <w:b w:val="false"/>
          <w:i w:val="false"/>
          <w:color w:val="000000"/>
          <w:sz w:val="28"/>
        </w:rPr>
        <w:t>
      2) издает приказ о государственной перерегистрации юридического лица в случае отсутствия нарушений действующего законодательства;</w:t>
      </w:r>
    </w:p>
    <w:p>
      <w:pPr>
        <w:spacing w:after="0"/>
        <w:ind w:left="0"/>
        <w:jc w:val="both"/>
      </w:pPr>
      <w:r>
        <w:rPr>
          <w:rFonts w:ascii="Times New Roman"/>
          <w:b w:val="false"/>
          <w:i w:val="false"/>
          <w:color w:val="000000"/>
          <w:sz w:val="28"/>
        </w:rPr>
        <w:t xml:space="preserve">
      3) вносит в Национальный реестр сведения о государственной перерегистрации юридического лица; </w:t>
      </w:r>
    </w:p>
    <w:p>
      <w:pPr>
        <w:spacing w:after="0"/>
        <w:ind w:left="0"/>
        <w:jc w:val="both"/>
      </w:pPr>
      <w:r>
        <w:rPr>
          <w:rFonts w:ascii="Times New Roman"/>
          <w:b w:val="false"/>
          <w:i w:val="false"/>
          <w:color w:val="000000"/>
          <w:sz w:val="28"/>
        </w:rPr>
        <w:t>
      4) в течение одного рабочего дня со дня регистрации направляют в налоговые органы извещение о произведенной государственной перерегистрации юридического лица с присвоенным БИН;</w:t>
      </w:r>
    </w:p>
    <w:p>
      <w:pPr>
        <w:spacing w:after="0"/>
        <w:ind w:left="0"/>
        <w:jc w:val="both"/>
      </w:pPr>
      <w:r>
        <w:rPr>
          <w:rFonts w:ascii="Times New Roman"/>
          <w:b w:val="false"/>
          <w:i w:val="false"/>
          <w:color w:val="000000"/>
          <w:sz w:val="28"/>
        </w:rPr>
        <w:t xml:space="preserve">
      5) выдает справку о государственной перерегистрации юридического лица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6) дополняет дело новыми учредительными документами либо экземпляром вносимых в учредительные документы изменений и дополнений, оформленных как приложение к прежним учредительным документам, за исключением субъектов частного предпринимательства и другими документами юридического лица.</w:t>
      </w:r>
    </w:p>
    <w:p>
      <w:pPr>
        <w:spacing w:after="0"/>
        <w:ind w:left="0"/>
        <w:jc w:val="both"/>
      </w:pPr>
      <w:r>
        <w:rPr>
          <w:rFonts w:ascii="Times New Roman"/>
          <w:b w:val="false"/>
          <w:i w:val="false"/>
          <w:color w:val="000000"/>
          <w:sz w:val="28"/>
        </w:rPr>
        <w:t>
      После оформления дела (проставления соответствующих штампов, подтверждающих присвоение БИН и печати) подлинники учредительных документов (за исключением субъектов частного предпринимательства, кроме акционерного общества) возвращаются уполномоченному лицу.</w:t>
      </w:r>
    </w:p>
    <w:p>
      <w:pPr>
        <w:spacing w:after="0"/>
        <w:ind w:left="0"/>
        <w:jc w:val="both"/>
      </w:pPr>
      <w:r>
        <w:rPr>
          <w:rFonts w:ascii="Times New Roman"/>
          <w:b w:val="false"/>
          <w:i w:val="false"/>
          <w:color w:val="000000"/>
          <w:sz w:val="28"/>
        </w:rPr>
        <w:t>
      51. Филиал (представительство) подлежит учетной перерегистрации в случае изменения наименования.</w:t>
      </w:r>
    </w:p>
    <w:p>
      <w:pPr>
        <w:spacing w:after="0"/>
        <w:ind w:left="0"/>
        <w:jc w:val="both"/>
      </w:pPr>
      <w:r>
        <w:rPr>
          <w:rFonts w:ascii="Times New Roman"/>
          <w:b w:val="false"/>
          <w:i w:val="false"/>
          <w:color w:val="000000"/>
          <w:sz w:val="28"/>
        </w:rPr>
        <w:t xml:space="preserve">
      Учетная перерегистрация филиала (представительства) осуществляется в соответствии с пунктами 43, 50 настоящей Инструкции применительно к филиалу (представительству). Филиалу (представительству) выдается справка согласно </w:t>
      </w:r>
      <w:r>
        <w:rPr>
          <w:rFonts w:ascii="Times New Roman"/>
          <w:b w:val="false"/>
          <w:i w:val="false"/>
          <w:color w:val="000000"/>
          <w:sz w:val="28"/>
        </w:rPr>
        <w:t>статье 12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изменения наименования у иностранного юридического лица, создавшего филиал либо представительство, дополнительно представляется легализованная выписка из торгового реестра или другой легализованный документ, удостоверяющий, что у данного субъекта изменено наименование в соответствии с законодательством своей страны,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7. Государственная регистрация внесенных изменений и дополнений в</w:t>
      </w:r>
    </w:p>
    <w:p>
      <w:pPr>
        <w:spacing w:after="0"/>
        <w:ind w:left="0"/>
        <w:jc w:val="both"/>
      </w:pPr>
      <w:r>
        <w:rPr>
          <w:rFonts w:ascii="Times New Roman"/>
          <w:b w:val="false"/>
          <w:i w:val="false"/>
          <w:color w:val="000000"/>
          <w:sz w:val="28"/>
        </w:rPr>
        <w:t>
      учредительные документы юридического лица не относящегося к субъекту</w:t>
      </w:r>
    </w:p>
    <w:p>
      <w:pPr>
        <w:spacing w:after="0"/>
        <w:ind w:left="0"/>
        <w:jc w:val="both"/>
      </w:pPr>
      <w:r>
        <w:rPr>
          <w:rFonts w:ascii="Times New Roman"/>
          <w:b w:val="false"/>
          <w:i w:val="false"/>
          <w:color w:val="000000"/>
          <w:sz w:val="28"/>
        </w:rPr>
        <w:t>
      частного предпринимательства, а также акционерного общества,</w:t>
      </w:r>
    </w:p>
    <w:p>
      <w:pPr>
        <w:spacing w:after="0"/>
        <w:ind w:left="0"/>
        <w:jc w:val="both"/>
      </w:pPr>
      <w:r>
        <w:rPr>
          <w:rFonts w:ascii="Times New Roman"/>
          <w:b w:val="false"/>
          <w:i w:val="false"/>
          <w:color w:val="000000"/>
          <w:sz w:val="28"/>
        </w:rPr>
        <w:t>
      положения об их филиалах (представительствах)</w:t>
      </w:r>
    </w:p>
    <w:p>
      <w:pPr>
        <w:spacing w:after="0"/>
        <w:ind w:left="0"/>
        <w:jc w:val="both"/>
      </w:pPr>
      <w:r>
        <w:rPr>
          <w:rFonts w:ascii="Times New Roman"/>
          <w:b w:val="false"/>
          <w:i w:val="false"/>
          <w:color w:val="000000"/>
          <w:sz w:val="28"/>
        </w:rPr>
        <w:t>
      52. В случае внесения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юридическое лицо, филиал (представительство) извещают об этом регистрирующий орган в месячный срок со дня принятия решения о внесении изменений и дополнений в устав (положение).</w:t>
      </w:r>
    </w:p>
    <w:p>
      <w:pPr>
        <w:spacing w:after="0"/>
        <w:ind w:left="0"/>
        <w:jc w:val="both"/>
      </w:pPr>
      <w:r>
        <w:rPr>
          <w:rFonts w:ascii="Times New Roman"/>
          <w:b w:val="false"/>
          <w:i w:val="false"/>
          <w:color w:val="000000"/>
          <w:sz w:val="28"/>
        </w:rPr>
        <w:t>
      53.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w:t>
      </w:r>
    </w:p>
    <w:p>
      <w:pPr>
        <w:spacing w:after="0"/>
        <w:ind w:left="0"/>
        <w:jc w:val="both"/>
      </w:pPr>
      <w:r>
        <w:rPr>
          <w:rFonts w:ascii="Times New Roman"/>
          <w:b w:val="false"/>
          <w:i w:val="false"/>
          <w:color w:val="000000"/>
          <w:sz w:val="28"/>
        </w:rPr>
        <w:t>
      54.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w:t>
      </w:r>
    </w:p>
    <w:p>
      <w:pPr>
        <w:spacing w:after="0"/>
        <w:ind w:left="0"/>
        <w:jc w:val="both"/>
      </w:pPr>
      <w:r>
        <w:rPr>
          <w:rFonts w:ascii="Times New Roman"/>
          <w:b w:val="false"/>
          <w:i w:val="false"/>
          <w:color w:val="000000"/>
          <w:sz w:val="28"/>
        </w:rPr>
        <w:t>
      1) изменения места нахождения;</w:t>
      </w:r>
    </w:p>
    <w:p>
      <w:pPr>
        <w:spacing w:after="0"/>
        <w:ind w:left="0"/>
        <w:jc w:val="both"/>
      </w:pPr>
      <w:r>
        <w:rPr>
          <w:rFonts w:ascii="Times New Roman"/>
          <w:b w:val="false"/>
          <w:i w:val="false"/>
          <w:color w:val="000000"/>
          <w:sz w:val="28"/>
        </w:rPr>
        <w:t>
      2) принятия устава (положения) в новой редакции.</w:t>
      </w:r>
    </w:p>
    <w:p>
      <w:pPr>
        <w:spacing w:after="0"/>
        <w:ind w:left="0"/>
        <w:jc w:val="both"/>
      </w:pPr>
      <w:r>
        <w:rPr>
          <w:rFonts w:ascii="Times New Roman"/>
          <w:b w:val="false"/>
          <w:i w:val="false"/>
          <w:color w:val="000000"/>
          <w:sz w:val="28"/>
        </w:rPr>
        <w:t>
      55. Для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не влекущих государственную (учетную) перерегистрацию, в регистрирующий орган представляются:</w:t>
      </w:r>
    </w:p>
    <w:p>
      <w:pPr>
        <w:spacing w:after="0"/>
        <w:ind w:left="0"/>
        <w:jc w:val="both"/>
      </w:pPr>
      <w:r>
        <w:rPr>
          <w:rFonts w:ascii="Times New Roman"/>
          <w:b w:val="false"/>
          <w:i w:val="false"/>
          <w:color w:val="000000"/>
          <w:sz w:val="28"/>
        </w:rPr>
        <w:t>
      1) заявление по форме согласно приложению 16 к настоящей Инструкции, для акционерных обществ осуществляющих свою деятельность на основании Типового устава согласно приложению 17 к настоящей Инструкции, за подписью руководителя юридического лица или иного уполномоченного лица, скрепленное печатью (юридические лица с участием государства - заявление с отметкой реестродержателя);</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w:t>
      </w:r>
    </w:p>
    <w:p>
      <w:pPr>
        <w:spacing w:after="0"/>
        <w:ind w:left="0"/>
        <w:jc w:val="both"/>
      </w:pPr>
      <w:r>
        <w:rPr>
          <w:rFonts w:ascii="Times New Roman"/>
          <w:b w:val="false"/>
          <w:i w:val="false"/>
          <w:color w:val="000000"/>
          <w:sz w:val="28"/>
        </w:rPr>
        <w:t>
      3) при изменении фактического места нахождения три экземпляра текста на казахском и русском языках об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p>
      <w:pPr>
        <w:spacing w:after="0"/>
        <w:ind w:left="0"/>
        <w:jc w:val="both"/>
      </w:pPr>
      <w:r>
        <w:rPr>
          <w:rFonts w:ascii="Times New Roman"/>
          <w:b w:val="false"/>
          <w:i w:val="false"/>
          <w:color w:val="000000"/>
          <w:sz w:val="28"/>
        </w:rPr>
        <w:t>
      56. Документами, подтверждающими местонахождение юридического лица, являются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w:t>
      </w:r>
    </w:p>
    <w:p>
      <w:pPr>
        <w:spacing w:after="0"/>
        <w:ind w:left="0"/>
        <w:jc w:val="both"/>
      </w:pPr>
      <w:r>
        <w:rPr>
          <w:rFonts w:ascii="Times New Roman"/>
          <w:b w:val="false"/>
          <w:i w:val="false"/>
          <w:color w:val="000000"/>
          <w:sz w:val="28"/>
        </w:rPr>
        <w:t xml:space="preserve">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w:t>
      </w:r>
    </w:p>
    <w:p>
      <w:pPr>
        <w:spacing w:after="0"/>
        <w:ind w:left="0"/>
        <w:jc w:val="both"/>
      </w:pPr>
      <w:r>
        <w:rPr>
          <w:rFonts w:ascii="Times New Roman"/>
          <w:b w:val="false"/>
          <w:i w:val="false"/>
          <w:color w:val="000000"/>
          <w:sz w:val="28"/>
        </w:rPr>
        <w:t xml:space="preserve">
      При реорганизации путем присоединения представляются документы, предусмотренные пунктом 19 настоящей Инструкции. </w:t>
      </w:r>
    </w:p>
    <w:p>
      <w:pPr>
        <w:spacing w:after="0"/>
        <w:ind w:left="0"/>
        <w:jc w:val="both"/>
      </w:pPr>
      <w:r>
        <w:rPr>
          <w:rFonts w:ascii="Times New Roman"/>
          <w:b w:val="false"/>
          <w:i w:val="false"/>
          <w:color w:val="000000"/>
          <w:sz w:val="28"/>
        </w:rPr>
        <w:t>
      57. Отказ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осуществляется в случаях:</w:t>
      </w:r>
    </w:p>
    <w:p>
      <w:pPr>
        <w:spacing w:after="0"/>
        <w:ind w:left="0"/>
        <w:jc w:val="both"/>
      </w:pPr>
      <w:r>
        <w:rPr>
          <w:rFonts w:ascii="Times New Roman"/>
          <w:b w:val="false"/>
          <w:i w:val="false"/>
          <w:color w:val="000000"/>
          <w:sz w:val="28"/>
        </w:rPr>
        <w:t>
      1) нарушения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закону Республики Казахстан;</w:t>
      </w:r>
    </w:p>
    <w:p>
      <w:pPr>
        <w:spacing w:after="0"/>
        <w:ind w:left="0"/>
        <w:jc w:val="both"/>
      </w:pPr>
      <w:r>
        <w:rPr>
          <w:rFonts w:ascii="Times New Roman"/>
          <w:b w:val="false"/>
          <w:i w:val="false"/>
          <w:color w:val="000000"/>
          <w:sz w:val="28"/>
        </w:rPr>
        <w:t>
      2) наличия судебных актов и постановлений (запретов, арестов) судебных исполнителей и правоохранительных органов.</w:t>
      </w:r>
    </w:p>
    <w:p>
      <w:pPr>
        <w:spacing w:after="0"/>
        <w:ind w:left="0"/>
        <w:jc w:val="both"/>
      </w:pP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регистрирующий орган в сроки, предусмотренные главой 12 настоящей Инструкции,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58. После получения указанных документов регистрирующий орган:</w:t>
      </w:r>
    </w:p>
    <w:p>
      <w:pPr>
        <w:spacing w:after="0"/>
        <w:ind w:left="0"/>
        <w:jc w:val="both"/>
      </w:pPr>
      <w:r>
        <w:rPr>
          <w:rFonts w:ascii="Times New Roman"/>
          <w:b w:val="false"/>
          <w:i w:val="false"/>
          <w:color w:val="000000"/>
          <w:sz w:val="28"/>
        </w:rPr>
        <w:t xml:space="preserve">
      1) вносит в Национальный реестр сведения о внесенных изменениях и дополнениях в учредительные документы; </w:t>
      </w:r>
    </w:p>
    <w:p>
      <w:pPr>
        <w:spacing w:after="0"/>
        <w:ind w:left="0"/>
        <w:jc w:val="both"/>
      </w:pPr>
      <w:r>
        <w:rPr>
          <w:rFonts w:ascii="Times New Roman"/>
          <w:b w:val="false"/>
          <w:i w:val="false"/>
          <w:color w:val="000000"/>
          <w:sz w:val="28"/>
        </w:rPr>
        <w:t xml:space="preserve">
      2) выдает справку о регистрации (перерегистрации) юридического лица, филиала и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с указанием его нового местонахождения, даты регистрации (перерегистрации) юридического лица и первичной даты государственной регистрации юридического лица;</w:t>
      </w:r>
    </w:p>
    <w:p>
      <w:pPr>
        <w:spacing w:after="0"/>
        <w:ind w:left="0"/>
        <w:jc w:val="both"/>
      </w:pPr>
      <w:r>
        <w:rPr>
          <w:rFonts w:ascii="Times New Roman"/>
          <w:b w:val="false"/>
          <w:i w:val="false"/>
          <w:color w:val="000000"/>
          <w:sz w:val="28"/>
        </w:rPr>
        <w:t>
      3) запрашивает архивные документы юридического лица из регистрирующего органа по прежнему местонахождению;</w:t>
      </w:r>
    </w:p>
    <w:p>
      <w:pPr>
        <w:spacing w:after="0"/>
        <w:ind w:left="0"/>
        <w:jc w:val="both"/>
      </w:pPr>
      <w:r>
        <w:rPr>
          <w:rFonts w:ascii="Times New Roman"/>
          <w:b w:val="false"/>
          <w:i w:val="false"/>
          <w:color w:val="000000"/>
          <w:sz w:val="28"/>
        </w:rPr>
        <w:t>
      4) подшивает в дело прежние подлинники, а также вновь представленные документы.</w:t>
      </w:r>
    </w:p>
    <w:p>
      <w:pPr>
        <w:spacing w:after="0"/>
        <w:ind w:left="0"/>
        <w:jc w:val="both"/>
      </w:pPr>
      <w:r>
        <w:rPr>
          <w:rFonts w:ascii="Times New Roman"/>
          <w:b w:val="false"/>
          <w:i w:val="false"/>
          <w:color w:val="000000"/>
          <w:sz w:val="28"/>
        </w:rPr>
        <w:t>
      59. При перемене места нахождения юридического лица, относящегося к субъекту частного предпринимательства, за исключением акционерного общества, их филиалов (представительств), юридическое лицо, филиал (представительство) извещают об этом регистрирующий орган по фактическому адресу в месячный срок со дня принятия решения о перемене места нахождения.</w:t>
      </w:r>
    </w:p>
    <w:p>
      <w:pPr>
        <w:spacing w:after="0"/>
        <w:ind w:left="0"/>
        <w:jc w:val="both"/>
      </w:pPr>
      <w:r>
        <w:rPr>
          <w:rFonts w:ascii="Times New Roman"/>
          <w:b w:val="false"/>
          <w:i w:val="false"/>
          <w:color w:val="000000"/>
          <w:sz w:val="28"/>
        </w:rPr>
        <w:t xml:space="preserve">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(положение о филиале и представительстве), скрепленное печатью юридического лица и документ, подтверждающий фактическое местонахождение. </w:t>
      </w:r>
    </w:p>
    <w:p>
      <w:pPr>
        <w:spacing w:after="0"/>
        <w:ind w:left="0"/>
        <w:jc w:val="both"/>
      </w:pPr>
      <w:r>
        <w:rPr>
          <w:rFonts w:ascii="Times New Roman"/>
          <w:b w:val="false"/>
          <w:i w:val="false"/>
          <w:color w:val="000000"/>
          <w:sz w:val="28"/>
        </w:rPr>
        <w:t>
      60. В случае внесения изменений и дополнений в учредительные документы юридического лица, не относящегося к субъектам частного предпринимательства, а также акционерных обществ, положения об их филиалах (представительства) не влекущих государственную (учетную) перерегистрацию, за исключением принятия уставов (положений) в новой редакции и изменения места нахождения, юридическое лицо, филиал (представительство) извещает об этом регистрирующий орган в месячный срок со дня принятия решения о внесении изменения дополнения в устав (положение).</w:t>
      </w:r>
    </w:p>
    <w:p>
      <w:pPr>
        <w:spacing w:after="0"/>
        <w:ind w:left="0"/>
        <w:jc w:val="both"/>
      </w:pPr>
      <w:r>
        <w:rPr>
          <w:rFonts w:ascii="Times New Roman"/>
          <w:b w:val="false"/>
          <w:i w:val="false"/>
          <w:color w:val="000000"/>
          <w:sz w:val="28"/>
        </w:rPr>
        <w:t xml:space="preserve">
      К извещению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(положение о филиале и представительстве), скрепленное печатью юридического лица, а также текст внесенных изменений и дополнений в учредительные документы юридического лица, положение об их филиалах (представительствах), скрепленное печатью юридического лица. </w:t>
      </w:r>
    </w:p>
    <w:p>
      <w:pPr>
        <w:spacing w:after="0"/>
        <w:ind w:left="0"/>
        <w:jc w:val="both"/>
      </w:pPr>
      <w:r>
        <w:rPr>
          <w:rFonts w:ascii="Times New Roman"/>
          <w:b w:val="false"/>
          <w:i w:val="false"/>
          <w:color w:val="000000"/>
          <w:sz w:val="28"/>
        </w:rPr>
        <w:t>
      61. После получения указанных документов регистрирующий орган:</w:t>
      </w:r>
    </w:p>
    <w:p>
      <w:pPr>
        <w:spacing w:after="0"/>
        <w:ind w:left="0"/>
        <w:jc w:val="both"/>
      </w:pPr>
      <w:r>
        <w:rPr>
          <w:rFonts w:ascii="Times New Roman"/>
          <w:b w:val="false"/>
          <w:i w:val="false"/>
          <w:color w:val="000000"/>
          <w:sz w:val="28"/>
        </w:rPr>
        <w:t>
      1) в течении трех рабочих дней вносит в Национальный реестр сведения об изменении места нахождения юридического лица, филиала (представительства);</w:t>
      </w:r>
    </w:p>
    <w:p>
      <w:pPr>
        <w:spacing w:after="0"/>
        <w:ind w:left="0"/>
        <w:jc w:val="both"/>
      </w:pPr>
      <w:r>
        <w:rPr>
          <w:rFonts w:ascii="Times New Roman"/>
          <w:b w:val="false"/>
          <w:i w:val="false"/>
          <w:color w:val="000000"/>
          <w:sz w:val="28"/>
        </w:rPr>
        <w:t>
      2) запрашивает архивные документы юридического лица из регистрирующего органа по прежнему местонахождению.</w:t>
      </w:r>
    </w:p>
    <w:p>
      <w:pPr>
        <w:spacing w:after="0"/>
        <w:ind w:left="0"/>
        <w:jc w:val="both"/>
      </w:pPr>
      <w:r>
        <w:rPr>
          <w:rFonts w:ascii="Times New Roman"/>
          <w:b w:val="false"/>
          <w:i w:val="false"/>
          <w:color w:val="000000"/>
          <w:sz w:val="28"/>
        </w:rPr>
        <w:t>
      8. Выдача дубликата устава (положения) юридического лица,</w:t>
      </w:r>
    </w:p>
    <w:p>
      <w:pPr>
        <w:spacing w:after="0"/>
        <w:ind w:left="0"/>
        <w:jc w:val="both"/>
      </w:pPr>
      <w:r>
        <w:rPr>
          <w:rFonts w:ascii="Times New Roman"/>
          <w:b w:val="false"/>
          <w:i w:val="false"/>
          <w:color w:val="000000"/>
          <w:sz w:val="28"/>
        </w:rPr>
        <w:t>
      не относящегося к субъекту частного предпринимательства, а также</w:t>
      </w:r>
    </w:p>
    <w:p>
      <w:pPr>
        <w:spacing w:after="0"/>
        <w:ind w:left="0"/>
        <w:jc w:val="both"/>
      </w:pPr>
      <w:r>
        <w:rPr>
          <w:rFonts w:ascii="Times New Roman"/>
          <w:b w:val="false"/>
          <w:i w:val="false"/>
          <w:color w:val="000000"/>
          <w:sz w:val="28"/>
        </w:rPr>
        <w:t>
      акционерного общества, их филиалов и представительств</w:t>
      </w:r>
    </w:p>
    <w:p>
      <w:pPr>
        <w:spacing w:after="0"/>
        <w:ind w:left="0"/>
        <w:jc w:val="both"/>
      </w:pPr>
      <w:r>
        <w:rPr>
          <w:rFonts w:ascii="Times New Roman"/>
          <w:b w:val="false"/>
          <w:i w:val="false"/>
          <w:color w:val="000000"/>
          <w:sz w:val="28"/>
        </w:rPr>
        <w:t>
      62. По заявлению юридического лица, регистрирующий орган в течение трех рабочих дней производит выдачу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p>
      <w:pPr>
        <w:spacing w:after="0"/>
        <w:ind w:left="0"/>
        <w:jc w:val="both"/>
      </w:pPr>
      <w:r>
        <w:rPr>
          <w:rFonts w:ascii="Times New Roman"/>
          <w:b w:val="false"/>
          <w:i w:val="false"/>
          <w:color w:val="000000"/>
          <w:sz w:val="28"/>
        </w:rPr>
        <w:t>
      Для выдачи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представляются:</w:t>
      </w:r>
    </w:p>
    <w:p>
      <w:pPr>
        <w:spacing w:after="0"/>
        <w:ind w:left="0"/>
        <w:jc w:val="both"/>
      </w:pPr>
      <w:r>
        <w:rPr>
          <w:rFonts w:ascii="Times New Roman"/>
          <w:b w:val="false"/>
          <w:i w:val="false"/>
          <w:color w:val="000000"/>
          <w:sz w:val="28"/>
        </w:rPr>
        <w:t>
      1) заявление по форме согласно приложению 19 к настоящей Инструкции;</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w:t>
      </w:r>
    </w:p>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предусмотренном в учредительных документах юридического лица информации об утере подлинника устава (положения).</w:t>
      </w:r>
    </w:p>
    <w:p>
      <w:pPr>
        <w:spacing w:after="0"/>
        <w:ind w:left="0"/>
        <w:jc w:val="both"/>
      </w:pPr>
      <w:r>
        <w:rPr>
          <w:rFonts w:ascii="Times New Roman"/>
          <w:b w:val="false"/>
          <w:i w:val="false"/>
          <w:color w:val="000000"/>
          <w:sz w:val="28"/>
        </w:rPr>
        <w:t xml:space="preserve">
      За выдачу дубликата устава (положения) юридического лица (филиала и представительства) регистрационный сбор не взимается. </w:t>
      </w:r>
    </w:p>
    <w:p>
      <w:pPr>
        <w:spacing w:after="0"/>
        <w:ind w:left="0"/>
        <w:jc w:val="both"/>
      </w:pPr>
      <w:r>
        <w:rPr>
          <w:rFonts w:ascii="Times New Roman"/>
          <w:b w:val="false"/>
          <w:i w:val="false"/>
          <w:color w:val="000000"/>
          <w:sz w:val="28"/>
        </w:rPr>
        <w:t>
      63. На дубликате устава (положения) юридического лица (филиала и представительства) регистрирующим органом проставляется соответствующий штамп о регистрации и штамп "дубликат" на государственном и русском языках, предусматривающий дату выдачи дубликата документа.</w:t>
      </w:r>
    </w:p>
    <w:p>
      <w:pPr>
        <w:spacing w:after="0"/>
        <w:ind w:left="0"/>
        <w:jc w:val="both"/>
      </w:pPr>
      <w:r>
        <w:rPr>
          <w:rFonts w:ascii="Times New Roman"/>
          <w:b w:val="false"/>
          <w:i w:val="false"/>
          <w:color w:val="000000"/>
          <w:sz w:val="28"/>
        </w:rPr>
        <w:t>
      9. Государственная регистрация</w:t>
      </w:r>
    </w:p>
    <w:p>
      <w:pPr>
        <w:spacing w:after="0"/>
        <w:ind w:left="0"/>
        <w:jc w:val="both"/>
      </w:pPr>
      <w:r>
        <w:rPr>
          <w:rFonts w:ascii="Times New Roman"/>
          <w:b w:val="false"/>
          <w:i w:val="false"/>
          <w:color w:val="000000"/>
          <w:sz w:val="28"/>
        </w:rPr>
        <w:t>
      прекращения деятельности юридического лица.</w:t>
      </w:r>
    </w:p>
    <w:p>
      <w:pPr>
        <w:spacing w:after="0"/>
        <w:ind w:left="0"/>
        <w:jc w:val="both"/>
      </w:pPr>
      <w:r>
        <w:rPr>
          <w:rFonts w:ascii="Times New Roman"/>
          <w:b w:val="false"/>
          <w:i w:val="false"/>
          <w:color w:val="000000"/>
          <w:sz w:val="28"/>
        </w:rPr>
        <w:t>
      64. Для государственной регистрации прекращения деятельности юридического лица по основанию ликвидации представляются:</w:t>
      </w:r>
    </w:p>
    <w:p>
      <w:pPr>
        <w:spacing w:after="0"/>
        <w:ind w:left="0"/>
        <w:jc w:val="both"/>
      </w:pPr>
      <w:r>
        <w:rPr>
          <w:rFonts w:ascii="Times New Roman"/>
          <w:b w:val="false"/>
          <w:i w:val="false"/>
          <w:color w:val="000000"/>
          <w:sz w:val="28"/>
        </w:rPr>
        <w:t>
      1) заявление по форме согласно приложению 20 к настоящей Инструкции;</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о ликвидации юридического лица, скрепленное печатью юридического лица;</w:t>
      </w:r>
    </w:p>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p>
      <w:pPr>
        <w:spacing w:after="0"/>
        <w:ind w:left="0"/>
        <w:jc w:val="both"/>
      </w:pPr>
      <w:r>
        <w:rPr>
          <w:rFonts w:ascii="Times New Roman"/>
          <w:b w:val="false"/>
          <w:i w:val="false"/>
          <w:color w:val="000000"/>
          <w:sz w:val="28"/>
        </w:rPr>
        <w:t>
      4) справка об отсутствии задолженности по таможенным пошлинам, налогам и таможенным сборам;</w:t>
      </w:r>
    </w:p>
    <w:p>
      <w:pPr>
        <w:spacing w:after="0"/>
        <w:ind w:left="0"/>
        <w:jc w:val="both"/>
      </w:pPr>
      <w:r>
        <w:rPr>
          <w:rFonts w:ascii="Times New Roman"/>
          <w:b w:val="false"/>
          <w:i w:val="false"/>
          <w:color w:val="000000"/>
          <w:sz w:val="28"/>
        </w:rPr>
        <w:t>
      5) свидетельство об аннулировании выпуска акций (для акционерных обществ);</w:t>
      </w:r>
    </w:p>
    <w:p>
      <w:pPr>
        <w:spacing w:after="0"/>
        <w:ind w:left="0"/>
        <w:jc w:val="both"/>
      </w:pPr>
      <w:r>
        <w:rPr>
          <w:rFonts w:ascii="Times New Roman"/>
          <w:b w:val="false"/>
          <w:i w:val="false"/>
          <w:color w:val="000000"/>
          <w:sz w:val="28"/>
        </w:rPr>
        <w:t>
      6) документ об уничтожении печати юридического лица;</w:t>
      </w:r>
    </w:p>
    <w:p>
      <w:pPr>
        <w:spacing w:after="0"/>
        <w:ind w:left="0"/>
        <w:jc w:val="both"/>
      </w:pP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w:t>
      </w:r>
    </w:p>
    <w:p>
      <w:pPr>
        <w:spacing w:after="0"/>
        <w:ind w:left="0"/>
        <w:jc w:val="both"/>
      </w:pPr>
      <w:r>
        <w:rPr>
          <w:rFonts w:ascii="Times New Roman"/>
          <w:b w:val="false"/>
          <w:i w:val="false"/>
          <w:color w:val="000000"/>
          <w:sz w:val="28"/>
        </w:rPr>
        <w:t>
      8) учредительные документы (при наличии).</w:t>
      </w:r>
    </w:p>
    <w:p>
      <w:pPr>
        <w:spacing w:after="0"/>
        <w:ind w:left="0"/>
        <w:jc w:val="both"/>
      </w:pPr>
      <w:r>
        <w:rPr>
          <w:rFonts w:ascii="Times New Roman"/>
          <w:b w:val="false"/>
          <w:i w:val="false"/>
          <w:color w:val="000000"/>
          <w:sz w:val="28"/>
        </w:rPr>
        <w:t>
      65.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p>
      <w:pPr>
        <w:spacing w:after="0"/>
        <w:ind w:left="0"/>
        <w:jc w:val="both"/>
      </w:pPr>
      <w:r>
        <w:rPr>
          <w:rFonts w:ascii="Times New Roman"/>
          <w:b w:val="false"/>
          <w:i w:val="false"/>
          <w:color w:val="000000"/>
          <w:sz w:val="28"/>
        </w:rPr>
        <w:t>
      66.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xml:space="preserve">
      67.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налоговой службы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государственной регистрации прекращения деятельности юридического лица.</w:t>
      </w:r>
    </w:p>
    <w:p>
      <w:pPr>
        <w:spacing w:after="0"/>
        <w:ind w:left="0"/>
        <w:jc w:val="both"/>
      </w:pPr>
      <w:r>
        <w:rPr>
          <w:rFonts w:ascii="Times New Roman"/>
          <w:b w:val="false"/>
          <w:i w:val="false"/>
          <w:color w:val="000000"/>
          <w:sz w:val="28"/>
        </w:rPr>
        <w:t>
      Юридическое лицо считается прекратившим свою деятельность после внесения об этом сведений в Национальный реестр.</w:t>
      </w:r>
    </w:p>
    <w:p>
      <w:pPr>
        <w:spacing w:after="0"/>
        <w:ind w:left="0"/>
        <w:jc w:val="both"/>
      </w:pPr>
      <w:r>
        <w:rPr>
          <w:rFonts w:ascii="Times New Roman"/>
          <w:b w:val="false"/>
          <w:i w:val="false"/>
          <w:color w:val="000000"/>
          <w:sz w:val="28"/>
        </w:rPr>
        <w:t xml:space="preserve">
      68.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 </w:t>
      </w:r>
    </w:p>
    <w:p>
      <w:pPr>
        <w:spacing w:after="0"/>
        <w:ind w:left="0"/>
        <w:jc w:val="both"/>
      </w:pPr>
      <w:r>
        <w:rPr>
          <w:rFonts w:ascii="Times New Roman"/>
          <w:b w:val="false"/>
          <w:i w:val="false"/>
          <w:color w:val="000000"/>
          <w:sz w:val="28"/>
        </w:rPr>
        <w:t>
      В данном случае представление в регистрирующий орган заявления о регистрации ликвидации не требуется.</w:t>
      </w:r>
    </w:p>
    <w:p>
      <w:pPr>
        <w:spacing w:after="0"/>
        <w:ind w:left="0"/>
        <w:jc w:val="both"/>
      </w:pPr>
      <w:r>
        <w:rPr>
          <w:rFonts w:ascii="Times New Roman"/>
          <w:b w:val="false"/>
          <w:i w:val="false"/>
          <w:color w:val="000000"/>
          <w:sz w:val="28"/>
        </w:rPr>
        <w:t>
      Регистрирующий орган на основании решения и определения суда о завершении ликвидационного производства выносит приказ о ликвидации юридического лица.</w:t>
      </w:r>
    </w:p>
    <w:p>
      <w:pPr>
        <w:spacing w:after="0"/>
        <w:ind w:left="0"/>
        <w:jc w:val="both"/>
      </w:pPr>
      <w:r>
        <w:rPr>
          <w:rFonts w:ascii="Times New Roman"/>
          <w:b w:val="false"/>
          <w:i w:val="false"/>
          <w:color w:val="000000"/>
          <w:sz w:val="28"/>
        </w:rPr>
        <w:t>
      69.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p>
      <w:pPr>
        <w:spacing w:after="0"/>
        <w:ind w:left="0"/>
        <w:jc w:val="both"/>
      </w:pPr>
      <w:r>
        <w:rPr>
          <w:rFonts w:ascii="Times New Roman"/>
          <w:b w:val="false"/>
          <w:i w:val="false"/>
          <w:color w:val="000000"/>
          <w:sz w:val="28"/>
        </w:rPr>
        <w:t>
      1) заявление по форме согласно приложению 20 к настоящей Инструкции;</w:t>
      </w:r>
    </w:p>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p>
      <w:pPr>
        <w:spacing w:after="0"/>
        <w:ind w:left="0"/>
        <w:jc w:val="both"/>
      </w:pPr>
      <w:r>
        <w:rPr>
          <w:rFonts w:ascii="Times New Roman"/>
          <w:b w:val="false"/>
          <w:i w:val="false"/>
          <w:color w:val="000000"/>
          <w:sz w:val="28"/>
        </w:rPr>
        <w:t>
      4) копия передаточного акта государственного предприятия;</w:t>
      </w:r>
    </w:p>
    <w:p>
      <w:pPr>
        <w:spacing w:after="0"/>
        <w:ind w:left="0"/>
        <w:jc w:val="both"/>
      </w:pP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регистрацию юридического лица или учетную регистрацию филиала (представительства).</w:t>
      </w:r>
    </w:p>
    <w:p>
      <w:pPr>
        <w:spacing w:after="0"/>
        <w:ind w:left="0"/>
        <w:jc w:val="both"/>
      </w:pPr>
      <w:r>
        <w:rPr>
          <w:rFonts w:ascii="Times New Roman"/>
          <w:b w:val="false"/>
          <w:i w:val="false"/>
          <w:color w:val="000000"/>
          <w:sz w:val="28"/>
        </w:rPr>
        <w:t>
      70. Регистрирующий орган, получив решение о ликвидации юридического лица, в течение 5 рабочих дней с момента получения документов:</w:t>
      </w:r>
    </w:p>
    <w:p>
      <w:pPr>
        <w:spacing w:after="0"/>
        <w:ind w:left="0"/>
        <w:jc w:val="both"/>
      </w:pPr>
      <w:r>
        <w:rPr>
          <w:rFonts w:ascii="Times New Roman"/>
          <w:b w:val="false"/>
          <w:i w:val="false"/>
          <w:color w:val="000000"/>
          <w:sz w:val="28"/>
        </w:rPr>
        <w:t>
      1) проверяет соблюдение порядка ликвидации, установленного законодательными актами Республики Казахстан;</w:t>
      </w:r>
    </w:p>
    <w:p>
      <w:pPr>
        <w:spacing w:after="0"/>
        <w:ind w:left="0"/>
        <w:jc w:val="both"/>
      </w:pPr>
      <w:r>
        <w:rPr>
          <w:rFonts w:ascii="Times New Roman"/>
          <w:b w:val="false"/>
          <w:i w:val="false"/>
          <w:color w:val="000000"/>
          <w:sz w:val="28"/>
        </w:rPr>
        <w:t>
      2) вносит в Национальный реестр сведения о ликвидации юридического лица.</w:t>
      </w:r>
    </w:p>
    <w:p>
      <w:pPr>
        <w:spacing w:after="0"/>
        <w:ind w:left="0"/>
        <w:jc w:val="both"/>
      </w:pPr>
      <w:r>
        <w:rPr>
          <w:rFonts w:ascii="Times New Roman"/>
          <w:b w:val="false"/>
          <w:i w:val="false"/>
          <w:color w:val="000000"/>
          <w:sz w:val="28"/>
        </w:rPr>
        <w:t xml:space="preserve">
      Органы налоговой службы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3) издает приказ о регистрации прекращения деятельности юридического лица, аннулировании справки (свидетельства) о государственной регистрации (перерегистрации) и исключении его из Национального реестра. При выявлении нарушений установленного порядка ликвидации юридического лица регистрирующий орган выносит приказ об отказе в регистрации прекращения деятельности.</w:t>
      </w:r>
    </w:p>
    <w:p>
      <w:pPr>
        <w:spacing w:after="0"/>
        <w:ind w:left="0"/>
        <w:jc w:val="both"/>
      </w:pPr>
      <w:r>
        <w:rPr>
          <w:rFonts w:ascii="Times New Roman"/>
          <w:b w:val="false"/>
          <w:i w:val="false"/>
          <w:color w:val="000000"/>
          <w:sz w:val="28"/>
        </w:rPr>
        <w:t>
      При наличии у юридического лица, не снятых с учетной регистрации филиалов и представительств, обратившегося на регистрацию прекращения деятельности регистрирующий орган выносит приказ об отказе в регистрации прекращения деятельности.</w:t>
      </w:r>
    </w:p>
    <w:p>
      <w:pPr>
        <w:spacing w:after="0"/>
        <w:ind w:left="0"/>
        <w:jc w:val="both"/>
      </w:pPr>
      <w:r>
        <w:rPr>
          <w:rFonts w:ascii="Times New Roman"/>
          <w:b w:val="false"/>
          <w:i w:val="false"/>
          <w:color w:val="000000"/>
          <w:sz w:val="28"/>
        </w:rPr>
        <w:t>
      4) вносит в Национальный реестр сведения о прекращении деятельности юридического лица.</w:t>
      </w:r>
    </w:p>
    <w:p>
      <w:pPr>
        <w:spacing w:after="0"/>
        <w:ind w:left="0"/>
        <w:jc w:val="both"/>
      </w:pPr>
      <w:r>
        <w:rPr>
          <w:rFonts w:ascii="Times New Roman"/>
          <w:b w:val="false"/>
          <w:i w:val="false"/>
          <w:color w:val="000000"/>
          <w:sz w:val="28"/>
        </w:rPr>
        <w:t>
      Подлинники учредительных документов, а также другие представленные для регистрации ликвидации документы хранятся в регистрирующем органе.</w:t>
      </w:r>
    </w:p>
    <w:p>
      <w:pPr>
        <w:spacing w:after="0"/>
        <w:ind w:left="0"/>
        <w:jc w:val="both"/>
      </w:pPr>
      <w:r>
        <w:rPr>
          <w:rFonts w:ascii="Times New Roman"/>
          <w:b w:val="false"/>
          <w:i w:val="false"/>
          <w:color w:val="000000"/>
          <w:sz w:val="28"/>
        </w:rPr>
        <w:t>
      10. Снятие с учетной регистрации филиала (представительства)</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xml:space="preserve">
      71. Для снятия филиала (представительства) с учетной регистрации в регистрирующий орган предоставляются: </w:t>
      </w:r>
    </w:p>
    <w:p>
      <w:pPr>
        <w:spacing w:after="0"/>
        <w:ind w:left="0"/>
        <w:jc w:val="both"/>
      </w:pPr>
      <w:r>
        <w:rPr>
          <w:rFonts w:ascii="Times New Roman"/>
          <w:b w:val="false"/>
          <w:i w:val="false"/>
          <w:color w:val="000000"/>
          <w:sz w:val="28"/>
        </w:rPr>
        <w:t>
      1) заявление по форме согласно приложению 20 к настоящей Инструкции;</w:t>
      </w:r>
    </w:p>
    <w:p>
      <w:pPr>
        <w:spacing w:after="0"/>
        <w:ind w:left="0"/>
        <w:jc w:val="both"/>
      </w:pPr>
      <w:r>
        <w:rPr>
          <w:rFonts w:ascii="Times New Roman"/>
          <w:b w:val="false"/>
          <w:i w:val="false"/>
          <w:color w:val="000000"/>
          <w:sz w:val="28"/>
        </w:rPr>
        <w:t>
      2) положения о филиале (представительстве);</w:t>
      </w:r>
    </w:p>
    <w:p>
      <w:pPr>
        <w:spacing w:after="0"/>
        <w:ind w:left="0"/>
        <w:jc w:val="both"/>
      </w:pPr>
      <w:r>
        <w:rPr>
          <w:rFonts w:ascii="Times New Roman"/>
          <w:b w:val="false"/>
          <w:i w:val="false"/>
          <w:color w:val="000000"/>
          <w:sz w:val="28"/>
        </w:rPr>
        <w:t>
      3) квитанции или иного документа, подтверждающих уплату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72.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p>
      <w:pPr>
        <w:spacing w:after="0"/>
        <w:ind w:left="0"/>
        <w:jc w:val="both"/>
      </w:pPr>
      <w:r>
        <w:rPr>
          <w:rFonts w:ascii="Times New Roman"/>
          <w:b w:val="false"/>
          <w:i w:val="false"/>
          <w:color w:val="000000"/>
          <w:sz w:val="28"/>
        </w:rPr>
        <w:t>
      1) положения о филиале (представительстве);</w:t>
      </w:r>
    </w:p>
    <w:p>
      <w:pPr>
        <w:spacing w:after="0"/>
        <w:ind w:left="0"/>
        <w:jc w:val="both"/>
      </w:pPr>
      <w:r>
        <w:rPr>
          <w:rFonts w:ascii="Times New Roman"/>
          <w:b w:val="false"/>
          <w:i w:val="false"/>
          <w:color w:val="000000"/>
          <w:sz w:val="28"/>
        </w:rPr>
        <w:t>
      2) квитанции или иного документа, подтверждающих уплату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73. Снятие с учетной регистрации филиала (представительства) юридического лица производится в течение пяти рабочих дней, следующих за днем подачи заявления юридического лица о прекращении деятельности филиала (представительства) с приложением необходимых документов.</w:t>
      </w:r>
    </w:p>
    <w:p>
      <w:pPr>
        <w:spacing w:after="0"/>
        <w:ind w:left="0"/>
        <w:jc w:val="both"/>
      </w:pPr>
      <w:r>
        <w:rPr>
          <w:rFonts w:ascii="Times New Roman"/>
          <w:b w:val="false"/>
          <w:i w:val="false"/>
          <w:color w:val="000000"/>
          <w:sz w:val="28"/>
        </w:rPr>
        <w:t xml:space="preserve">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юридического лица либо отказа органов налоговой службы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xml:space="preserve">
      74. Регистрирующий орган в течение пяти рабочих дней со дня получения заявления о прекращении деятельности филиала (представительства): </w:t>
      </w:r>
    </w:p>
    <w:p>
      <w:pPr>
        <w:spacing w:after="0"/>
        <w:ind w:left="0"/>
        <w:jc w:val="both"/>
      </w:pPr>
      <w:r>
        <w:rPr>
          <w:rFonts w:ascii="Times New Roman"/>
          <w:b w:val="false"/>
          <w:i w:val="false"/>
          <w:color w:val="000000"/>
          <w:sz w:val="28"/>
        </w:rPr>
        <w:t>
      1) проверяет полноту и правильность оформления представленных документов;</w:t>
      </w:r>
    </w:p>
    <w:p>
      <w:pPr>
        <w:spacing w:after="0"/>
        <w:ind w:left="0"/>
        <w:jc w:val="both"/>
      </w:pPr>
      <w:r>
        <w:rPr>
          <w:rFonts w:ascii="Times New Roman"/>
          <w:b w:val="false"/>
          <w:i w:val="false"/>
          <w:color w:val="000000"/>
          <w:sz w:val="28"/>
        </w:rPr>
        <w:t>
      2) вносит в Национальный реестр сведения о прекращении деятельности филиала (представительства).</w:t>
      </w:r>
    </w:p>
    <w:p>
      <w:pPr>
        <w:spacing w:after="0"/>
        <w:ind w:left="0"/>
        <w:jc w:val="both"/>
      </w:pPr>
      <w:r>
        <w:rPr>
          <w:rFonts w:ascii="Times New Roman"/>
          <w:b w:val="false"/>
          <w:i w:val="false"/>
          <w:color w:val="000000"/>
          <w:sz w:val="28"/>
        </w:rPr>
        <w:t xml:space="preserve">
      Органы налоговой службы на основании сведений Национального реестра в течение двух рабочих дней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3) в случае отсутствия нарушений издает приказ о снятии с учетной регистрации филиала (представительства), об аннулировании свидетельства об учетной регистрации (перерегистрации) филиала (представительства) (при наличии свидетельства) и внесении в Национальный реестр сведений о прекращении деятельности филиала (представительства);</w:t>
      </w:r>
    </w:p>
    <w:p>
      <w:pPr>
        <w:spacing w:after="0"/>
        <w:ind w:left="0"/>
        <w:jc w:val="both"/>
      </w:pPr>
      <w:r>
        <w:rPr>
          <w:rFonts w:ascii="Times New Roman"/>
          <w:b w:val="false"/>
          <w:i w:val="false"/>
          <w:color w:val="000000"/>
          <w:sz w:val="28"/>
        </w:rPr>
        <w:t>
      4) вносит в Национальный реестр сведения о снятии с учетной регистрации филиала (представительства).</w:t>
      </w:r>
    </w:p>
    <w:p>
      <w:pPr>
        <w:spacing w:after="0"/>
        <w:ind w:left="0"/>
        <w:jc w:val="both"/>
      </w:pPr>
      <w:r>
        <w:rPr>
          <w:rFonts w:ascii="Times New Roman"/>
          <w:b w:val="false"/>
          <w:i w:val="false"/>
          <w:color w:val="000000"/>
          <w:sz w:val="28"/>
        </w:rPr>
        <w:t>
      Документы, представленные для прекращения деятельности филиала (представительства), хранятся в регистрирующем органе.</w:t>
      </w:r>
    </w:p>
    <w:p>
      <w:pPr>
        <w:spacing w:after="0"/>
        <w:ind w:left="0"/>
        <w:jc w:val="both"/>
      </w:pPr>
      <w:r>
        <w:rPr>
          <w:rFonts w:ascii="Times New Roman"/>
          <w:b w:val="false"/>
          <w:i w:val="false"/>
          <w:color w:val="000000"/>
          <w:sz w:val="28"/>
        </w:rPr>
        <w:t>
      11. Сроки государственной регистрации (перерегистрации)</w:t>
      </w:r>
    </w:p>
    <w:p>
      <w:pPr>
        <w:spacing w:after="0"/>
        <w:ind w:left="0"/>
        <w:jc w:val="both"/>
      </w:pPr>
      <w:r>
        <w:rPr>
          <w:rFonts w:ascii="Times New Roman"/>
          <w:b w:val="false"/>
          <w:i w:val="false"/>
          <w:color w:val="000000"/>
          <w:sz w:val="28"/>
        </w:rPr>
        <w:t>
      юридических лиц, учетной регистрации (перерегистрации)</w:t>
      </w:r>
    </w:p>
    <w:p>
      <w:pPr>
        <w:spacing w:after="0"/>
        <w:ind w:left="0"/>
        <w:jc w:val="both"/>
      </w:pPr>
      <w:r>
        <w:rPr>
          <w:rFonts w:ascii="Times New Roman"/>
          <w:b w:val="false"/>
          <w:i w:val="false"/>
          <w:color w:val="000000"/>
          <w:sz w:val="28"/>
        </w:rPr>
        <w:t>
      филиалов (представительств) и выдачи документов.</w:t>
      </w:r>
    </w:p>
    <w:p>
      <w:pPr>
        <w:spacing w:after="0"/>
        <w:ind w:left="0"/>
        <w:jc w:val="both"/>
      </w:pPr>
      <w:r>
        <w:rPr>
          <w:rFonts w:ascii="Times New Roman"/>
          <w:b w:val="false"/>
          <w:i w:val="false"/>
          <w:color w:val="000000"/>
          <w:sz w:val="28"/>
        </w:rPr>
        <w:t>
      75. Государственная регистрация (перерегистрация) юридических лиц, относящихся к субъектам частного предпринимательства, учетная регистрация (перерегистрация) их филиалов (представительств), а также государственная регистрация (перерегистрация) юридических лиц – участников регионального финансового центра города Алматы, за исключением акционерных обществ, их филиалов (представительств), осуществляющих деятельность на основании устава, не являющегося типовым, должны быть произведены не позднее одного рабочего дня, следующего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должны быть произведены не позднее десяти рабочих дней,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xml:space="preserve">
      76. Для юридических лиц, относящихся к субъектам частного предпринимательства, их филиалов (представительств), за исключением акционерных обществ, осуществляющих деятельность на основании устава, не являющегося типовым,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возврат заявления о государственной регистрации (перерегистрации) юридического лица (в случае осуществления деятельности на основании типового устава) производятся на следующий рабочий день после подачи заявления с приложением необходимых документов.</w:t>
      </w:r>
    </w:p>
    <w:p>
      <w:pPr>
        <w:spacing w:after="0"/>
        <w:ind w:left="0"/>
        <w:jc w:val="both"/>
      </w:pPr>
      <w:r>
        <w:rPr>
          <w:rFonts w:ascii="Times New Roman"/>
          <w:b w:val="false"/>
          <w:i w:val="false"/>
          <w:color w:val="000000"/>
          <w:sz w:val="28"/>
        </w:rPr>
        <w:t xml:space="preserve">
      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согласно </w:t>
      </w:r>
      <w:r>
        <w:rPr>
          <w:rFonts w:ascii="Times New Roman"/>
          <w:b w:val="false"/>
          <w:i w:val="false"/>
          <w:color w:val="000000"/>
          <w:sz w:val="28"/>
        </w:rPr>
        <w:t>статье 12</w:t>
      </w:r>
      <w:r>
        <w:rPr>
          <w:rFonts w:ascii="Times New Roman"/>
          <w:b w:val="false"/>
          <w:i w:val="false"/>
          <w:color w:val="000000"/>
          <w:sz w:val="28"/>
        </w:rPr>
        <w:t xml:space="preserve"> Закона, а также возврат устава (положения) производятся не позднее четырнадцати рабочих дней со дня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(представительств) производятся не позднее одного месяца со дня подачи заявления с приложением необходимых документов.</w:t>
      </w:r>
    </w:p>
    <w:p>
      <w:pPr>
        <w:spacing w:after="0"/>
        <w:ind w:left="0"/>
        <w:jc w:val="both"/>
      </w:pPr>
      <w:r>
        <w:rPr>
          <w:rFonts w:ascii="Times New Roman"/>
          <w:b w:val="false"/>
          <w:i w:val="false"/>
          <w:color w:val="000000"/>
          <w:sz w:val="28"/>
        </w:rPr>
        <w:t>
      77. Регистрация судебных актов и постановлений (запретов, арестов) судебных исполнителей и правоохранительных органов производится незамедлительно с момента поступления соответствующих актов в регистрирующий орган.</w:t>
      </w:r>
    </w:p>
    <w:p>
      <w:pPr>
        <w:spacing w:after="0"/>
        <w:ind w:left="0"/>
        <w:jc w:val="both"/>
      </w:pPr>
      <w:r>
        <w:rPr>
          <w:rFonts w:ascii="Times New Roman"/>
          <w:b w:val="false"/>
          <w:i w:val="false"/>
          <w:color w:val="000000"/>
          <w:sz w:val="28"/>
        </w:rPr>
        <w:t>
      12. Отказ и перерыв в государственной (учетной) регистрации</w:t>
      </w:r>
    </w:p>
    <w:p>
      <w:pPr>
        <w:spacing w:after="0"/>
        <w:ind w:left="0"/>
        <w:jc w:val="both"/>
      </w:pPr>
      <w:r>
        <w:rPr>
          <w:rFonts w:ascii="Times New Roman"/>
          <w:b w:val="false"/>
          <w:i w:val="false"/>
          <w:color w:val="000000"/>
          <w:sz w:val="28"/>
        </w:rPr>
        <w:t>
      (перерегистрации) юридических лиц, филиалов и представительств,</w:t>
      </w:r>
    </w:p>
    <w:p>
      <w:pPr>
        <w:spacing w:after="0"/>
        <w:ind w:left="0"/>
        <w:jc w:val="both"/>
      </w:pPr>
      <w:r>
        <w:rPr>
          <w:rFonts w:ascii="Times New Roman"/>
          <w:b w:val="false"/>
          <w:i w:val="false"/>
          <w:color w:val="000000"/>
          <w:sz w:val="28"/>
        </w:rPr>
        <w:t>
      в регистрации внесенных изменений и дополнений в</w:t>
      </w:r>
    </w:p>
    <w:p>
      <w:pPr>
        <w:spacing w:after="0"/>
        <w:ind w:left="0"/>
        <w:jc w:val="both"/>
      </w:pPr>
      <w:r>
        <w:rPr>
          <w:rFonts w:ascii="Times New Roman"/>
          <w:b w:val="false"/>
          <w:i w:val="false"/>
          <w:color w:val="000000"/>
          <w:sz w:val="28"/>
        </w:rPr>
        <w:t>
      учредительные документы</w:t>
      </w:r>
    </w:p>
    <w:p>
      <w:pPr>
        <w:spacing w:after="0"/>
        <w:ind w:left="0"/>
        <w:jc w:val="both"/>
      </w:pPr>
      <w:r>
        <w:rPr>
          <w:rFonts w:ascii="Times New Roman"/>
          <w:b w:val="false"/>
          <w:i w:val="false"/>
          <w:color w:val="000000"/>
          <w:sz w:val="28"/>
        </w:rPr>
        <w:t>
      78. Отказ в государственной регистрации (перерегистрации) юридических лиц осуществляется в случаях:</w:t>
      </w:r>
    </w:p>
    <w:p>
      <w:pPr>
        <w:spacing w:after="0"/>
        <w:ind w:left="0"/>
        <w:jc w:val="both"/>
      </w:pPr>
      <w:r>
        <w:rPr>
          <w:rFonts w:ascii="Times New Roman"/>
          <w:b w:val="false"/>
          <w:i w:val="false"/>
          <w:color w:val="000000"/>
          <w:sz w:val="28"/>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0"/>
        <w:ind w:left="0"/>
        <w:jc w:val="both"/>
      </w:pPr>
      <w:r>
        <w:rPr>
          <w:rFonts w:ascii="Times New Roman"/>
          <w:b w:val="false"/>
          <w:i w:val="false"/>
          <w:color w:val="000000"/>
          <w:sz w:val="28"/>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статьям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5) представления утерянных и (или) недействительных документов, удостоверяющих личность;</w:t>
      </w:r>
    </w:p>
    <w:p>
      <w:pPr>
        <w:spacing w:after="0"/>
        <w:ind w:left="0"/>
        <w:jc w:val="both"/>
      </w:pPr>
      <w:r>
        <w:rPr>
          <w:rFonts w:ascii="Times New Roman"/>
          <w:b w:val="false"/>
          <w:i w:val="false"/>
          <w:color w:val="000000"/>
          <w:sz w:val="28"/>
        </w:rPr>
        <w:t>
      6) наличия судебных актов и постановлений (запретов, арестов) судебных исполнителей и правоохранительных органов.</w:t>
      </w:r>
    </w:p>
    <w:p>
      <w:pPr>
        <w:spacing w:after="0"/>
        <w:ind w:left="0"/>
        <w:jc w:val="both"/>
      </w:pPr>
      <w:r>
        <w:rPr>
          <w:rFonts w:ascii="Times New Roman"/>
          <w:b w:val="false"/>
          <w:i w:val="false"/>
          <w:color w:val="000000"/>
          <w:sz w:val="28"/>
        </w:rPr>
        <w:t>
      Данные основания отказа в государственной регистрации (перерегистрации) не распространяются на юридические лица, относящиеся к субъектам малого предпринимательства.</w:t>
      </w:r>
    </w:p>
    <w:p>
      <w:pPr>
        <w:spacing w:after="0"/>
        <w:ind w:left="0"/>
        <w:jc w:val="both"/>
      </w:pPr>
      <w:r>
        <w:rPr>
          <w:rFonts w:ascii="Times New Roman"/>
          <w:b w:val="false"/>
          <w:i w:val="false"/>
          <w:color w:val="000000"/>
          <w:sz w:val="28"/>
        </w:rPr>
        <w:t xml:space="preserve">
      79. Дополнительные основания отказа в государственной регистрации и перерегистрации религиозного объединения, его структурного подразделения (филиала и представительства)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религиозной деятельности и религиозных объединениях" производится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p>
    <w:p>
      <w:pPr>
        <w:spacing w:after="0"/>
        <w:ind w:left="0"/>
        <w:jc w:val="both"/>
      </w:pPr>
      <w:r>
        <w:rPr>
          <w:rFonts w:ascii="Times New Roman"/>
          <w:b w:val="false"/>
          <w:i w:val="false"/>
          <w:color w:val="000000"/>
          <w:sz w:val="28"/>
        </w:rPr>
        <w:t>
      80. Отказ в учетной регистрации и перерегистрации филиала (представительства) осуществляется в случаях нарушения установленного законодательными актами Республики Казахстан порядка создания филиала (представительства), несоответствия представленных для учетной регистрации документов законам Республики Казахстан.</w:t>
      </w:r>
    </w:p>
    <w:p>
      <w:pPr>
        <w:spacing w:after="0"/>
        <w:ind w:left="0"/>
        <w:jc w:val="both"/>
      </w:pPr>
      <w:r>
        <w:rPr>
          <w:rFonts w:ascii="Times New Roman"/>
          <w:b w:val="false"/>
          <w:i w:val="false"/>
          <w:color w:val="000000"/>
          <w:sz w:val="28"/>
        </w:rPr>
        <w:t>
      81. В случае отказа в государственной регистрации или перерегистрации юридического лица, учетной регистрации или перерегистрации филиала (представительства) регистрирующий орган в сроки, предусмотренные главой 12 настоящей Инструкции, в письменном виде выдает ему мотивированный отказ, содержащий ссылку на несоответствие представленных документов требованиям законодательного акта Республики Казахстан.</w:t>
      </w:r>
    </w:p>
    <w:p>
      <w:pPr>
        <w:spacing w:after="0"/>
        <w:ind w:left="0"/>
        <w:jc w:val="both"/>
      </w:pPr>
      <w:r>
        <w:rPr>
          <w:rFonts w:ascii="Times New Roman"/>
          <w:b w:val="false"/>
          <w:i w:val="false"/>
          <w:color w:val="000000"/>
          <w:sz w:val="28"/>
        </w:rPr>
        <w:t>
      82.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(перерегистрации), регистрации прекращения деятельности юридических лиц, снятия с учетной регистрации филиалов (представительств),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 2) филиал ________</w:t>
      </w:r>
    </w:p>
    <w:p>
      <w:pPr>
        <w:spacing w:after="0"/>
        <w:ind w:left="0"/>
        <w:jc w:val="both"/>
      </w:pPr>
      <w:r>
        <w:rPr>
          <w:rFonts w:ascii="Times New Roman"/>
          <w:b w:val="false"/>
          <w:i w:val="false"/>
          <w:color w:val="000000"/>
          <w:sz w:val="28"/>
        </w:rPr>
        <w:t>
      3) представительство 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Участие в составе юридического лица, филиала (представительства)</w:t>
      </w:r>
    </w:p>
    <w:p>
      <w:pPr>
        <w:spacing w:after="0"/>
        <w:ind w:left="0"/>
        <w:jc w:val="both"/>
      </w:pPr>
      <w:r>
        <w:rPr>
          <w:rFonts w:ascii="Times New Roman"/>
          <w:b w:val="false"/>
          <w:i w:val="false"/>
          <w:color w:val="000000"/>
          <w:sz w:val="28"/>
        </w:rPr>
        <w:t>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 2) нет __________________</w:t>
      </w:r>
    </w:p>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_______________ Область: 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 квартира, комната: _________</w:t>
      </w:r>
    </w:p>
    <w:p>
      <w:pPr>
        <w:spacing w:after="0"/>
        <w:ind w:left="0"/>
        <w:jc w:val="both"/>
      </w:pPr>
      <w:r>
        <w:rPr>
          <w:rFonts w:ascii="Times New Roman"/>
          <w:b w:val="false"/>
          <w:i w:val="false"/>
          <w:color w:val="000000"/>
          <w:sz w:val="28"/>
        </w:rPr>
        <w:t>
      Номер телефона (факса): _________________________</w:t>
      </w:r>
    </w:p>
    <w:p>
      <w:pPr>
        <w:spacing w:after="0"/>
        <w:ind w:left="0"/>
        <w:jc w:val="both"/>
      </w:pPr>
      <w:r>
        <w:rPr>
          <w:rFonts w:ascii="Times New Roman"/>
          <w:b w:val="false"/>
          <w:i w:val="false"/>
          <w:color w:val="000000"/>
          <w:sz w:val="28"/>
        </w:rPr>
        <w:t>
      5. Ф.И.О руководителя __________________________________________</w:t>
      </w:r>
    </w:p>
    <w:p>
      <w:pPr>
        <w:spacing w:after="0"/>
        <w:ind w:left="0"/>
        <w:jc w:val="both"/>
      </w:pPr>
      <w:r>
        <w:rPr>
          <w:rFonts w:ascii="Times New Roman"/>
          <w:b w:val="false"/>
          <w:i w:val="false"/>
          <w:color w:val="000000"/>
          <w:sz w:val="28"/>
        </w:rPr>
        <w:t>
      ИИН, (в случае отсутствия указать аналог номера налоговой регистрации</w:t>
      </w:r>
    </w:p>
    <w:p>
      <w:pPr>
        <w:spacing w:after="0"/>
        <w:ind w:left="0"/>
        <w:jc w:val="both"/>
      </w:pPr>
      <w:r>
        <w:rPr>
          <w:rFonts w:ascii="Times New Roman"/>
          <w:b w:val="false"/>
          <w:i w:val="false"/>
          <w:color w:val="000000"/>
          <w:sz w:val="28"/>
        </w:rPr>
        <w:t>
      либо код страны) ______</w:t>
      </w:r>
    </w:p>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БИН,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юридического</w:t>
      </w:r>
    </w:p>
    <w:p>
      <w:pPr>
        <w:spacing w:after="0"/>
        <w:ind w:left="0"/>
        <w:jc w:val="both"/>
      </w:pPr>
      <w:r>
        <w:rPr>
          <w:rFonts w:ascii="Times New Roman"/>
          <w:b w:val="false"/>
          <w:i w:val="false"/>
          <w:color w:val="000000"/>
          <w:sz w:val="28"/>
        </w:rPr>
        <w:t>
      лица) 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Ф.И.О. физического лица 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наименование, БИН, аналог номера налоговой регистрации, либо код</w:t>
      </w:r>
    </w:p>
    <w:p>
      <w:pPr>
        <w:spacing w:after="0"/>
        <w:ind w:left="0"/>
        <w:jc w:val="both"/>
      </w:pPr>
      <w:r>
        <w:rPr>
          <w:rFonts w:ascii="Times New Roman"/>
          <w:b w:val="false"/>
          <w:i w:val="false"/>
          <w:color w:val="000000"/>
          <w:sz w:val="28"/>
        </w:rPr>
        <w:t>
      страны (для юридического лица), а также их доля в уставном капитале в</w:t>
      </w:r>
    </w:p>
    <w:p>
      <w:pPr>
        <w:spacing w:after="0"/>
        <w:ind w:left="0"/>
        <w:jc w:val="both"/>
      </w:pPr>
      <w:r>
        <w:rPr>
          <w:rFonts w:ascii="Times New Roman"/>
          <w:b w:val="false"/>
          <w:i w:val="false"/>
          <w:color w:val="000000"/>
          <w:sz w:val="28"/>
        </w:rPr>
        <w:t>
      процентном и денежном выражении прикладываются к заявлению на</w:t>
      </w:r>
    </w:p>
    <w:p>
      <w:pPr>
        <w:spacing w:after="0"/>
        <w:ind w:left="0"/>
        <w:jc w:val="both"/>
      </w:pPr>
      <w:r>
        <w:rPr>
          <w:rFonts w:ascii="Times New Roman"/>
          <w:b w:val="false"/>
          <w:i w:val="false"/>
          <w:color w:val="000000"/>
          <w:sz w:val="28"/>
        </w:rPr>
        <w:t>
      отдельном листе.</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Сведения о юридическом лице, создающего филиал (представительство)</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w:t>
      </w:r>
    </w:p>
    <w:p>
      <w:pPr>
        <w:spacing w:after="0"/>
        <w:ind w:left="0"/>
        <w:jc w:val="both"/>
      </w:pPr>
      <w:r>
        <w:rPr>
          <w:rFonts w:ascii="Times New Roman"/>
          <w:b w:val="false"/>
          <w:i w:val="false"/>
          <w:color w:val="000000"/>
          <w:sz w:val="28"/>
        </w:rPr>
        <w:t>
      либо код страны) 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____________________________</w:t>
      </w:r>
    </w:p>
    <w:p>
      <w:pPr>
        <w:spacing w:after="0"/>
        <w:ind w:left="0"/>
        <w:jc w:val="both"/>
      </w:pPr>
      <w:r>
        <w:rPr>
          <w:rFonts w:ascii="Times New Roman"/>
          <w:b w:val="false"/>
          <w:i w:val="false"/>
          <w:color w:val="000000"/>
          <w:sz w:val="28"/>
        </w:rPr>
        <w:t>
      2) субъект крупного бизнеса ________________________________________</w:t>
      </w:r>
    </w:p>
    <w:p>
      <w:pPr>
        <w:spacing w:after="0"/>
        <w:ind w:left="0"/>
        <w:jc w:val="both"/>
      </w:pPr>
      <w:r>
        <w:rPr>
          <w:rFonts w:ascii="Times New Roman"/>
          <w:b w:val="false"/>
          <w:i w:val="false"/>
          <w:color w:val="000000"/>
          <w:sz w:val="28"/>
        </w:rPr>
        <w:t>
      12.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 2) слияние ____________________</w:t>
      </w:r>
    </w:p>
    <w:p>
      <w:pPr>
        <w:spacing w:after="0"/>
        <w:ind w:left="0"/>
        <w:jc w:val="both"/>
      </w:pPr>
      <w:r>
        <w:rPr>
          <w:rFonts w:ascii="Times New Roman"/>
          <w:b w:val="false"/>
          <w:i w:val="false"/>
          <w:color w:val="000000"/>
          <w:sz w:val="28"/>
        </w:rPr>
        <w:t>
      3) выделение _______________________ 4) разделение _________________</w:t>
      </w:r>
    </w:p>
    <w:p>
      <w:pPr>
        <w:spacing w:after="0"/>
        <w:ind w:left="0"/>
        <w:jc w:val="both"/>
      </w:pPr>
      <w:r>
        <w:rPr>
          <w:rFonts w:ascii="Times New Roman"/>
          <w:b w:val="false"/>
          <w:i w:val="false"/>
          <w:color w:val="000000"/>
          <w:sz w:val="28"/>
        </w:rPr>
        <w:t>
      ________________________ "____" ________________ 20_года</w:t>
      </w:r>
    </w:p>
    <w:p>
      <w:pPr>
        <w:spacing w:after="0"/>
        <w:ind w:left="0"/>
        <w:jc w:val="both"/>
      </w:pPr>
      <w:r>
        <w:rPr>
          <w:rFonts w:ascii="Times New Roman"/>
          <w:b w:val="false"/>
          <w:i w:val="false"/>
          <w:color w:val="000000"/>
          <w:sz w:val="28"/>
        </w:rPr>
        <w:t>
      К заявлению прилагаются: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государственной</w:t>
            </w:r>
            <w:r>
              <w:br/>
            </w:r>
            <w:r>
              <w:rPr>
                <w:rFonts w:ascii="Times New Roman"/>
                <w:b w:val="false"/>
                <w:i w:val="false"/>
                <w:color w:val="000000"/>
                <w:sz w:val="20"/>
              </w:rPr>
              <w:t>регистрации 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юридического лица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Организационно-правовая форма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полное товарищество _________ 3) товарищество с ограниченной</w:t>
      </w:r>
    </w:p>
    <w:p>
      <w:pPr>
        <w:spacing w:after="0"/>
        <w:ind w:left="0"/>
        <w:jc w:val="both"/>
      </w:pPr>
      <w:r>
        <w:rPr>
          <w:rFonts w:ascii="Times New Roman"/>
          <w:b w:val="false"/>
          <w:i w:val="false"/>
          <w:color w:val="000000"/>
          <w:sz w:val="28"/>
        </w:rPr>
        <w:t xml:space="preserve">
            ответственностью___________ </w:t>
      </w:r>
    </w:p>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p>
      <w:pPr>
        <w:spacing w:after="0"/>
        <w:ind w:left="0"/>
        <w:jc w:val="both"/>
      </w:pPr>
      <w:r>
        <w:rPr>
          <w:rFonts w:ascii="Times New Roman"/>
          <w:b w:val="false"/>
          <w:i w:val="false"/>
          <w:color w:val="000000"/>
          <w:sz w:val="28"/>
        </w:rPr>
        <w:t>
            ответственностью _____________</w:t>
      </w:r>
    </w:p>
    <w:p>
      <w:pPr>
        <w:spacing w:after="0"/>
        <w:ind w:left="0"/>
        <w:jc w:val="both"/>
      </w:pPr>
      <w:r>
        <w:rPr>
          <w:rFonts w:ascii="Times New Roman"/>
          <w:b w:val="false"/>
          <w:i w:val="false"/>
          <w:color w:val="000000"/>
          <w:sz w:val="28"/>
        </w:rPr>
        <w:t>
      3.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 2) нет 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
      Почтовый индекс: __________________________ Область: 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 квартира, комната: ________________________</w:t>
      </w:r>
    </w:p>
    <w:p>
      <w:pPr>
        <w:spacing w:after="0"/>
        <w:ind w:left="0"/>
        <w:jc w:val="both"/>
      </w:pPr>
      <w:r>
        <w:rPr>
          <w:rFonts w:ascii="Times New Roman"/>
          <w:b w:val="false"/>
          <w:i w:val="false"/>
          <w:color w:val="000000"/>
          <w:sz w:val="28"/>
        </w:rPr>
        <w:t>
      номер телефона (факса): __________</w:t>
      </w:r>
    </w:p>
    <w:p>
      <w:pPr>
        <w:spacing w:after="0"/>
        <w:ind w:left="0"/>
        <w:jc w:val="both"/>
      </w:pPr>
      <w:r>
        <w:rPr>
          <w:rFonts w:ascii="Times New Roman"/>
          <w:b w:val="false"/>
          <w:i w:val="false"/>
          <w:color w:val="000000"/>
          <w:sz w:val="28"/>
        </w:rPr>
        <w:t>
      6.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деятельности:___________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 Сумма вклада (тыс. тенге) ______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с указанием данных удостоверения личности и ИИН, аналог номера</w:t>
      </w:r>
    </w:p>
    <w:p>
      <w:pPr>
        <w:spacing w:after="0"/>
        <w:ind w:left="0"/>
        <w:jc w:val="both"/>
      </w:pPr>
      <w:r>
        <w:rPr>
          <w:rFonts w:ascii="Times New Roman"/>
          <w:b w:val="false"/>
          <w:i w:val="false"/>
          <w:color w:val="000000"/>
          <w:sz w:val="28"/>
        </w:rPr>
        <w:t>
      налоговой регистрации, либо код страны (для физического лица),</w:t>
      </w:r>
    </w:p>
    <w:p>
      <w:pPr>
        <w:spacing w:after="0"/>
        <w:ind w:left="0"/>
        <w:jc w:val="both"/>
      </w:pPr>
      <w:r>
        <w:rPr>
          <w:rFonts w:ascii="Times New Roman"/>
          <w:b w:val="false"/>
          <w:i w:val="false"/>
          <w:color w:val="000000"/>
          <w:sz w:val="28"/>
        </w:rPr>
        <w:t>
      наименование с указанием БИН, аналог номера налоговой</w:t>
      </w:r>
    </w:p>
    <w:p>
      <w:pPr>
        <w:spacing w:after="0"/>
        <w:ind w:left="0"/>
        <w:jc w:val="both"/>
      </w:pPr>
      <w:r>
        <w:rPr>
          <w:rFonts w:ascii="Times New Roman"/>
          <w:b w:val="false"/>
          <w:i w:val="false"/>
          <w:color w:val="000000"/>
          <w:sz w:val="28"/>
        </w:rPr>
        <w:t>
      регистрации, либо код страны (для юридического лица), а также</w:t>
      </w:r>
    </w:p>
    <w:p>
      <w:pPr>
        <w:spacing w:after="0"/>
        <w:ind w:left="0"/>
        <w:jc w:val="both"/>
      </w:pPr>
      <w:r>
        <w:rPr>
          <w:rFonts w:ascii="Times New Roman"/>
          <w:b w:val="false"/>
          <w:i w:val="false"/>
          <w:color w:val="000000"/>
          <w:sz w:val="28"/>
        </w:rPr>
        <w:t>
      их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p>
      <w:pPr>
        <w:spacing w:after="0"/>
        <w:ind w:left="0"/>
        <w:jc w:val="both"/>
      </w:pPr>
      <w:r>
        <w:rPr>
          <w:rFonts w:ascii="Times New Roman"/>
          <w:b w:val="false"/>
          <w:i w:val="false"/>
          <w:color w:val="000000"/>
          <w:sz w:val="28"/>
        </w:rPr>
        <w:t>
      10. В случае образования наблюдательного совета указать</w:t>
      </w:r>
    </w:p>
    <w:p>
      <w:pPr>
        <w:spacing w:after="0"/>
        <w:ind w:left="0"/>
        <w:jc w:val="both"/>
      </w:pPr>
      <w:r>
        <w:rPr>
          <w:rFonts w:ascii="Times New Roman"/>
          <w:b w:val="false"/>
          <w:i w:val="false"/>
          <w:color w:val="000000"/>
          <w:sz w:val="28"/>
        </w:rPr>
        <w:t>
      исключительную компетенцию:____________________________________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Укажите срок ревизионной комиссии (единоличного ревизора)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Ожидаемая (примерная) численность занятых человек ______________</w:t>
      </w:r>
    </w:p>
    <w:p>
      <w:pPr>
        <w:spacing w:after="0"/>
        <w:ind w:left="0"/>
        <w:jc w:val="both"/>
      </w:pPr>
      <w:r>
        <w:rPr>
          <w:rFonts w:ascii="Times New Roman"/>
          <w:b w:val="false"/>
          <w:i w:val="false"/>
          <w:color w:val="000000"/>
          <w:sz w:val="28"/>
        </w:rPr>
        <w:t>
      13.Субъект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предпринимательства:_______________________________</w:t>
      </w:r>
    </w:p>
    <w:p>
      <w:pPr>
        <w:spacing w:after="0"/>
        <w:ind w:left="0"/>
        <w:jc w:val="both"/>
      </w:pPr>
      <w:r>
        <w:rPr>
          <w:rFonts w:ascii="Times New Roman"/>
          <w:b w:val="false"/>
          <w:i w:val="false"/>
          <w:color w:val="000000"/>
          <w:sz w:val="28"/>
        </w:rPr>
        <w:t>
      2)субъект среднего предпринимательства ______________________________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_____________________________</w:t>
      </w:r>
    </w:p>
    <w:p>
      <w:pPr>
        <w:spacing w:after="0"/>
        <w:ind w:left="0"/>
        <w:jc w:val="both"/>
      </w:pPr>
      <w:r>
        <w:rPr>
          <w:rFonts w:ascii="Times New Roman"/>
          <w:b w:val="false"/>
          <w:i w:val="false"/>
          <w:color w:val="000000"/>
          <w:sz w:val="28"/>
        </w:rPr>
        <w:t>
      14.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 2) слияние_____</w:t>
      </w:r>
    </w:p>
    <w:p>
      <w:pPr>
        <w:spacing w:after="0"/>
        <w:ind w:left="0"/>
        <w:jc w:val="both"/>
      </w:pPr>
      <w:r>
        <w:rPr>
          <w:rFonts w:ascii="Times New Roman"/>
          <w:b w:val="false"/>
          <w:i w:val="false"/>
          <w:color w:val="000000"/>
          <w:sz w:val="28"/>
        </w:rPr>
        <w:t>
      3) выделение _______________________ 4) разделение _________________</w:t>
      </w:r>
    </w:p>
    <w:p>
      <w:pPr>
        <w:spacing w:after="0"/>
        <w:ind w:left="0"/>
        <w:jc w:val="both"/>
      </w:pPr>
      <w:r>
        <w:rPr>
          <w:rFonts w:ascii="Times New Roman"/>
          <w:b w:val="false"/>
          <w:i w:val="false"/>
          <w:color w:val="000000"/>
          <w:sz w:val="28"/>
        </w:rPr>
        <w:t>
      15. Количество юридических лиц, участвующих в реорганизации ________</w:t>
      </w:r>
    </w:p>
    <w:p>
      <w:pPr>
        <w:spacing w:after="0"/>
        <w:ind w:left="0"/>
        <w:jc w:val="both"/>
      </w:pPr>
      <w:r>
        <w:rPr>
          <w:rFonts w:ascii="Times New Roman"/>
          <w:b w:val="false"/>
          <w:i w:val="false"/>
          <w:color w:val="000000"/>
          <w:sz w:val="28"/>
        </w:rPr>
        <w:t>
      16.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17.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18.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19.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 по государственной</w:t>
            </w:r>
            <w:r>
              <w:br/>
            </w:r>
            <w:r>
              <w:rPr>
                <w:rFonts w:ascii="Times New Roman"/>
                <w:b w:val="false"/>
                <w:i w:val="false"/>
                <w:color w:val="000000"/>
                <w:sz w:val="20"/>
              </w:rPr>
              <w:t>регистрации 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акционерного общества,</w:t>
      </w:r>
    </w:p>
    <w:p>
      <w:pPr>
        <w:spacing w:after="0"/>
        <w:ind w:left="0"/>
        <w:jc w:val="both"/>
      </w:pPr>
      <w:r>
        <w:rPr>
          <w:rFonts w:ascii="Times New Roman"/>
          <w:b w:val="false"/>
          <w:i w:val="false"/>
          <w:color w:val="000000"/>
          <w:sz w:val="28"/>
        </w:rPr>
        <w:t>
      осуществляющего 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регистрируемого акционерного общества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 2) нет 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w:t>
      </w:r>
    </w:p>
    <w:p>
      <w:pPr>
        <w:spacing w:after="0"/>
        <w:ind w:left="0"/>
        <w:jc w:val="both"/>
      </w:pPr>
      <w:r>
        <w:rPr>
          <w:rFonts w:ascii="Times New Roman"/>
          <w:b w:val="false"/>
          <w:i w:val="false"/>
          <w:color w:val="000000"/>
          <w:sz w:val="28"/>
        </w:rPr>
        <w:t>
      номер телефона (факса): ____________________________________________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w:t>
      </w:r>
    </w:p>
    <w:p>
      <w:pPr>
        <w:spacing w:after="0"/>
        <w:ind w:left="0"/>
        <w:jc w:val="both"/>
      </w:pPr>
      <w:r>
        <w:rPr>
          <w:rFonts w:ascii="Times New Roman"/>
          <w:b w:val="false"/>
          <w:i w:val="false"/>
          <w:color w:val="000000"/>
          <w:sz w:val="28"/>
        </w:rPr>
        <w:t>
                                  его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w:t>
      </w:r>
    </w:p>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 __________________</w:t>
      </w:r>
    </w:p>
    <w:p>
      <w:pPr>
        <w:spacing w:after="0"/>
        <w:ind w:left="0"/>
        <w:jc w:val="both"/>
      </w:pPr>
      <w:r>
        <w:rPr>
          <w:rFonts w:ascii="Times New Roman"/>
          <w:b w:val="false"/>
          <w:i w:val="false"/>
          <w:color w:val="000000"/>
          <w:sz w:val="28"/>
        </w:rPr>
        <w:t>
      3) выделение _________________________ 4) разделение _______________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государственной</w:t>
            </w:r>
            <w:r>
              <w:br/>
            </w:r>
            <w:r>
              <w:rPr>
                <w:rFonts w:ascii="Times New Roman"/>
                <w:b w:val="false"/>
                <w:i w:val="false"/>
                <w:color w:val="000000"/>
                <w:sz w:val="20"/>
              </w:rPr>
              <w:t>регистрации юридических лиц и учетной</w:t>
            </w:r>
            <w:r>
              <w:br/>
            </w:r>
            <w:r>
              <w:rPr>
                <w:rFonts w:ascii="Times New Roman"/>
                <w:b w:val="false"/>
                <w:i w:val="false"/>
                <w:color w:val="000000"/>
                <w:sz w:val="20"/>
              </w:rPr>
              <w:t>регистрации 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производственного кооператива, осуществляющего</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производственного кооператива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Местонахождение производственного кооператива</w:t>
      </w:r>
    </w:p>
    <w:p>
      <w:pPr>
        <w:spacing w:after="0"/>
        <w:ind w:left="0"/>
        <w:jc w:val="both"/>
      </w:pPr>
      <w:r>
        <w:rPr>
          <w:rFonts w:ascii="Times New Roman"/>
          <w:b w:val="false"/>
          <w:i w:val="false"/>
          <w:color w:val="000000"/>
          <w:sz w:val="28"/>
        </w:rPr>
        <w:t>
      Почтовый индекс:___________________ Область: 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 2) физическое лицо 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ИИН, аналог номера</w:t>
      </w:r>
    </w:p>
    <w:p>
      <w:pPr>
        <w:spacing w:after="0"/>
        <w:ind w:left="0"/>
        <w:jc w:val="both"/>
      </w:pPr>
      <w:r>
        <w:rPr>
          <w:rFonts w:ascii="Times New Roman"/>
          <w:b w:val="false"/>
          <w:i w:val="false"/>
          <w:color w:val="000000"/>
          <w:sz w:val="28"/>
        </w:rPr>
        <w:t>
      налоговой регистрации, либо код страны (для иностранного физического</w:t>
      </w:r>
    </w:p>
    <w:p>
      <w:pPr>
        <w:spacing w:after="0"/>
        <w:ind w:left="0"/>
        <w:jc w:val="both"/>
      </w:pPr>
      <w:r>
        <w:rPr>
          <w:rFonts w:ascii="Times New Roman"/>
          <w:b w:val="false"/>
          <w:i w:val="false"/>
          <w:color w:val="000000"/>
          <w:sz w:val="28"/>
        </w:rPr>
        <w:t>
      лица)________________________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Размер пая% ________ Имущественный взнос _______________________</w:t>
      </w:r>
    </w:p>
    <w:p>
      <w:pPr>
        <w:spacing w:after="0"/>
        <w:ind w:left="0"/>
        <w:jc w:val="both"/>
      </w:pPr>
      <w:r>
        <w:rPr>
          <w:rFonts w:ascii="Times New Roman"/>
          <w:b w:val="false"/>
          <w:i w:val="false"/>
          <w:color w:val="000000"/>
          <w:sz w:val="28"/>
        </w:rPr>
        <w:t>
      Ф.И.О. физического лица 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w:t>
      </w:r>
    </w:p>
    <w:p>
      <w:pPr>
        <w:spacing w:after="0"/>
        <w:ind w:left="0"/>
        <w:jc w:val="both"/>
      </w:pPr>
      <w:r>
        <w:rPr>
          <w:rFonts w:ascii="Times New Roman"/>
          <w:b w:val="false"/>
          <w:i w:val="false"/>
          <w:color w:val="000000"/>
          <w:sz w:val="28"/>
        </w:rPr>
        <w:t>
      лица) __________________________________________________________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w:t>
      </w:r>
      <w:r>
        <w:rPr>
          <w:rFonts w:ascii="Times New Roman"/>
          <w:b/>
          <w:i w:val="false"/>
          <w:color w:val="000000"/>
          <w:sz w:val="28"/>
        </w:rPr>
        <w:t xml:space="preserve"> удостоверения личности, ИИН, аналог номера налоговой регистрации, либо код страны (а также имущественный взнос),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i w:val="false"/>
          <w:color w:val="000000"/>
          <w:sz w:val="28"/>
        </w:rPr>
        <w:t xml:space="preserve">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листе</w:t>
      </w:r>
      <w:r>
        <w:rPr>
          <w:rFonts w:ascii="Times New Roman"/>
          <w:b/>
          <w:i w:val="false"/>
          <w:color w:val="000000"/>
          <w:sz w:val="28"/>
        </w:rPr>
        <w:t>.</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12. Состав ревизионной комиссии ___________________________________</w:t>
      </w:r>
    </w:p>
    <w:p>
      <w:pPr>
        <w:spacing w:after="0"/>
        <w:ind w:left="0"/>
        <w:jc w:val="both"/>
      </w:pPr>
      <w:r>
        <w:rPr>
          <w:rFonts w:ascii="Times New Roman"/>
          <w:b w:val="false"/>
          <w:i w:val="false"/>
          <w:color w:val="000000"/>
          <w:sz w:val="28"/>
        </w:rPr>
        <w:t>
      13. Срок избрания ревизионной комиссии ____________________________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w:t>
      </w:r>
    </w:p>
    <w:p>
      <w:pPr>
        <w:spacing w:after="0"/>
        <w:ind w:left="0"/>
        <w:jc w:val="both"/>
      </w:pPr>
      <w:r>
        <w:rPr>
          <w:rFonts w:ascii="Times New Roman"/>
          <w:b w:val="false"/>
          <w:i w:val="false"/>
          <w:color w:val="000000"/>
          <w:sz w:val="28"/>
        </w:rPr>
        <w:t>
      15.Субъект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предпринимательства______________________________</w:t>
      </w:r>
    </w:p>
    <w:p>
      <w:pPr>
        <w:spacing w:after="0"/>
        <w:ind w:left="0"/>
        <w:jc w:val="both"/>
      </w:pPr>
      <w:r>
        <w:rPr>
          <w:rFonts w:ascii="Times New Roman"/>
          <w:b w:val="false"/>
          <w:i w:val="false"/>
          <w:color w:val="000000"/>
          <w:sz w:val="28"/>
        </w:rPr>
        <w:t>
      2)субъект среднего предпринимательства ____________________________</w:t>
      </w:r>
    </w:p>
    <w:p>
      <w:pPr>
        <w:spacing w:after="0"/>
        <w:ind w:left="0"/>
        <w:jc w:val="both"/>
      </w:pPr>
      <w:r>
        <w:rPr>
          <w:rFonts w:ascii="Times New Roman"/>
          <w:b w:val="false"/>
          <w:i w:val="false"/>
          <w:color w:val="000000"/>
          <w:sz w:val="28"/>
        </w:rPr>
        <w:t>
      3) субъект крупного предпринимательства____________________________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 2) слияние ____________________</w:t>
      </w:r>
    </w:p>
    <w:p>
      <w:pPr>
        <w:spacing w:after="0"/>
        <w:ind w:left="0"/>
        <w:jc w:val="both"/>
      </w:pPr>
      <w:r>
        <w:rPr>
          <w:rFonts w:ascii="Times New Roman"/>
          <w:b w:val="false"/>
          <w:i w:val="false"/>
          <w:color w:val="000000"/>
          <w:sz w:val="28"/>
        </w:rPr>
        <w:t>
      3) выделение _______________________ 4) разделение _________________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 и подпись председателя</w:t>
      </w:r>
    </w:p>
    <w:p>
      <w:pPr>
        <w:spacing w:after="0"/>
        <w:ind w:left="0"/>
        <w:jc w:val="both"/>
      </w:pPr>
      <w:r>
        <w:rPr>
          <w:rFonts w:ascii="Times New Roman"/>
          <w:b w:val="false"/>
          <w:i w:val="false"/>
          <w:color w:val="000000"/>
          <w:sz w:val="28"/>
        </w:rPr>
        <w:t>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left"/>
      </w:pPr>
      <w:r>
        <w:rPr>
          <w:rFonts w:ascii="Times New Roman"/>
          <w:b/>
          <w:i w:val="false"/>
          <w:color w:val="000000"/>
        </w:rPr>
        <w:t xml:space="preserve"> 1. Перечень документов, представляемых для регистрации юридических лиц</w:t>
      </w:r>
    </w:p>
    <w:p>
      <w:pPr>
        <w:spacing w:after="0"/>
        <w:ind w:left="0"/>
        <w:jc w:val="both"/>
      </w:pPr>
      <w:r>
        <w:rPr>
          <w:rFonts w:ascii="Times New Roman"/>
          <w:b w:val="false"/>
          <w:i w:val="false"/>
          <w:color w:val="000000"/>
          <w:sz w:val="28"/>
        </w:rPr>
        <w:t>
      1. Акционерное общество:</w:t>
      </w:r>
    </w:p>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xml:space="preserve">
      Примечание: В случае если юридическое лицо относится к субъекту рынка, занимающего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w:t>
      </w:r>
    </w:p>
    <w:p>
      <w:pPr>
        <w:spacing w:after="0"/>
        <w:ind w:left="0"/>
        <w:jc w:val="both"/>
      </w:pPr>
      <w:r>
        <w:rPr>
          <w:rFonts w:ascii="Times New Roman"/>
          <w:b w:val="false"/>
          <w:i w:val="false"/>
          <w:color w:val="000000"/>
          <w:sz w:val="28"/>
        </w:rPr>
        <w:t>
      2. Государственное предприятие:</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Республиканские государственные предприятия создаются по решению Правительства Республики Казахстан, коммунальные государственные предприятия - местным исполнительным органом.</w:t>
      </w:r>
    </w:p>
    <w:p>
      <w:pPr>
        <w:spacing w:after="0"/>
        <w:ind w:left="0"/>
        <w:jc w:val="both"/>
      </w:pPr>
      <w:r>
        <w:rPr>
          <w:rFonts w:ascii="Times New Roman"/>
          <w:b w:val="false"/>
          <w:i w:val="false"/>
          <w:color w:val="000000"/>
          <w:sz w:val="28"/>
        </w:rPr>
        <w:t>
      3. Государственное учреждение:</w:t>
      </w:r>
    </w:p>
    <w:p>
      <w:pPr>
        <w:spacing w:after="0"/>
        <w:ind w:left="0"/>
        <w:jc w:val="both"/>
      </w:pPr>
      <w:r>
        <w:rPr>
          <w:rFonts w:ascii="Times New Roman"/>
          <w:b w:val="false"/>
          <w:i w:val="false"/>
          <w:color w:val="000000"/>
          <w:sz w:val="28"/>
        </w:rPr>
        <w:t>
      решение о создании государственного учреждения;</w:t>
      </w:r>
    </w:p>
    <w:p>
      <w:pPr>
        <w:spacing w:after="0"/>
        <w:ind w:left="0"/>
        <w:jc w:val="both"/>
      </w:pPr>
      <w:r>
        <w:rPr>
          <w:rFonts w:ascii="Times New Roman"/>
          <w:b w:val="false"/>
          <w:i w:val="false"/>
          <w:color w:val="000000"/>
          <w:sz w:val="28"/>
        </w:rPr>
        <w:t>
      положение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4. Жилищно-строительный кооператив и жилищный кооператив:</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Жилищным и жилищно-строительным кооперативами представляется также список членов этих кооперативов с указанием их фамилии, имени, отчества, года рождения и места жительства и ИИН.</w:t>
      </w:r>
    </w:p>
    <w:p>
      <w:pPr>
        <w:spacing w:after="0"/>
        <w:ind w:left="0"/>
        <w:jc w:val="both"/>
      </w:pPr>
      <w:r>
        <w:rPr>
          <w:rFonts w:ascii="Times New Roman"/>
          <w:b w:val="false"/>
          <w:i w:val="false"/>
          <w:color w:val="000000"/>
          <w:sz w:val="28"/>
        </w:rPr>
        <w:t>
      5. Коммандитное товарищество: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6. Кооператив собственников помещений (квартир):</w:t>
      </w:r>
    </w:p>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7. Коллегия адвокатов:</w:t>
      </w:r>
    </w:p>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8. Нотариальная палата:</w:t>
      </w:r>
    </w:p>
    <w:p>
      <w:pPr>
        <w:spacing w:after="0"/>
        <w:ind w:left="0"/>
        <w:jc w:val="both"/>
      </w:pPr>
      <w:r>
        <w:rPr>
          <w:rFonts w:ascii="Times New Roman"/>
          <w:b w:val="false"/>
          <w:i w:val="false"/>
          <w:color w:val="000000"/>
          <w:sz w:val="28"/>
        </w:rPr>
        <w:t>
      устав, утвержденный учредительным собранием;</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9. Фонд:</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учредительный договор (при числе учредителей более одного);</w:t>
      </w:r>
    </w:p>
    <w:p>
      <w:pPr>
        <w:spacing w:after="0"/>
        <w:ind w:left="0"/>
        <w:jc w:val="both"/>
      </w:pPr>
      <w:r>
        <w:rPr>
          <w:rFonts w:ascii="Times New Roman"/>
          <w:b w:val="false"/>
          <w:i w:val="false"/>
          <w:color w:val="000000"/>
          <w:sz w:val="28"/>
        </w:rPr>
        <w:t>
      решение уполномоченного органа об утверждении устава;</w:t>
      </w:r>
    </w:p>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10. Общественное объединение:</w:t>
      </w:r>
    </w:p>
    <w:p>
      <w:pPr>
        <w:spacing w:after="0"/>
        <w:ind w:left="0"/>
        <w:jc w:val="both"/>
      </w:pPr>
      <w:r>
        <w:rPr>
          <w:rFonts w:ascii="Times New Roman"/>
          <w:b w:val="false"/>
          <w:i w:val="false"/>
          <w:color w:val="000000"/>
          <w:sz w:val="28"/>
        </w:rPr>
        <w:t>
      устав, принятый на учредительном съезде (конференции, собрании);</w:t>
      </w:r>
    </w:p>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числа, месяца, года рождения, ИИН, места жительства, домашнего и служебного телефонов, личной подписи;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p>
      <w:pPr>
        <w:spacing w:after="0"/>
        <w:ind w:left="0"/>
        <w:jc w:val="both"/>
      </w:pPr>
      <w:r>
        <w:rPr>
          <w:rFonts w:ascii="Times New Roman"/>
          <w:b w:val="false"/>
          <w:i w:val="false"/>
          <w:color w:val="000000"/>
          <w:sz w:val="28"/>
        </w:rPr>
        <w:t>
      программа партии;</w:t>
      </w:r>
    </w:p>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месяца, года рождения, ИИН, адреса места жительства.</w:t>
      </w:r>
    </w:p>
    <w:p>
      <w:pPr>
        <w:spacing w:after="0"/>
        <w:ind w:left="0"/>
        <w:jc w:val="both"/>
      </w:pPr>
      <w:r>
        <w:rPr>
          <w:rFonts w:ascii="Times New Roman"/>
          <w:b w:val="false"/>
          <w:i w:val="false"/>
          <w:color w:val="000000"/>
          <w:sz w:val="28"/>
        </w:rPr>
        <w:t>
      11. Торгово-промышленная палата:</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учредительный договор, подписанный всеми учредителями палаты;</w:t>
      </w:r>
    </w:p>
    <w:p>
      <w:pPr>
        <w:spacing w:after="0"/>
        <w:ind w:left="0"/>
        <w:jc w:val="both"/>
      </w:pPr>
      <w:r>
        <w:rPr>
          <w:rFonts w:ascii="Times New Roman"/>
          <w:b w:val="false"/>
          <w:i w:val="false"/>
          <w:color w:val="000000"/>
          <w:sz w:val="28"/>
        </w:rPr>
        <w:t>
      решение о создании палаты;</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12.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13. Сельский потребительский кооператив:</w:t>
      </w:r>
    </w:p>
    <w:p>
      <w:pPr>
        <w:spacing w:after="0"/>
        <w:ind w:left="0"/>
        <w:jc w:val="both"/>
      </w:pPr>
      <w:r>
        <w:rPr>
          <w:rFonts w:ascii="Times New Roman"/>
          <w:b w:val="false"/>
          <w:i w:val="false"/>
          <w:color w:val="000000"/>
          <w:sz w:val="28"/>
        </w:rPr>
        <w:t>
      протокол учредительного собрания;</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список пайщиков с указанием фамилии, имени, отчества, места жительства и ИИН - для граждан, и сведений о наименовании, месте нахождения, БИН - для юридических лиц.</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регистрации сельских потребительских кооперативов водопользователей дополнительно представляются:</w:t>
      </w:r>
    </w:p>
    <w:p>
      <w:pPr>
        <w:spacing w:after="0"/>
        <w:ind w:left="0"/>
        <w:jc w:val="both"/>
      </w:pPr>
      <w:r>
        <w:rPr>
          <w:rFonts w:ascii="Times New Roman"/>
          <w:b w:val="false"/>
          <w:i w:val="false"/>
          <w:color w:val="000000"/>
          <w:sz w:val="28"/>
        </w:rPr>
        <w:t>
      список членов кооператива с указанием фамилии, имени, отчества, места жительства и ИИН, а также наименования и места нахождения юридических лиц, а также сведения о наличии у членов кооператива водопользователей орошаемых земель сельскохозяйственного назначения.</w:t>
      </w:r>
    </w:p>
    <w:p>
      <w:pPr>
        <w:spacing w:after="0"/>
        <w:ind w:left="0"/>
        <w:jc w:val="both"/>
      </w:pPr>
      <w:r>
        <w:rPr>
          <w:rFonts w:ascii="Times New Roman"/>
          <w:b w:val="false"/>
          <w:i w:val="false"/>
          <w:color w:val="000000"/>
          <w:sz w:val="28"/>
        </w:rPr>
        <w:t>
      14. Палата аудиторов:</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15. Полное товарищество: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16. Производственный кооператив:</w:t>
      </w:r>
    </w:p>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года рождения, ИИН, места жительства;</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17. Потребительский кооператив:</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Примечание: Потребительским кооперативом представляется список членов этих кооперативов с указанием их фамилии, имени, отчества, года рождения, ИИН и места жительства - для граждан, и сведений о месте нахождения, банковских реквизитах и БИН - для юридических лиц.</w:t>
      </w:r>
    </w:p>
    <w:p>
      <w:pPr>
        <w:spacing w:after="0"/>
        <w:ind w:left="0"/>
        <w:jc w:val="both"/>
      </w:pPr>
      <w:r>
        <w:rPr>
          <w:rFonts w:ascii="Times New Roman"/>
          <w:b w:val="false"/>
          <w:i w:val="false"/>
          <w:color w:val="000000"/>
          <w:sz w:val="28"/>
        </w:rPr>
        <w:t>
      18. Религиозное объединение:</w:t>
      </w:r>
    </w:p>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p>
      <w:pPr>
        <w:spacing w:after="0"/>
        <w:ind w:left="0"/>
        <w:jc w:val="both"/>
      </w:pPr>
      <w:r>
        <w:rPr>
          <w:rFonts w:ascii="Times New Roman"/>
          <w:b w:val="false"/>
          <w:i w:val="false"/>
          <w:color w:val="000000"/>
          <w:sz w:val="28"/>
        </w:rPr>
        <w:t>
      протокол учредительного собрания (съезда, конференции);</w:t>
      </w:r>
    </w:p>
    <w:p>
      <w:pPr>
        <w:spacing w:after="0"/>
        <w:ind w:left="0"/>
        <w:jc w:val="both"/>
      </w:pPr>
      <w:r>
        <w:rPr>
          <w:rFonts w:ascii="Times New Roman"/>
          <w:b w:val="false"/>
          <w:i w:val="false"/>
          <w:color w:val="000000"/>
          <w:sz w:val="28"/>
        </w:rPr>
        <w:t>
      список граждан-инициаторов создаваемого религиозного объединения на электронном и бумажном носителях по форме согласно Приложению 11 к настоящей Инструкции;</w:t>
      </w:r>
    </w:p>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0"/>
        <w:ind w:left="0"/>
        <w:jc w:val="both"/>
      </w:pPr>
      <w:r>
        <w:rPr>
          <w:rFonts w:ascii="Times New Roman"/>
          <w:b w:val="false"/>
          <w:i w:val="false"/>
          <w:color w:val="000000"/>
          <w:sz w:val="28"/>
        </w:rPr>
        <w:t>
      2. Религиозное объединение, имеющее руководящий центр вне пределов республики, дополнительно представляет:</w:t>
      </w:r>
    </w:p>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p>
      <w:pPr>
        <w:spacing w:after="0"/>
        <w:ind w:left="0"/>
        <w:jc w:val="both"/>
      </w:pPr>
      <w:r>
        <w:rPr>
          <w:rFonts w:ascii="Times New Roman"/>
          <w:b w:val="false"/>
          <w:i w:val="false"/>
          <w:color w:val="000000"/>
          <w:sz w:val="28"/>
        </w:rPr>
        <w:t>
      3.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p>
      <w:pPr>
        <w:spacing w:after="0"/>
        <w:ind w:left="0"/>
        <w:jc w:val="both"/>
      </w:pPr>
      <w:r>
        <w:rPr>
          <w:rFonts w:ascii="Times New Roman"/>
          <w:b w:val="false"/>
          <w:i w:val="false"/>
          <w:color w:val="000000"/>
          <w:sz w:val="28"/>
        </w:rPr>
        <w:t>
      19. Товарищество с ограниченной ответственностью:</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20. Товарищество с дополнительной ответственностью:</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21. Учреждение:</w:t>
      </w:r>
    </w:p>
    <w:p>
      <w:pPr>
        <w:spacing w:after="0"/>
        <w:ind w:left="0"/>
        <w:jc w:val="both"/>
      </w:pPr>
      <w:r>
        <w:rPr>
          <w:rFonts w:ascii="Times New Roman"/>
          <w:b w:val="false"/>
          <w:i w:val="false"/>
          <w:color w:val="000000"/>
          <w:sz w:val="28"/>
        </w:rPr>
        <w:t>
      решение собственника о создании учреждения;</w:t>
      </w:r>
    </w:p>
    <w:p>
      <w:pPr>
        <w:spacing w:after="0"/>
        <w:ind w:left="0"/>
        <w:jc w:val="both"/>
      </w:pPr>
      <w:r>
        <w:rPr>
          <w:rFonts w:ascii="Times New Roman"/>
          <w:b w:val="false"/>
          <w:i w:val="false"/>
          <w:color w:val="000000"/>
          <w:sz w:val="28"/>
        </w:rPr>
        <w:t>
      положение (устав);</w:t>
      </w:r>
    </w:p>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both"/>
      </w:pPr>
      <w:r>
        <w:rPr>
          <w:rFonts w:ascii="Times New Roman"/>
          <w:b w:val="false"/>
          <w:i w:val="false"/>
          <w:color w:val="000000"/>
          <w:sz w:val="28"/>
        </w:rPr>
        <w:t>
      22. Палата оценщиков:</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xml:space="preserve">
      решение уполномоченного органа о создании юридического лица; </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0"/>
        <w:ind w:left="0"/>
        <w:jc w:val="left"/>
      </w:pPr>
      <w:r>
        <w:rPr>
          <w:rFonts w:ascii="Times New Roman"/>
          <w:b/>
          <w:i w:val="false"/>
          <w:color w:val="000000"/>
        </w:rPr>
        <w:t xml:space="preserve"> 2. Перечень документов, представляемых для учетной</w:t>
      </w:r>
      <w:r>
        <w:br/>
      </w:r>
      <w:r>
        <w:rPr>
          <w:rFonts w:ascii="Times New Roman"/>
          <w:b/>
          <w:i w:val="false"/>
          <w:color w:val="000000"/>
        </w:rPr>
        <w:t>регистрации филиалов и представительств</w:t>
      </w:r>
    </w:p>
    <w:p>
      <w:pPr>
        <w:spacing w:after="0"/>
        <w:ind w:left="0"/>
        <w:jc w:val="both"/>
      </w:pPr>
      <w:r>
        <w:rPr>
          <w:rFonts w:ascii="Times New Roman"/>
          <w:b w:val="false"/>
          <w:i w:val="false"/>
          <w:color w:val="000000"/>
          <w:sz w:val="28"/>
        </w:rPr>
        <w:t>
      1. Филиал или представительство казахстанского юридического лица:</w:t>
      </w:r>
    </w:p>
    <w:p>
      <w:pPr>
        <w:spacing w:after="0"/>
        <w:ind w:left="0"/>
        <w:jc w:val="both"/>
      </w:pPr>
      <w:r>
        <w:rPr>
          <w:rFonts w:ascii="Times New Roman"/>
          <w:b w:val="false"/>
          <w:i w:val="false"/>
          <w:color w:val="000000"/>
          <w:sz w:val="28"/>
        </w:rPr>
        <w:t>
      заявление об учетной регистрации;</w:t>
      </w:r>
    </w:p>
    <w:p>
      <w:pPr>
        <w:spacing w:after="0"/>
        <w:ind w:left="0"/>
        <w:jc w:val="both"/>
      </w:pPr>
      <w:r>
        <w:rPr>
          <w:rFonts w:ascii="Times New Roman"/>
          <w:b w:val="false"/>
          <w:i w:val="false"/>
          <w:color w:val="000000"/>
          <w:sz w:val="28"/>
        </w:rPr>
        <w:t>
      положение о филиале (представительстве), за исключением филиалов (представительств) юридических лиц, относящихся к субъектам частного предпринимательства, утвержденное органом юридического лица;</w:t>
      </w:r>
    </w:p>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(представительства);</w:t>
      </w:r>
    </w:p>
    <w:p>
      <w:pPr>
        <w:spacing w:after="0"/>
        <w:ind w:left="0"/>
        <w:jc w:val="both"/>
      </w:pPr>
      <w:r>
        <w:rPr>
          <w:rFonts w:ascii="Times New Roman"/>
          <w:b w:val="false"/>
          <w:i w:val="false"/>
          <w:color w:val="000000"/>
          <w:sz w:val="28"/>
        </w:rPr>
        <w:t>
      решение юридического лица о создании филиала (представительства), скрепленное печатью юридического лица;</w:t>
      </w:r>
    </w:p>
    <w:p>
      <w:pPr>
        <w:spacing w:after="0"/>
        <w:ind w:left="0"/>
        <w:jc w:val="both"/>
      </w:pPr>
      <w:r>
        <w:rPr>
          <w:rFonts w:ascii="Times New Roman"/>
          <w:b w:val="false"/>
          <w:i w:val="false"/>
          <w:color w:val="000000"/>
          <w:sz w:val="28"/>
        </w:rPr>
        <w:t>
      копия устава (положения) юридического лица или копия заявления о регистрации (перерегистрации) юридического лица, осуществляющего свою деятельность на основании Типового устава;</w:t>
      </w:r>
    </w:p>
    <w:p>
      <w:pPr>
        <w:spacing w:after="0"/>
        <w:ind w:left="0"/>
        <w:jc w:val="both"/>
      </w:pPr>
      <w:r>
        <w:rPr>
          <w:rFonts w:ascii="Times New Roman"/>
          <w:b w:val="false"/>
          <w:i w:val="false"/>
          <w:color w:val="000000"/>
          <w:sz w:val="28"/>
        </w:rPr>
        <w:t xml:space="preserve">
      квитанция или иной документ, подтверждающий уплату в бюджет сбора за учетную регистрацию филиалов и представительств. </w:t>
      </w:r>
    </w:p>
    <w:p>
      <w:pPr>
        <w:spacing w:after="0"/>
        <w:ind w:left="0"/>
        <w:jc w:val="both"/>
      </w:pPr>
      <w:r>
        <w:rPr>
          <w:rFonts w:ascii="Times New Roman"/>
          <w:b w:val="false"/>
          <w:i w:val="false"/>
          <w:color w:val="000000"/>
          <w:sz w:val="28"/>
        </w:rPr>
        <w:t>
      Примечание: Заявление подписывается лицом, уполномоченным юридическим лицом, создающим филиал (представительство), и скрепляется печатью юридического лица.</w:t>
      </w:r>
    </w:p>
    <w:p>
      <w:pPr>
        <w:spacing w:after="0"/>
        <w:ind w:left="0"/>
        <w:jc w:val="both"/>
      </w:pPr>
      <w:r>
        <w:rPr>
          <w:rFonts w:ascii="Times New Roman"/>
          <w:b w:val="false"/>
          <w:i w:val="false"/>
          <w:color w:val="000000"/>
          <w:sz w:val="28"/>
        </w:rPr>
        <w:t>
      В случае если руководитель юридического лица является руководителем филиала (представительства) предоставление в регистрирующий орган доверенности не требуется.</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2. Филиал или представительство иностранного юридического лица:</w:t>
      </w:r>
    </w:p>
    <w:p>
      <w:pPr>
        <w:spacing w:after="0"/>
        <w:ind w:left="0"/>
        <w:jc w:val="both"/>
      </w:pPr>
      <w:r>
        <w:rPr>
          <w:rFonts w:ascii="Times New Roman"/>
          <w:b w:val="false"/>
          <w:i w:val="false"/>
          <w:color w:val="000000"/>
          <w:sz w:val="28"/>
        </w:rPr>
        <w:t>
      заявление об учетной регистрации;</w:t>
      </w:r>
    </w:p>
    <w:p>
      <w:pPr>
        <w:spacing w:after="0"/>
        <w:ind w:left="0"/>
        <w:jc w:val="both"/>
      </w:pPr>
      <w:r>
        <w:rPr>
          <w:rFonts w:ascii="Times New Roman"/>
          <w:b w:val="false"/>
          <w:i w:val="false"/>
          <w:color w:val="000000"/>
          <w:sz w:val="28"/>
        </w:rPr>
        <w:t>
      положение о филиале (представительстве), утвержденное органом юридического лица;</w:t>
      </w:r>
    </w:p>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учредительных документов юридического лица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учетную регистрацию филиалов и представительств.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 </w:t>
      </w:r>
    </w:p>
    <w:p>
      <w:pPr>
        <w:spacing w:after="0"/>
        <w:ind w:left="0"/>
        <w:jc w:val="left"/>
      </w:pPr>
      <w:r>
        <w:rPr>
          <w:rFonts w:ascii="Times New Roman"/>
          <w:b/>
          <w:i w:val="false"/>
          <w:color w:val="000000"/>
        </w:rPr>
        <w:t xml:space="preserve"> Выписка из Национального реестра</w:t>
      </w:r>
      <w:r>
        <w:br/>
      </w:r>
      <w:r>
        <w:rPr>
          <w:rFonts w:ascii="Times New Roman"/>
          <w:b/>
          <w:i w:val="false"/>
          <w:color w:val="000000"/>
        </w:rPr>
        <w:t>бизнес-идентификационных номеров</w:t>
      </w:r>
    </w:p>
    <w:p>
      <w:pPr>
        <w:spacing w:after="0"/>
        <w:ind w:left="0"/>
        <w:jc w:val="both"/>
      </w:pPr>
      <w:r>
        <w:rPr>
          <w:rFonts w:ascii="Times New Roman"/>
          <w:b w:val="false"/>
          <w:i w:val="false"/>
          <w:color w:val="000000"/>
          <w:sz w:val="28"/>
        </w:rPr>
        <w:t>
      Настоящие выписка содержит сведения о юридическом лице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Национальный реестр бизнес-идентификационных номеров содержит</w:t>
      </w:r>
    </w:p>
    <w:p>
      <w:pPr>
        <w:spacing w:after="0"/>
        <w:ind w:left="0"/>
        <w:jc w:val="both"/>
      </w:pPr>
      <w:r>
        <w:rPr>
          <w:rFonts w:ascii="Times New Roman"/>
          <w:b w:val="false"/>
          <w:i w:val="false"/>
          <w:color w:val="000000"/>
          <w:sz w:val="28"/>
        </w:rPr>
        <w:t>
      сведения по следующим показателям:</w:t>
      </w:r>
    </w:p>
    <w:p>
      <w:pPr>
        <w:spacing w:after="0"/>
        <w:ind w:left="0"/>
        <w:jc w:val="both"/>
      </w:pPr>
      <w:r>
        <w:rPr>
          <w:rFonts w:ascii="Times New Roman"/>
          <w:b w:val="false"/>
          <w:i w:val="false"/>
          <w:color w:val="000000"/>
          <w:sz w:val="28"/>
        </w:rPr>
        <w:t>
      Организационно-правовая форма: ____________________________________</w:t>
      </w:r>
    </w:p>
    <w:p>
      <w:pPr>
        <w:spacing w:after="0"/>
        <w:ind w:left="0"/>
        <w:jc w:val="both"/>
      </w:pPr>
      <w:r>
        <w:rPr>
          <w:rFonts w:ascii="Times New Roman"/>
          <w:b w:val="false"/>
          <w:i w:val="false"/>
          <w:color w:val="000000"/>
          <w:sz w:val="28"/>
        </w:rPr>
        <w:t>
      Полное наименование юридического лица на казахском языке: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на русском языке: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регистрации (перерегистрации): _______________________________</w:t>
      </w:r>
    </w:p>
    <w:p>
      <w:pPr>
        <w:spacing w:after="0"/>
        <w:ind w:left="0"/>
        <w:jc w:val="both"/>
      </w:pPr>
      <w:r>
        <w:rPr>
          <w:rFonts w:ascii="Times New Roman"/>
          <w:b w:val="false"/>
          <w:i w:val="false"/>
          <w:color w:val="000000"/>
          <w:sz w:val="28"/>
        </w:rPr>
        <w:t>
      Сведения об адресе (месте нахождения)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полного почтового адреса)</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____________       ___________       __________</w:t>
      </w:r>
    </w:p>
    <w:p>
      <w:pPr>
        <w:spacing w:after="0"/>
        <w:ind w:left="0"/>
        <w:jc w:val="both"/>
      </w:pPr>
      <w:r>
        <w:rPr>
          <w:rFonts w:ascii="Times New Roman"/>
          <w:b w:val="false"/>
          <w:i w:val="false"/>
          <w:color w:val="000000"/>
          <w:sz w:val="28"/>
        </w:rPr>
        <w:t>
            руководитель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p>
    <w:p>
      <w:pPr>
        <w:spacing w:after="0"/>
        <w:ind w:left="0"/>
        <w:jc w:val="both"/>
      </w:pPr>
      <w:r>
        <w:rPr>
          <w:rFonts w:ascii="Times New Roman"/>
          <w:b w:val="false"/>
          <w:i w:val="false"/>
          <w:color w:val="000000"/>
          <w:sz w:val="28"/>
        </w:rPr>
        <w:t>
            "__" __________ 200__ год № 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"О политических партиях" мы нижеподписавшиеся уведомляем Комитет</w:t>
      </w:r>
    </w:p>
    <w:p>
      <w:pPr>
        <w:spacing w:after="0"/>
        <w:ind w:left="0"/>
        <w:jc w:val="both"/>
      </w:pPr>
      <w:r>
        <w:rPr>
          <w:rFonts w:ascii="Times New Roman"/>
          <w:b w:val="false"/>
          <w:i w:val="false"/>
          <w:color w:val="000000"/>
          <w:sz w:val="28"/>
        </w:rPr>
        <w:t>
      регистрационной службы и оказания правовой помощи Министерства</w:t>
      </w:r>
    </w:p>
    <w:p>
      <w:pPr>
        <w:spacing w:after="0"/>
        <w:ind w:left="0"/>
        <w:jc w:val="both"/>
      </w:pPr>
      <w:r>
        <w:rPr>
          <w:rFonts w:ascii="Times New Roman"/>
          <w:b w:val="false"/>
          <w:i w:val="false"/>
          <w:color w:val="000000"/>
          <w:sz w:val="28"/>
        </w:rPr>
        <w:t>
      юстиции Республики Казахстан о намерении создания политической</w:t>
      </w:r>
    </w:p>
    <w:p>
      <w:pPr>
        <w:spacing w:after="0"/>
        <w:ind w:left="0"/>
        <w:jc w:val="both"/>
      </w:pPr>
      <w:r>
        <w:rPr>
          <w:rFonts w:ascii="Times New Roman"/>
          <w:b w:val="false"/>
          <w:i w:val="false"/>
          <w:color w:val="000000"/>
          <w:sz w:val="28"/>
        </w:rPr>
        <w:t>
      партии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предполагаемое наименование</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4.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6.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7.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8.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9. 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10. 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Прилагаются следующие документы: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по созданию политической партии</w:t>
      </w:r>
    </w:p>
    <w:p>
      <w:pPr>
        <w:spacing w:after="0"/>
        <w:ind w:left="0"/>
        <w:jc w:val="both"/>
      </w:pPr>
      <w:r>
        <w:rPr>
          <w:rFonts w:ascii="Times New Roman"/>
          <w:b w:val="false"/>
          <w:i w:val="false"/>
          <w:color w:val="000000"/>
          <w:sz w:val="28"/>
        </w:rPr>
        <w:t>
            "__" 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2399"/>
        <w:gridCol w:w="1877"/>
        <w:gridCol w:w="2399"/>
        <w:gridCol w:w="1356"/>
        <w:gridCol w:w="834"/>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p>
            <w:pPr>
              <w:spacing w:after="20"/>
              <w:ind w:left="20"/>
              <w:jc w:val="both"/>
            </w:pPr>
            <w:r>
              <w:rPr>
                <w:rFonts w:ascii="Times New Roman"/>
                <w:b w:val="false"/>
                <w:i w:val="false"/>
                <w:color w:val="000000"/>
                <w:sz w:val="20"/>
              </w:rPr>
              <w:t>
рождения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документе,</w:t>
            </w:r>
          </w:p>
          <w:p>
            <w:pPr>
              <w:spacing w:after="20"/>
              <w:ind w:left="20"/>
              <w:jc w:val="both"/>
            </w:pPr>
            <w:r>
              <w:rPr>
                <w:rFonts w:ascii="Times New Roman"/>
                <w:b w:val="false"/>
                <w:i w:val="false"/>
                <w:color w:val="000000"/>
                <w:sz w:val="20"/>
              </w:rPr>
              <w:t>
удостоверяющего личность либо об</w:t>
            </w:r>
          </w:p>
          <w:p>
            <w:pPr>
              <w:spacing w:after="20"/>
              <w:ind w:left="20"/>
              <w:jc w:val="both"/>
            </w:pPr>
            <w:r>
              <w:rPr>
                <w:rFonts w:ascii="Times New Roman"/>
                <w:b w:val="false"/>
                <w:i w:val="false"/>
                <w:color w:val="000000"/>
                <w:sz w:val="20"/>
              </w:rPr>
              <w:t>
идентификационном</w:t>
            </w:r>
          </w:p>
          <w:p>
            <w:pPr>
              <w:spacing w:after="20"/>
              <w:ind w:left="20"/>
              <w:jc w:val="both"/>
            </w:pPr>
            <w:r>
              <w:rPr>
                <w:rFonts w:ascii="Times New Roman"/>
                <w:b w:val="false"/>
                <w:i w:val="false"/>
                <w:color w:val="000000"/>
                <w:sz w:val="20"/>
              </w:rPr>
              <w:t>
номере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жительства,</w:t>
            </w:r>
          </w:p>
          <w:p>
            <w:pPr>
              <w:spacing w:after="20"/>
              <w:ind w:left="20"/>
              <w:jc w:val="both"/>
            </w:pPr>
            <w:r>
              <w:rPr>
                <w:rFonts w:ascii="Times New Roman"/>
                <w:b w:val="false"/>
                <w:i w:val="false"/>
                <w:color w:val="000000"/>
                <w:sz w:val="20"/>
              </w:rPr>
              <w:t>
контактный</w:t>
            </w:r>
          </w:p>
          <w:p>
            <w:pPr>
              <w:spacing w:after="20"/>
              <w:ind w:left="20"/>
              <w:jc w:val="both"/>
            </w:pPr>
            <w:r>
              <w:rPr>
                <w:rFonts w:ascii="Times New Roman"/>
                <w:b w:val="false"/>
                <w:i w:val="false"/>
                <w:color w:val="000000"/>
                <w:sz w:val="20"/>
              </w:rPr>
              <w:t>
телефон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Подтверждение о представлении документов</w:t>
      </w:r>
    </w:p>
    <w:p>
      <w:pPr>
        <w:spacing w:after="0"/>
        <w:ind w:left="0"/>
        <w:jc w:val="both"/>
      </w:pPr>
      <w:r>
        <w:rPr>
          <w:rFonts w:ascii="Times New Roman"/>
          <w:b w:val="false"/>
          <w:i w:val="false"/>
          <w:color w:val="000000"/>
          <w:sz w:val="28"/>
        </w:rPr>
        <w:t>
            Настоящим Комитет регистрационной службы и оказания правовой</w:t>
      </w:r>
    </w:p>
    <w:p>
      <w:pPr>
        <w:spacing w:after="0"/>
        <w:ind w:left="0"/>
        <w:jc w:val="both"/>
      </w:pPr>
      <w:r>
        <w:rPr>
          <w:rFonts w:ascii="Times New Roman"/>
          <w:b w:val="false"/>
          <w:i w:val="false"/>
          <w:color w:val="000000"/>
          <w:sz w:val="28"/>
        </w:rPr>
        <w:t>
         помощи Министерства юстиции Республики Казахстан подтверждает, что</w:t>
      </w:r>
    </w:p>
    <w:p>
      <w:pPr>
        <w:spacing w:after="0"/>
        <w:ind w:left="0"/>
        <w:jc w:val="both"/>
      </w:pPr>
      <w:r>
        <w:rPr>
          <w:rFonts w:ascii="Times New Roman"/>
          <w:b w:val="false"/>
          <w:i w:val="false"/>
          <w:color w:val="000000"/>
          <w:sz w:val="28"/>
        </w:rPr>
        <w:t>
         уполномоченное лицо организационного комитета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документ, удостоверяющий личность: __________________________________</w:t>
      </w:r>
    </w:p>
    <w:p>
      <w:pPr>
        <w:spacing w:after="0"/>
        <w:ind w:left="0"/>
        <w:jc w:val="both"/>
      </w:pPr>
      <w:r>
        <w:rPr>
          <w:rFonts w:ascii="Times New Roman"/>
          <w:b w:val="false"/>
          <w:i w:val="false"/>
          <w:color w:val="000000"/>
          <w:sz w:val="28"/>
        </w:rPr>
        <w:t>
                                  номер, дата выдачи документа, кем выдан</w:t>
      </w:r>
    </w:p>
    <w:p>
      <w:pPr>
        <w:spacing w:after="0"/>
        <w:ind w:left="0"/>
        <w:jc w:val="both"/>
      </w:pPr>
      <w:r>
        <w:rPr>
          <w:rFonts w:ascii="Times New Roman"/>
          <w:b w:val="false"/>
          <w:i w:val="false"/>
          <w:color w:val="000000"/>
          <w:sz w:val="28"/>
        </w:rPr>
        <w:t>
      представил, а регистрирующий орган получил "__" _______ 20__ года</w:t>
      </w:r>
    </w:p>
    <w:p>
      <w:pPr>
        <w:spacing w:after="0"/>
        <w:ind w:left="0"/>
        <w:jc w:val="both"/>
      </w:pPr>
      <w:r>
        <w:rPr>
          <w:rFonts w:ascii="Times New Roman"/>
          <w:b w:val="false"/>
          <w:i w:val="false"/>
          <w:color w:val="000000"/>
          <w:sz w:val="28"/>
        </w:rPr>
        <w:t>
      вх. № ________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8664"/>
        <w:gridCol w:w="1118"/>
        <w:gridCol w:w="1118"/>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w:t>
            </w:r>
          </w:p>
          <w:p>
            <w:pPr>
              <w:spacing w:after="20"/>
              <w:ind w:left="20"/>
              <w:jc w:val="both"/>
            </w:pPr>
            <w:r>
              <w:rPr>
                <w:rFonts w:ascii="Times New Roman"/>
                <w:b w:val="false"/>
                <w:i w:val="false"/>
                <w:color w:val="000000"/>
                <w:sz w:val="20"/>
              </w:rPr>
              <w:t>
(количество листов)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электронном</w:t>
            </w:r>
          </w:p>
          <w:p>
            <w:pPr>
              <w:spacing w:after="20"/>
              <w:ind w:left="20"/>
              <w:jc w:val="both"/>
            </w:pPr>
            <w:r>
              <w:rPr>
                <w:rFonts w:ascii="Times New Roman"/>
                <w:b w:val="false"/>
                <w:i w:val="false"/>
                <w:color w:val="000000"/>
                <w:sz w:val="20"/>
              </w:rPr>
              <w:t>
носителе</w:t>
            </w:r>
          </w:p>
          <w:p>
            <w:pPr>
              <w:spacing w:after="20"/>
              <w:ind w:left="20"/>
              <w:jc w:val="both"/>
            </w:pPr>
            <w:r>
              <w:rPr>
                <w:rFonts w:ascii="Times New Roman"/>
                <w:b w:val="false"/>
                <w:i w:val="false"/>
                <w:color w:val="000000"/>
                <w:sz w:val="20"/>
              </w:rPr>
              <w:t>
(наименование файла)</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инициативной группы</w:t>
            </w:r>
          </w:p>
          <w:p>
            <w:pPr>
              <w:spacing w:after="20"/>
              <w:ind w:left="20"/>
              <w:jc w:val="both"/>
            </w:pPr>
            <w:r>
              <w:rPr>
                <w:rFonts w:ascii="Times New Roman"/>
                <w:b w:val="false"/>
                <w:i w:val="false"/>
                <w:color w:val="000000"/>
                <w:sz w:val="20"/>
              </w:rPr>
              <w:t>
граждан по созданию</w:t>
            </w:r>
          </w:p>
          <w:p>
            <w:pPr>
              <w:spacing w:after="20"/>
              <w:ind w:left="20"/>
              <w:jc w:val="both"/>
            </w:pPr>
            <w:r>
              <w:rPr>
                <w:rFonts w:ascii="Times New Roman"/>
                <w:b w:val="false"/>
                <w:i w:val="false"/>
                <w:color w:val="000000"/>
                <w:sz w:val="20"/>
              </w:rPr>
              <w:t>
политической партии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w:t>
            </w:r>
          </w:p>
          <w:p>
            <w:pPr>
              <w:spacing w:after="20"/>
              <w:ind w:left="20"/>
              <w:jc w:val="both"/>
            </w:pPr>
            <w:r>
              <w:rPr>
                <w:rFonts w:ascii="Times New Roman"/>
                <w:b w:val="false"/>
                <w:i w:val="false"/>
                <w:color w:val="000000"/>
                <w:sz w:val="20"/>
              </w:rPr>
              <w:t>
организационного комитета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w:t>
            </w:r>
          </w:p>
          <w:p>
            <w:pPr>
              <w:spacing w:after="20"/>
              <w:ind w:left="20"/>
              <w:jc w:val="both"/>
            </w:pPr>
            <w:r>
              <w:rPr>
                <w:rFonts w:ascii="Times New Roman"/>
                <w:b w:val="false"/>
                <w:i w:val="false"/>
                <w:color w:val="000000"/>
                <w:sz w:val="20"/>
              </w:rPr>
              <w:t>
организационного комитета</w:t>
            </w:r>
          </w:p>
          <w:p>
            <w:pPr>
              <w:spacing w:after="20"/>
              <w:ind w:left="20"/>
              <w:jc w:val="both"/>
            </w:pPr>
            <w:r>
              <w:rPr>
                <w:rFonts w:ascii="Times New Roman"/>
                <w:b w:val="false"/>
                <w:i w:val="false"/>
                <w:color w:val="000000"/>
                <w:sz w:val="20"/>
              </w:rPr>
              <w:t>
от "__" __________ 20__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Регистрирующий орган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w:t>
            </w:r>
          </w:p>
          <w:p>
            <w:pPr>
              <w:spacing w:after="20"/>
              <w:ind w:left="20"/>
              <w:jc w:val="both"/>
            </w:pPr>
            <w:r>
              <w:rPr>
                <w:rFonts w:ascii="Times New Roman"/>
                <w:b w:val="false"/>
                <w:i w:val="false"/>
                <w:color w:val="000000"/>
                <w:sz w:val="20"/>
              </w:rPr>
              <w:t>
регистрирующего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Список членов</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область, города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p>
            <w:pPr>
              <w:spacing w:after="20"/>
              <w:ind w:left="20"/>
              <w:jc w:val="both"/>
            </w:pPr>
            <w:r>
              <w:rPr>
                <w:rFonts w:ascii="Times New Roman"/>
                <w:b w:val="false"/>
                <w:i w:val="false"/>
                <w:color w:val="000000"/>
                <w:sz w:val="20"/>
              </w:rPr>
              <w:t>
рождения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удостоверяющего</w:t>
            </w:r>
          </w:p>
          <w:p>
            <w:pPr>
              <w:spacing w:after="20"/>
              <w:ind w:left="20"/>
              <w:jc w:val="both"/>
            </w:pPr>
            <w:r>
              <w:rPr>
                <w:rFonts w:ascii="Times New Roman"/>
                <w:b w:val="false"/>
                <w:i w:val="false"/>
                <w:color w:val="000000"/>
                <w:sz w:val="20"/>
              </w:rPr>
              <w:t>
личность гражданина</w:t>
            </w:r>
          </w:p>
          <w:p>
            <w:pPr>
              <w:spacing w:after="20"/>
              <w:ind w:left="20"/>
              <w:jc w:val="both"/>
            </w:pPr>
            <w:r>
              <w:rPr>
                <w:rFonts w:ascii="Times New Roman"/>
                <w:b w:val="false"/>
                <w:i w:val="false"/>
                <w:color w:val="000000"/>
                <w:sz w:val="20"/>
              </w:rPr>
              <w:t>
Республики Казахстан и ИИН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жительства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фамилия, имя и подпись лица, ответственного за составление списка</w:t>
      </w:r>
    </w:p>
    <w:p>
      <w:pPr>
        <w:spacing w:after="0"/>
        <w:ind w:left="0"/>
        <w:jc w:val="both"/>
      </w:pPr>
      <w:r>
        <w:rPr>
          <w:rFonts w:ascii="Times New Roman"/>
          <w:b w:val="false"/>
          <w:i w:val="false"/>
          <w:color w:val="000000"/>
          <w:sz w:val="28"/>
        </w:rPr>
        <w:t>
      (каждый лист списка скрепляется подписью лица, ответственного за</w:t>
      </w:r>
    </w:p>
    <w:p>
      <w:pPr>
        <w:spacing w:after="0"/>
        <w:ind w:left="0"/>
        <w:jc w:val="both"/>
      </w:pPr>
      <w:r>
        <w:rPr>
          <w:rFonts w:ascii="Times New Roman"/>
          <w:b w:val="false"/>
          <w:i w:val="false"/>
          <w:color w:val="000000"/>
          <w:sz w:val="28"/>
        </w:rPr>
        <w:t>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религиозного объединения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религиозного объединения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область, города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и год</w:t>
            </w:r>
          </w:p>
          <w:p>
            <w:pPr>
              <w:spacing w:after="20"/>
              <w:ind w:left="20"/>
              <w:jc w:val="both"/>
            </w:pPr>
            <w:r>
              <w:rPr>
                <w:rFonts w:ascii="Times New Roman"/>
                <w:b w:val="false"/>
                <w:i w:val="false"/>
                <w:color w:val="000000"/>
                <w:sz w:val="20"/>
              </w:rPr>
              <w:t>
рождения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w:t>
            </w:r>
          </w:p>
          <w:p>
            <w:pPr>
              <w:spacing w:after="20"/>
              <w:ind w:left="20"/>
              <w:jc w:val="both"/>
            </w:pPr>
            <w:r>
              <w:rPr>
                <w:rFonts w:ascii="Times New Roman"/>
                <w:b w:val="false"/>
                <w:i w:val="false"/>
                <w:color w:val="000000"/>
                <w:sz w:val="20"/>
              </w:rPr>
              <w:t>
удостоверяющего личность</w:t>
            </w:r>
          </w:p>
          <w:p>
            <w:pPr>
              <w:spacing w:after="20"/>
              <w:ind w:left="20"/>
              <w:jc w:val="both"/>
            </w:pPr>
            <w:r>
              <w:rPr>
                <w:rFonts w:ascii="Times New Roman"/>
                <w:b w:val="false"/>
                <w:i w:val="false"/>
                <w:color w:val="000000"/>
                <w:sz w:val="20"/>
              </w:rPr>
              <w:t>
гражданина Республики</w:t>
            </w:r>
          </w:p>
          <w:p>
            <w:pPr>
              <w:spacing w:after="20"/>
              <w:ind w:left="20"/>
              <w:jc w:val="both"/>
            </w:pPr>
            <w:r>
              <w:rPr>
                <w:rFonts w:ascii="Times New Roman"/>
                <w:b w:val="false"/>
                <w:i w:val="false"/>
                <w:color w:val="000000"/>
                <w:sz w:val="20"/>
              </w:rPr>
              <w:t>
Казахстан, ИИН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местожительства,</w:t>
            </w:r>
          </w:p>
          <w:p>
            <w:pPr>
              <w:spacing w:after="20"/>
              <w:ind w:left="20"/>
              <w:jc w:val="both"/>
            </w:pPr>
            <w:r>
              <w:rPr>
                <w:rFonts w:ascii="Times New Roman"/>
                <w:b w:val="false"/>
                <w:i w:val="false"/>
                <w:color w:val="000000"/>
                <w:sz w:val="20"/>
              </w:rPr>
              <w:t>
номер домашнего и</w:t>
            </w:r>
          </w:p>
          <w:p>
            <w:pPr>
              <w:spacing w:after="20"/>
              <w:ind w:left="20"/>
              <w:jc w:val="both"/>
            </w:pPr>
            <w:r>
              <w:rPr>
                <w:rFonts w:ascii="Times New Roman"/>
                <w:b w:val="false"/>
                <w:i w:val="false"/>
                <w:color w:val="000000"/>
                <w:sz w:val="20"/>
              </w:rPr>
              <w:t>
служебного телефонов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p>
          <w:p>
            <w:pPr>
              <w:spacing w:after="20"/>
              <w:ind w:left="20"/>
              <w:jc w:val="both"/>
            </w:pPr>
            <w:r>
              <w:rPr>
                <w:rFonts w:ascii="Times New Roman"/>
                <w:b w:val="false"/>
                <w:i w:val="false"/>
                <w:color w:val="000000"/>
                <w:sz w:val="20"/>
              </w:rPr>
              <w:t>
подпись</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перерегистрации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 2) филиал _________</w:t>
      </w:r>
    </w:p>
    <w:p>
      <w:pPr>
        <w:spacing w:after="0"/>
        <w:ind w:left="0"/>
        <w:jc w:val="both"/>
      </w:pPr>
      <w:r>
        <w:rPr>
          <w:rFonts w:ascii="Times New Roman"/>
          <w:b w:val="false"/>
          <w:i w:val="false"/>
          <w:color w:val="000000"/>
          <w:sz w:val="28"/>
        </w:rPr>
        <w:t>
      3) представительство 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____________________________</w:t>
      </w:r>
    </w:p>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w:t>
      </w:r>
    </w:p>
    <w:p>
      <w:pPr>
        <w:spacing w:after="0"/>
        <w:ind w:left="0"/>
        <w:jc w:val="both"/>
      </w:pPr>
      <w:r>
        <w:rPr>
          <w:rFonts w:ascii="Times New Roman"/>
          <w:b w:val="false"/>
          <w:i w:val="false"/>
          <w:color w:val="000000"/>
          <w:sz w:val="28"/>
        </w:rPr>
        <w:t>
      исключение которых, ведение реестра участников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_______________ Область: 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 квартира, комната: __________</w:t>
      </w:r>
    </w:p>
    <w:p>
      <w:pPr>
        <w:spacing w:after="0"/>
        <w:ind w:left="0"/>
        <w:jc w:val="both"/>
      </w:pPr>
      <w:r>
        <w:rPr>
          <w:rFonts w:ascii="Times New Roman"/>
          <w:b w:val="false"/>
          <w:i w:val="false"/>
          <w:color w:val="000000"/>
          <w:sz w:val="28"/>
        </w:rPr>
        <w:t>
      Номер телефона (факса): ____________________________</w:t>
      </w:r>
    </w:p>
    <w:p>
      <w:pPr>
        <w:spacing w:after="0"/>
        <w:ind w:left="0"/>
        <w:jc w:val="both"/>
      </w:pPr>
      <w:r>
        <w:rPr>
          <w:rFonts w:ascii="Times New Roman"/>
          <w:b w:val="false"/>
          <w:i w:val="false"/>
          <w:color w:val="000000"/>
          <w:sz w:val="28"/>
        </w:rPr>
        <w:t>
      6.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r>
        <w:rPr>
          <w:rFonts w:ascii="Times New Roman"/>
          <w:b w:val="false"/>
          <w:i w:val="false"/>
          <w:color w:val="000000"/>
          <w:sz w:val="28"/>
        </w:rPr>
        <w:t xml:space="preserve"> fs24с</w:t>
      </w:r>
    </w:p>
    <w:p>
      <w:pPr>
        <w:spacing w:after="0"/>
        <w:ind w:left="0"/>
        <w:jc w:val="both"/>
      </w:pPr>
      <w:r>
        <w:rPr>
          <w:rFonts w:ascii="Times New Roman"/>
          <w:b w:val="false"/>
          <w:i w:val="false"/>
          <w:color w:val="000000"/>
          <w:sz w:val="28"/>
        </w:rPr>
        <w:t>
      указанием данных удостоверения личности и ИИН (для физического</w:t>
      </w:r>
    </w:p>
    <w:p>
      <w:pPr>
        <w:spacing w:after="0"/>
        <w:ind w:left="0"/>
        <w:jc w:val="both"/>
      </w:pPr>
      <w:r>
        <w:rPr>
          <w:rFonts w:ascii="Times New Roman"/>
          <w:b w:val="false"/>
          <w:i w:val="false"/>
          <w:color w:val="000000"/>
          <w:sz w:val="28"/>
        </w:rPr>
        <w:t>
      лица), наименование с указанием БИН (для юридического лица), а</w:t>
      </w:r>
    </w:p>
    <w:p>
      <w:pPr>
        <w:spacing w:after="0"/>
        <w:ind w:left="0"/>
        <w:jc w:val="both"/>
      </w:pPr>
      <w:r>
        <w:rPr>
          <w:rFonts w:ascii="Times New Roman"/>
          <w:b w:val="false"/>
          <w:i w:val="false"/>
          <w:color w:val="000000"/>
          <w:sz w:val="28"/>
        </w:rPr>
        <w:t>
      также их доля в уставном капитале в процентном и денежном</w:t>
      </w:r>
    </w:p>
    <w:p>
      <w:pPr>
        <w:spacing w:after="0"/>
        <w:ind w:left="0"/>
        <w:jc w:val="both"/>
      </w:pPr>
      <w:r>
        <w:rPr>
          <w:rFonts w:ascii="Times New Roman"/>
          <w:b w:val="false"/>
          <w:i w:val="false"/>
          <w:color w:val="000000"/>
          <w:sz w:val="28"/>
        </w:rPr>
        <w:t>
      выражении прикладываются к заявлению на отдельном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перерегистрации юридического лица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w:t>
      </w:r>
    </w:p>
    <w:p>
      <w:pPr>
        <w:spacing w:after="0"/>
        <w:ind w:left="0"/>
        <w:jc w:val="both"/>
      </w:pPr>
      <w:r>
        <w:rPr>
          <w:rFonts w:ascii="Times New Roman"/>
          <w:b w:val="false"/>
          <w:i w:val="false"/>
          <w:color w:val="000000"/>
          <w:sz w:val="28"/>
        </w:rPr>
        <w:t>
      3) субъект крупного предпринимательства_____________________________</w:t>
      </w:r>
    </w:p>
    <w:p>
      <w:pPr>
        <w:spacing w:after="0"/>
        <w:ind w:left="0"/>
        <w:jc w:val="both"/>
      </w:pPr>
      <w:r>
        <w:rPr>
          <w:rFonts w:ascii="Times New Roman"/>
          <w:b w:val="false"/>
          <w:i w:val="false"/>
          <w:color w:val="000000"/>
          <w:sz w:val="28"/>
        </w:rPr>
        <w:t>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Наименование регистрирующего органа </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w:t>
      </w:r>
      <w:r>
        <w:br/>
      </w:r>
      <w:r>
        <w:rPr>
          <w:rFonts w:ascii="Times New Roman"/>
          <w:b/>
          <w:i w:val="false"/>
          <w:color w:val="000000"/>
        </w:rPr>
        <w:t>хозяйственных товариществ, осуществляющих</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юридического лица _______________________________</w:t>
      </w:r>
    </w:p>
    <w:p>
      <w:pPr>
        <w:spacing w:after="0"/>
        <w:ind w:left="0"/>
        <w:jc w:val="both"/>
      </w:pPr>
      <w:r>
        <w:rPr>
          <w:rFonts w:ascii="Times New Roman"/>
          <w:b w:val="false"/>
          <w:i w:val="false"/>
          <w:color w:val="000000"/>
          <w:sz w:val="28"/>
        </w:rPr>
        <w:t>
      2. Организационно-правовая форма юридического лица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полное товарищество ___________ 3) товарищество с ограниченной</w:t>
      </w:r>
    </w:p>
    <w:p>
      <w:pPr>
        <w:spacing w:after="0"/>
        <w:ind w:left="0"/>
        <w:jc w:val="both"/>
      </w:pPr>
      <w:r>
        <w:rPr>
          <w:rFonts w:ascii="Times New Roman"/>
          <w:b w:val="false"/>
          <w:i w:val="false"/>
          <w:color w:val="000000"/>
          <w:sz w:val="28"/>
        </w:rPr>
        <w:t>
                                            ответственностью ___________</w:t>
      </w:r>
    </w:p>
    <w:p>
      <w:pPr>
        <w:spacing w:after="0"/>
        <w:ind w:left="0"/>
        <w:jc w:val="both"/>
      </w:pPr>
      <w:r>
        <w:rPr>
          <w:rFonts w:ascii="Times New Roman"/>
          <w:b w:val="false"/>
          <w:i w:val="false"/>
          <w:color w:val="000000"/>
          <w:sz w:val="28"/>
        </w:rPr>
        <w:t>
      2) коммандитное товарищество _____ 4) товарищество с дополнительной</w:t>
      </w:r>
    </w:p>
    <w:p>
      <w:pPr>
        <w:spacing w:after="0"/>
        <w:ind w:left="0"/>
        <w:jc w:val="both"/>
      </w:pPr>
      <w:r>
        <w:rPr>
          <w:rFonts w:ascii="Times New Roman"/>
          <w:b w:val="false"/>
          <w:i w:val="false"/>
          <w:color w:val="000000"/>
          <w:sz w:val="28"/>
        </w:rPr>
        <w:t>
                                            ответственностью ___________</w:t>
      </w:r>
    </w:p>
    <w:p>
      <w:pPr>
        <w:spacing w:after="0"/>
        <w:ind w:left="0"/>
        <w:jc w:val="both"/>
      </w:pPr>
      <w:r>
        <w:rPr>
          <w:rFonts w:ascii="Times New Roman"/>
          <w:b w:val="false"/>
          <w:i w:val="false"/>
          <w:color w:val="000000"/>
          <w:sz w:val="28"/>
        </w:rPr>
        <w:t>
      3. Бизнес-идентификационный номер (БИН) __________________________</w:t>
      </w:r>
    </w:p>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1)изменение наименования 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w:t>
      </w:r>
    </w:p>
    <w:p>
      <w:pPr>
        <w:spacing w:after="0"/>
        <w:ind w:left="0"/>
        <w:jc w:val="both"/>
      </w:pPr>
      <w:r>
        <w:rPr>
          <w:rFonts w:ascii="Times New Roman"/>
          <w:b w:val="false"/>
          <w:i w:val="false"/>
          <w:color w:val="000000"/>
          <w:sz w:val="28"/>
        </w:rPr>
        <w:t>
      исключение которых, ведение реестра участников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 ____________________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
      Почтовый индекс: ___________ Область: 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 квартира, комната: ______________________</w:t>
      </w:r>
    </w:p>
    <w:p>
      <w:pPr>
        <w:spacing w:after="0"/>
        <w:ind w:left="0"/>
        <w:jc w:val="both"/>
      </w:pPr>
      <w:r>
        <w:rPr>
          <w:rFonts w:ascii="Times New Roman"/>
          <w:b w:val="false"/>
          <w:i w:val="false"/>
          <w:color w:val="000000"/>
          <w:sz w:val="28"/>
        </w:rPr>
        <w:t>
      номер телефона (факса): ___________________</w:t>
      </w:r>
    </w:p>
    <w:p>
      <w:pPr>
        <w:spacing w:after="0"/>
        <w:ind w:left="0"/>
        <w:jc w:val="both"/>
      </w:pPr>
      <w:r>
        <w:rPr>
          <w:rFonts w:ascii="Times New Roman"/>
          <w:b w:val="false"/>
          <w:i w:val="false"/>
          <w:color w:val="000000"/>
          <w:sz w:val="28"/>
        </w:rPr>
        <w:t>
      6.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xml:space="preserve">
      х, количество в цифровом обозначении): </w:t>
      </w:r>
    </w:p>
    <w:p>
      <w:pPr>
        <w:spacing w:after="0"/>
        <w:ind w:left="0"/>
        <w:jc w:val="both"/>
      </w:pPr>
      <w:r>
        <w:rPr>
          <w:rFonts w:ascii="Times New Roman"/>
          <w:b w:val="false"/>
          <w:i w:val="false"/>
          <w:color w:val="000000"/>
          <w:sz w:val="28"/>
        </w:rPr>
        <w:t>
      1) юридическое лицо _______ 2) физическое лицо _______</w:t>
      </w:r>
    </w:p>
    <w:p>
      <w:pPr>
        <w:spacing w:after="0"/>
        <w:ind w:left="0"/>
        <w:jc w:val="both"/>
      </w:pPr>
      <w:r>
        <w:rPr>
          <w:rFonts w:ascii="Times New Roman"/>
          <w:b w:val="false"/>
          <w:i w:val="false"/>
          <w:color w:val="000000"/>
          <w:sz w:val="28"/>
        </w:rPr>
        <w:t>
      10. Укажите сведения об учредителях юридического лица (за</w:t>
      </w:r>
    </w:p>
    <w:p>
      <w:pPr>
        <w:spacing w:after="0"/>
        <w:ind w:left="0"/>
        <w:jc w:val="both"/>
      </w:pPr>
      <w:r>
        <w:rPr>
          <w:rFonts w:ascii="Times New Roman"/>
          <w:b w:val="false"/>
          <w:i w:val="false"/>
          <w:color w:val="000000"/>
          <w:sz w:val="28"/>
        </w:rPr>
        <w:t>
      исключением, когда ведение реестра участников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w:t>
      </w:r>
    </w:p>
    <w:p>
      <w:pPr>
        <w:spacing w:after="0"/>
        <w:ind w:left="0"/>
        <w:jc w:val="both"/>
      </w:pPr>
      <w:r>
        <w:rPr>
          <w:rFonts w:ascii="Times New Roman"/>
          <w:b w:val="false"/>
          <w:i w:val="false"/>
          <w:color w:val="000000"/>
          <w:sz w:val="28"/>
        </w:rPr>
        <w:t>
      Наименование юридического лица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В случае если учредителей более одного сведения о них: Ф.И.О. с</w:t>
      </w:r>
    </w:p>
    <w:p>
      <w:pPr>
        <w:spacing w:after="0"/>
        <w:ind w:left="0"/>
        <w:jc w:val="both"/>
      </w:pPr>
      <w:r>
        <w:rPr>
          <w:rFonts w:ascii="Times New Roman"/>
          <w:b w:val="false"/>
          <w:i w:val="false"/>
          <w:color w:val="000000"/>
          <w:sz w:val="28"/>
        </w:rPr>
        <w:t>
      указанием данных удостоверения личности и ИИН, аналог номера</w:t>
      </w:r>
    </w:p>
    <w:p>
      <w:pPr>
        <w:spacing w:after="0"/>
        <w:ind w:left="0"/>
        <w:jc w:val="both"/>
      </w:pPr>
      <w:r>
        <w:rPr>
          <w:rFonts w:ascii="Times New Roman"/>
          <w:b w:val="false"/>
          <w:i w:val="false"/>
          <w:color w:val="000000"/>
          <w:sz w:val="28"/>
        </w:rPr>
        <w:t>
      налоговой регистрации, либо код страны (для физического лица),</w:t>
      </w:r>
    </w:p>
    <w:p>
      <w:pPr>
        <w:spacing w:after="0"/>
        <w:ind w:left="0"/>
        <w:jc w:val="both"/>
      </w:pPr>
      <w:r>
        <w:rPr>
          <w:rFonts w:ascii="Times New Roman"/>
          <w:b w:val="false"/>
          <w:i w:val="false"/>
          <w:color w:val="000000"/>
          <w:sz w:val="28"/>
        </w:rPr>
        <w:t>
      наименование с указанием БИН, аналог номера налоговой</w:t>
      </w:r>
    </w:p>
    <w:p>
      <w:pPr>
        <w:spacing w:after="0"/>
        <w:ind w:left="0"/>
        <w:jc w:val="both"/>
      </w:pPr>
      <w:r>
        <w:rPr>
          <w:rFonts w:ascii="Times New Roman"/>
          <w:b w:val="false"/>
          <w:i w:val="false"/>
          <w:color w:val="000000"/>
          <w:sz w:val="28"/>
        </w:rPr>
        <w:t>
      регистрации, либо код страны (для юридического лица), а также</w:t>
      </w:r>
    </w:p>
    <w:p>
      <w:pPr>
        <w:spacing w:after="0"/>
        <w:ind w:left="0"/>
        <w:jc w:val="both"/>
      </w:pPr>
      <w:r>
        <w:rPr>
          <w:rFonts w:ascii="Times New Roman"/>
          <w:b w:val="false"/>
          <w:i w:val="false"/>
          <w:color w:val="000000"/>
          <w:sz w:val="28"/>
        </w:rPr>
        <w:t>
      их доля в уставном капитале в процентном и денежном выражении</w:t>
      </w:r>
    </w:p>
    <w:p>
      <w:pPr>
        <w:spacing w:after="0"/>
        <w:ind w:left="0"/>
        <w:jc w:val="both"/>
      </w:pPr>
      <w:r>
        <w:rPr>
          <w:rFonts w:ascii="Times New Roman"/>
          <w:b w:val="false"/>
          <w:i w:val="false"/>
          <w:color w:val="000000"/>
          <w:sz w:val="28"/>
        </w:rPr>
        <w:t>
      прикладываются к заявлению на отдельном листе.</w:t>
      </w:r>
    </w:p>
    <w:p>
      <w:pPr>
        <w:spacing w:after="0"/>
        <w:ind w:left="0"/>
        <w:jc w:val="both"/>
      </w:pPr>
      <w:r>
        <w:rPr>
          <w:rFonts w:ascii="Times New Roman"/>
          <w:b w:val="false"/>
          <w:i w:val="false"/>
          <w:color w:val="000000"/>
          <w:sz w:val="28"/>
        </w:rPr>
        <w:t>
      11. Ожидаемая (примерная) численность занятых человек ______________</w:t>
      </w:r>
    </w:p>
    <w:p>
      <w:pPr>
        <w:spacing w:after="0"/>
        <w:ind w:left="0"/>
        <w:jc w:val="both"/>
      </w:pPr>
      <w:r>
        <w:rPr>
          <w:rFonts w:ascii="Times New Roman"/>
          <w:b w:val="false"/>
          <w:i w:val="false"/>
          <w:color w:val="000000"/>
          <w:sz w:val="28"/>
        </w:rPr>
        <w:t>
      12. В случае образования наблюдательного совета указать</w:t>
      </w:r>
    </w:p>
    <w:p>
      <w:pPr>
        <w:spacing w:after="0"/>
        <w:ind w:left="0"/>
        <w:jc w:val="both"/>
      </w:pPr>
      <w:r>
        <w:rPr>
          <w:rFonts w:ascii="Times New Roman"/>
          <w:b w:val="false"/>
          <w:i w:val="false"/>
          <w:color w:val="000000"/>
          <w:sz w:val="28"/>
        </w:rPr>
        <w:t>
      исключительную компетенцию: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Укажите срок ревизионной комиссии (единоличного ревизора)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w:t>
      </w:r>
    </w:p>
    <w:p>
      <w:pPr>
        <w:spacing w:after="0"/>
        <w:ind w:left="0"/>
        <w:jc w:val="both"/>
      </w:pPr>
      <w:r>
        <w:rPr>
          <w:rFonts w:ascii="Times New Roman"/>
          <w:b w:val="false"/>
          <w:i w:val="false"/>
          <w:color w:val="000000"/>
          <w:sz w:val="28"/>
        </w:rPr>
        <w:t>
      15. Основание для перерегистрации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 2) нет ____________________________</w:t>
      </w:r>
    </w:p>
    <w:p>
      <w:pPr>
        <w:spacing w:after="0"/>
        <w:ind w:left="0"/>
        <w:jc w:val="both"/>
      </w:pPr>
      <w:r>
        <w:rPr>
          <w:rFonts w:ascii="Times New Roman"/>
          <w:b w:val="false"/>
          <w:i w:val="false"/>
          <w:color w:val="000000"/>
          <w:sz w:val="28"/>
        </w:rPr>
        <w:t>
      16.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w:t>
      </w:r>
    </w:p>
    <w:p>
      <w:pPr>
        <w:spacing w:after="0"/>
        <w:ind w:left="0"/>
        <w:jc w:val="both"/>
      </w:pPr>
      <w:r>
        <w:rPr>
          <w:rFonts w:ascii="Times New Roman"/>
          <w:b w:val="false"/>
          <w:i w:val="false"/>
          <w:color w:val="000000"/>
          <w:sz w:val="28"/>
        </w:rPr>
        <w:t>
      "____" _________________ 20 года</w:t>
      </w:r>
    </w:p>
    <w:p>
      <w:pPr>
        <w:spacing w:after="0"/>
        <w:ind w:left="0"/>
        <w:jc w:val="both"/>
      </w:pPr>
      <w:r>
        <w:rPr>
          <w:rFonts w:ascii="Times New Roman"/>
          <w:b w:val="false"/>
          <w:i w:val="false"/>
          <w:color w:val="000000"/>
          <w:sz w:val="28"/>
        </w:rPr>
        <w:t>
      К заявлению прилагаются:_____________________________________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и подписи учредителей (в случае, когда ведение реестра</w:t>
      </w:r>
    </w:p>
    <w:p>
      <w:pPr>
        <w:spacing w:after="0"/>
        <w:ind w:left="0"/>
        <w:jc w:val="both"/>
      </w:pPr>
      <w:r>
        <w:rPr>
          <w:rFonts w:ascii="Times New Roman"/>
          <w:b w:val="false"/>
          <w:i w:val="false"/>
          <w:color w:val="000000"/>
          <w:sz w:val="28"/>
        </w:rPr>
        <w:t>
      участников осуществляется профессиональным участником рынка ценных</w:t>
      </w:r>
    </w:p>
    <w:p>
      <w:pPr>
        <w:spacing w:after="0"/>
        <w:ind w:left="0"/>
        <w:jc w:val="both"/>
      </w:pPr>
      <w:r>
        <w:rPr>
          <w:rFonts w:ascii="Times New Roman"/>
          <w:b w:val="false"/>
          <w:i w:val="false"/>
          <w:color w:val="000000"/>
          <w:sz w:val="28"/>
        </w:rPr>
        <w:t>
      бумаг – подпись лица, уполномоченного протоколом общего собрания</w:t>
      </w:r>
    </w:p>
    <w:p>
      <w:pPr>
        <w:spacing w:after="0"/>
        <w:ind w:left="0"/>
        <w:jc w:val="both"/>
      </w:pPr>
      <w:r>
        <w:rPr>
          <w:rFonts w:ascii="Times New Roman"/>
          <w:b w:val="false"/>
          <w:i w:val="false"/>
          <w:color w:val="000000"/>
          <w:sz w:val="28"/>
        </w:rPr>
        <w:t>
      учредителей (решением участника).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Наименование регистрирующего органа      </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w:t>
      </w:r>
      <w:r>
        <w:br/>
      </w:r>
      <w:r>
        <w:rPr>
          <w:rFonts w:ascii="Times New Roman"/>
          <w:b/>
          <w:i w:val="false"/>
          <w:color w:val="000000"/>
        </w:rPr>
        <w:t>акционерного общества, осуществляющего</w:t>
      </w:r>
      <w:r>
        <w:br/>
      </w:r>
      <w:r>
        <w:rPr>
          <w:rFonts w:ascii="Times New Roman"/>
          <w:b/>
          <w:i w:val="false"/>
          <w:color w:val="000000"/>
        </w:rPr>
        <w:t>свою деятельность на основании типового устава</w:t>
      </w:r>
    </w:p>
    <w:p>
      <w:pPr>
        <w:spacing w:after="0"/>
        <w:ind w:left="0"/>
        <w:jc w:val="both"/>
      </w:pPr>
      <w:r>
        <w:rPr>
          <w:rFonts w:ascii="Times New Roman"/>
          <w:b w:val="false"/>
          <w:i w:val="false"/>
          <w:color w:val="000000"/>
          <w:sz w:val="28"/>
        </w:rPr>
        <w:t>
      1. Наименование акционерного общества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w:t>
      </w:r>
    </w:p>
    <w:p>
      <w:pPr>
        <w:spacing w:after="0"/>
        <w:ind w:left="0"/>
        <w:jc w:val="both"/>
      </w:pPr>
      <w:r>
        <w:rPr>
          <w:rFonts w:ascii="Times New Roman"/>
          <w:b w:val="false"/>
          <w:i w:val="false"/>
          <w:color w:val="000000"/>
          <w:sz w:val="28"/>
        </w:rPr>
        <w:t>
            его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w:t>
      </w:r>
    </w:p>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Наименование регистрирующего органа </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производственного</w:t>
      </w:r>
      <w:r>
        <w:br/>
      </w:r>
      <w:r>
        <w:rPr>
          <w:rFonts w:ascii="Times New Roman"/>
          <w:b/>
          <w:i w:val="false"/>
          <w:color w:val="000000"/>
        </w:rPr>
        <w:t>кооператива, осуществляющего свою деятельность на</w:t>
      </w:r>
      <w:r>
        <w:br/>
      </w:r>
      <w:r>
        <w:rPr>
          <w:rFonts w:ascii="Times New Roman"/>
          <w:b/>
          <w:i w:val="false"/>
          <w:color w:val="000000"/>
        </w:rPr>
        <w:t>основании типового устава</w:t>
      </w:r>
    </w:p>
    <w:p>
      <w:pPr>
        <w:spacing w:after="0"/>
        <w:ind w:left="0"/>
        <w:jc w:val="both"/>
      </w:pPr>
      <w:r>
        <w:rPr>
          <w:rFonts w:ascii="Times New Roman"/>
          <w:b w:val="false"/>
          <w:i w:val="false"/>
          <w:color w:val="000000"/>
          <w:sz w:val="28"/>
        </w:rPr>
        <w:t>
      1. Наименование производственного кооператива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5.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Размер капитала ________________________________________________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лица)_____________________________________</w:t>
      </w:r>
    </w:p>
    <w:p>
      <w:pPr>
        <w:spacing w:after="0"/>
        <w:ind w:left="0"/>
        <w:jc w:val="both"/>
      </w:pPr>
      <w:r>
        <w:rPr>
          <w:rFonts w:ascii="Times New Roman"/>
          <w:b w:val="false"/>
          <w:i w:val="false"/>
          <w:color w:val="000000"/>
          <w:sz w:val="28"/>
        </w:rPr>
        <w:t>
      Размер пая % _________ Имущественный взнос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w:t>
      </w:r>
      <w:r>
        <w:rPr>
          <w:rFonts w:ascii="Times New Roman"/>
          <w:b/>
          <w:i w:val="false"/>
          <w:color w:val="000000"/>
          <w:sz w:val="28"/>
        </w:rPr>
        <w:t xml:space="preserve"> удостоверения личности, ИИН, аналог номера налоговой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i w:val="false"/>
          <w:color w:val="000000"/>
          <w:sz w:val="28"/>
        </w:rPr>
        <w:t>, либо код страны, а также имущественный взнос,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i w:val="false"/>
          <w:color w:val="000000"/>
          <w:sz w:val="28"/>
        </w:rPr>
        <w:t xml:space="preserve">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листе</w:t>
      </w:r>
      <w:r>
        <w:rPr>
          <w:rFonts w:ascii="Times New Roman"/>
          <w:b/>
          <w:i w:val="false"/>
          <w:color w:val="000000"/>
          <w:sz w:val="28"/>
        </w:rPr>
        <w:t>.</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Состав ревизионной комиссии ___________________________________</w:t>
      </w:r>
    </w:p>
    <w:p>
      <w:pPr>
        <w:spacing w:after="0"/>
        <w:ind w:left="0"/>
        <w:jc w:val="both"/>
      </w:pPr>
      <w:r>
        <w:rPr>
          <w:rFonts w:ascii="Times New Roman"/>
          <w:b w:val="false"/>
          <w:i w:val="false"/>
          <w:color w:val="000000"/>
          <w:sz w:val="28"/>
        </w:rPr>
        <w:t>
      12. Срок избрания ревизионной комиссии ____________________________</w:t>
      </w:r>
    </w:p>
    <w:p>
      <w:pPr>
        <w:spacing w:after="0"/>
        <w:ind w:left="0"/>
        <w:jc w:val="both"/>
      </w:pPr>
      <w:r>
        <w:rPr>
          <w:rFonts w:ascii="Times New Roman"/>
          <w:b w:val="false"/>
          <w:i w:val="false"/>
          <w:color w:val="000000"/>
          <w:sz w:val="28"/>
        </w:rPr>
        <w:t>
      13. Ожидаемая (примерная) численность занятых человек _____________</w:t>
      </w:r>
    </w:p>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ячейке х): 1) да _______ 2) нет 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w:t>
      </w:r>
    </w:p>
    <w:p>
      <w:pPr>
        <w:spacing w:after="0"/>
        <w:ind w:left="0"/>
        <w:jc w:val="both"/>
      </w:pPr>
      <w:r>
        <w:rPr>
          <w:rFonts w:ascii="Times New Roman"/>
          <w:b w:val="false"/>
          <w:i w:val="false"/>
          <w:color w:val="000000"/>
          <w:sz w:val="28"/>
        </w:rPr>
        <w:t>
      юридического лица (укажите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 квартира, комната: ____________</w:t>
      </w:r>
    </w:p>
    <w:p>
      <w:pPr>
        <w:spacing w:after="0"/>
        <w:ind w:left="0"/>
        <w:jc w:val="both"/>
      </w:pPr>
      <w:r>
        <w:rPr>
          <w:rFonts w:ascii="Times New Roman"/>
          <w:b w:val="false"/>
          <w:i w:val="false"/>
          <w:color w:val="000000"/>
          <w:sz w:val="28"/>
        </w:rPr>
        <w:t>
      номер телефона (факса): _____________________________</w:t>
      </w:r>
    </w:p>
    <w:p>
      <w:pPr>
        <w:spacing w:after="0"/>
        <w:ind w:left="0"/>
        <w:jc w:val="both"/>
      </w:pPr>
      <w:r>
        <w:rPr>
          <w:rFonts w:ascii="Times New Roman"/>
          <w:b w:val="false"/>
          <w:i w:val="false"/>
          <w:color w:val="000000"/>
          <w:sz w:val="28"/>
        </w:rPr>
        <w:t>
      6. Ф.И.О. руководителя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Ф.И.О. физического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если учредителей более одного сведения о них: Ф.И.О.</w:t>
      </w:r>
      <w:r>
        <w:rPr>
          <w:rFonts w:ascii="Times New Roman"/>
          <w:b w:val="false"/>
          <w:i w:val="false"/>
          <w:color w:val="000000"/>
          <w:sz w:val="28"/>
        </w:rPr>
        <w:t xml:space="preserve"> fs24с</w:t>
      </w:r>
    </w:p>
    <w:p>
      <w:pPr>
        <w:spacing w:after="0"/>
        <w:ind w:left="0"/>
        <w:jc w:val="both"/>
      </w:pPr>
      <w:r>
        <w:rPr>
          <w:rFonts w:ascii="Times New Roman"/>
          <w:b w:val="false"/>
          <w:i w:val="false"/>
          <w:color w:val="000000"/>
          <w:sz w:val="28"/>
        </w:rPr>
        <w:t>
      указанием данных удостоверения личности и ИИН</w:t>
      </w:r>
    </w:p>
    <w:p>
      <w:pPr>
        <w:spacing w:after="0"/>
        <w:ind w:left="0"/>
        <w:jc w:val="both"/>
      </w:pPr>
      <w:r>
        <w:rPr>
          <w:rFonts w:ascii="Times New Roman"/>
          <w:b w:val="false"/>
          <w:i w:val="false"/>
          <w:color w:val="000000"/>
          <w:sz w:val="28"/>
        </w:rPr>
        <w:t>
      (для физического лица), наименование с указанием БИН (для</w:t>
      </w:r>
    </w:p>
    <w:p>
      <w:pPr>
        <w:spacing w:after="0"/>
        <w:ind w:left="0"/>
        <w:jc w:val="both"/>
      </w:pPr>
      <w:r>
        <w:rPr>
          <w:rFonts w:ascii="Times New Roman"/>
          <w:b w:val="false"/>
          <w:i w:val="false"/>
          <w:color w:val="000000"/>
          <w:sz w:val="28"/>
        </w:rPr>
        <w:t>
      юридического лица), а также их доля в уставном капитале в</w:t>
      </w:r>
    </w:p>
    <w:p>
      <w:pPr>
        <w:spacing w:after="0"/>
        <w:ind w:left="0"/>
        <w:jc w:val="both"/>
      </w:pPr>
      <w:r>
        <w:rPr>
          <w:rFonts w:ascii="Times New Roman"/>
          <w:b w:val="false"/>
          <w:i w:val="false"/>
          <w:color w:val="000000"/>
          <w:sz w:val="28"/>
        </w:rPr>
        <w:t>
      процентном и денежном выражении прикладываются к заявлению на</w:t>
      </w:r>
    </w:p>
    <w:p>
      <w:pPr>
        <w:spacing w:after="0"/>
        <w:ind w:left="0"/>
        <w:jc w:val="both"/>
      </w:pPr>
      <w:r>
        <w:rPr>
          <w:rFonts w:ascii="Times New Roman"/>
          <w:b w:val="false"/>
          <w:i w:val="false"/>
          <w:color w:val="000000"/>
          <w:sz w:val="28"/>
        </w:rPr>
        <w:t>
      отдельном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__________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внесения изменения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w:t>
      </w:r>
    </w:p>
    <w:p>
      <w:pPr>
        <w:spacing w:after="0"/>
        <w:ind w:left="0"/>
        <w:jc w:val="both"/>
      </w:pPr>
      <w:r>
        <w:rPr>
          <w:rFonts w:ascii="Times New Roman"/>
          <w:b w:val="false"/>
          <w:i w:val="false"/>
          <w:color w:val="000000"/>
          <w:sz w:val="28"/>
        </w:rPr>
        <w:t>
                          "____" ________________ 20 года</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 внесенными изменениями и</w:t>
      </w:r>
      <w:r>
        <w:br/>
      </w:r>
      <w:r>
        <w:rPr>
          <w:rFonts w:ascii="Times New Roman"/>
          <w:b/>
          <w:i w:val="false"/>
          <w:color w:val="000000"/>
        </w:rPr>
        <w:t>дополнениями акционерного общества, осуществляющего свою</w:t>
      </w:r>
      <w:r>
        <w:br/>
      </w:r>
      <w:r>
        <w:rPr>
          <w:rFonts w:ascii="Times New Roman"/>
          <w:b/>
          <w:i w:val="false"/>
          <w:color w:val="000000"/>
        </w:rPr>
        <w:t>деятельность на основании типового устава</w:t>
      </w:r>
    </w:p>
    <w:p>
      <w:pPr>
        <w:spacing w:after="0"/>
        <w:ind w:left="0"/>
        <w:jc w:val="both"/>
      </w:pPr>
      <w:r>
        <w:rPr>
          <w:rFonts w:ascii="Times New Roman"/>
          <w:b w:val="false"/>
          <w:i w:val="false"/>
          <w:color w:val="000000"/>
          <w:sz w:val="28"/>
        </w:rPr>
        <w:t>
      1. Наименование регистрируемого акционерного обществ 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______________________________________</w:t>
      </w:r>
    </w:p>
    <w:p>
      <w:pPr>
        <w:spacing w:after="0"/>
        <w:ind w:left="0"/>
        <w:jc w:val="both"/>
      </w:pPr>
      <w:r>
        <w:rPr>
          <w:rFonts w:ascii="Times New Roman"/>
          <w:b w:val="false"/>
          <w:i w:val="false"/>
          <w:color w:val="000000"/>
          <w:sz w:val="28"/>
        </w:rPr>
        <w:t>
      5.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_______________________ Область: _________________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________________, квартира, комната: 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6.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w:t>
      </w:r>
    </w:p>
    <w:p>
      <w:pPr>
        <w:spacing w:after="0"/>
        <w:ind w:left="0"/>
        <w:jc w:val="both"/>
      </w:pPr>
      <w:r>
        <w:rPr>
          <w:rFonts w:ascii="Times New Roman"/>
          <w:b w:val="false"/>
          <w:i w:val="false"/>
          <w:color w:val="000000"/>
          <w:sz w:val="28"/>
        </w:rPr>
        <w:t>
      8. Размер уставного капитала 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w:t>
      </w:r>
    </w:p>
    <w:p>
      <w:pPr>
        <w:spacing w:after="0"/>
        <w:ind w:left="0"/>
        <w:jc w:val="both"/>
      </w:pPr>
      <w:r>
        <w:rPr>
          <w:rFonts w:ascii="Times New Roman"/>
          <w:b w:val="false"/>
          <w:i w:val="false"/>
          <w:color w:val="000000"/>
          <w:sz w:val="28"/>
        </w:rPr>
        <w:t>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w:t>
      </w:r>
    </w:p>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определенные уполномоченным органом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___________________________</w:t>
      </w:r>
    </w:p>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 _________________</w:t>
      </w:r>
    </w:p>
    <w:p>
      <w:pPr>
        <w:spacing w:after="0"/>
        <w:ind w:left="0"/>
        <w:jc w:val="both"/>
      </w:pPr>
      <w:r>
        <w:rPr>
          <w:rFonts w:ascii="Times New Roman"/>
          <w:b w:val="false"/>
          <w:i w:val="false"/>
          <w:color w:val="000000"/>
          <w:sz w:val="28"/>
        </w:rPr>
        <w:t>
      3) выделение _________________________ 4) разделение ______________</w:t>
      </w:r>
    </w:p>
    <w:p>
      <w:pPr>
        <w:spacing w:after="0"/>
        <w:ind w:left="0"/>
        <w:jc w:val="both"/>
      </w:pPr>
      <w:r>
        <w:rPr>
          <w:rFonts w:ascii="Times New Roman"/>
          <w:b w:val="false"/>
          <w:i w:val="false"/>
          <w:color w:val="000000"/>
          <w:sz w:val="28"/>
        </w:rPr>
        <w:t>
      5) присоединение _______________</w:t>
      </w:r>
    </w:p>
    <w:p>
      <w:pPr>
        <w:spacing w:after="0"/>
        <w:ind w:left="0"/>
        <w:jc w:val="both"/>
      </w:pPr>
      <w:r>
        <w:rPr>
          <w:rFonts w:ascii="Times New Roman"/>
          <w:b w:val="false"/>
          <w:i w:val="false"/>
          <w:color w:val="000000"/>
          <w:sz w:val="28"/>
        </w:rPr>
        <w:t>
      18. Количество юридических лиц, участвующих в реорганизации _______</w:t>
      </w:r>
    </w:p>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20.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21.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22.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w:t>
      </w:r>
    </w:p>
    <w:p>
      <w:pPr>
        <w:spacing w:after="0"/>
        <w:ind w:left="0"/>
        <w:jc w:val="both"/>
      </w:pPr>
      <w:r>
        <w:rPr>
          <w:rFonts w:ascii="Times New Roman"/>
          <w:b w:val="false"/>
          <w:i w:val="false"/>
          <w:color w:val="000000"/>
          <w:sz w:val="28"/>
        </w:rPr>
        <w:t>
      "____" __________________ 20 года</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 начале осуществления предпринимательской деятельности</w:t>
      </w:r>
    </w:p>
    <w:p>
      <w:pPr>
        <w:spacing w:after="0"/>
        <w:ind w:left="0"/>
        <w:jc w:val="both"/>
      </w:pPr>
      <w:r>
        <w:rPr>
          <w:rFonts w:ascii="Times New Roman"/>
          <w:b w:val="false"/>
          <w:i w:val="false"/>
          <w:color w:val="000000"/>
          <w:sz w:val="28"/>
        </w:rPr>
        <w:t>
      Форма организации: ________________________</w:t>
      </w:r>
    </w:p>
    <w:p>
      <w:pPr>
        <w:spacing w:after="0"/>
        <w:ind w:left="0"/>
        <w:jc w:val="both"/>
      </w:pPr>
      <w:r>
        <w:rPr>
          <w:rFonts w:ascii="Times New Roman"/>
          <w:b w:val="false"/>
          <w:i w:val="false"/>
          <w:color w:val="000000"/>
          <w:sz w:val="28"/>
        </w:rPr>
        <w:t>
      Организационно-правовая форма: ________________________</w:t>
      </w:r>
    </w:p>
    <w:p>
      <w:pPr>
        <w:spacing w:after="0"/>
        <w:ind w:left="0"/>
        <w:jc w:val="both"/>
      </w:pPr>
      <w:r>
        <w:rPr>
          <w:rFonts w:ascii="Times New Roman"/>
          <w:b w:val="false"/>
          <w:i w:val="false"/>
          <w:color w:val="000000"/>
          <w:sz w:val="28"/>
        </w:rPr>
        <w:t>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Полное наименование на русском языке:____________________________</w:t>
      </w:r>
    </w:p>
    <w:p>
      <w:pPr>
        <w:spacing w:after="0"/>
        <w:ind w:left="0"/>
        <w:jc w:val="both"/>
      </w:pPr>
      <w:r>
        <w:rPr>
          <w:rFonts w:ascii="Times New Roman"/>
          <w:b w:val="false"/>
          <w:i w:val="false"/>
          <w:color w:val="000000"/>
          <w:sz w:val="28"/>
        </w:rPr>
        <w:t>
      Полное наименование на казахском языке:__________________________</w:t>
      </w:r>
    </w:p>
    <w:p>
      <w:pPr>
        <w:spacing w:after="0"/>
        <w:ind w:left="0"/>
        <w:jc w:val="both"/>
      </w:pPr>
      <w:r>
        <w:rPr>
          <w:rFonts w:ascii="Times New Roman"/>
          <w:b w:val="false"/>
          <w:i w:val="false"/>
          <w:color w:val="000000"/>
          <w:sz w:val="28"/>
        </w:rPr>
        <w:t>
      Полное наименование на английском языке:_________________________</w:t>
      </w:r>
    </w:p>
    <w:p>
      <w:pPr>
        <w:spacing w:after="0"/>
        <w:ind w:left="0"/>
        <w:jc w:val="both"/>
      </w:pPr>
      <w:r>
        <w:rPr>
          <w:rFonts w:ascii="Times New Roman"/>
          <w:b w:val="false"/>
          <w:i w:val="false"/>
          <w:color w:val="000000"/>
          <w:sz w:val="28"/>
        </w:rPr>
        <w:t>
      Краткое наименование на русском языке:___________________________</w:t>
      </w:r>
    </w:p>
    <w:p>
      <w:pPr>
        <w:spacing w:after="0"/>
        <w:ind w:left="0"/>
        <w:jc w:val="both"/>
      </w:pPr>
      <w:r>
        <w:rPr>
          <w:rFonts w:ascii="Times New Roman"/>
          <w:b w:val="false"/>
          <w:i w:val="false"/>
          <w:color w:val="000000"/>
          <w:sz w:val="28"/>
        </w:rPr>
        <w:t>
      Краткое наименование на казахском языке:_________________________</w:t>
      </w:r>
    </w:p>
    <w:p>
      <w:pPr>
        <w:spacing w:after="0"/>
        <w:ind w:left="0"/>
        <w:jc w:val="both"/>
      </w:pPr>
      <w:r>
        <w:rPr>
          <w:rFonts w:ascii="Times New Roman"/>
          <w:b w:val="false"/>
          <w:i w:val="false"/>
          <w:color w:val="000000"/>
          <w:sz w:val="28"/>
        </w:rPr>
        <w:t>
      Краткое наименование на английском языке:________________________</w:t>
      </w:r>
    </w:p>
    <w:p>
      <w:pPr>
        <w:spacing w:after="0"/>
        <w:ind w:left="0"/>
        <w:jc w:val="both"/>
      </w:pPr>
      <w:r>
        <w:rPr>
          <w:rFonts w:ascii="Times New Roman"/>
          <w:b w:val="false"/>
          <w:i w:val="false"/>
          <w:color w:val="000000"/>
          <w:sz w:val="28"/>
        </w:rPr>
        <w:t>
      Участие в составе юридического лица,</w:t>
      </w:r>
    </w:p>
    <w:p>
      <w:pPr>
        <w:spacing w:after="0"/>
        <w:ind w:left="0"/>
        <w:jc w:val="both"/>
      </w:pPr>
      <w:r>
        <w:rPr>
          <w:rFonts w:ascii="Times New Roman"/>
          <w:b w:val="false"/>
          <w:i w:val="false"/>
          <w:color w:val="000000"/>
          <w:sz w:val="28"/>
        </w:rPr>
        <w:t>
      филиала (представительства)</w:t>
      </w:r>
    </w:p>
    <w:p>
      <w:pPr>
        <w:spacing w:after="0"/>
        <w:ind w:left="0"/>
        <w:jc w:val="both"/>
      </w:pPr>
      <w:r>
        <w:rPr>
          <w:rFonts w:ascii="Times New Roman"/>
          <w:b w:val="false"/>
          <w:i w:val="false"/>
          <w:color w:val="000000"/>
          <w:sz w:val="28"/>
        </w:rPr>
        <w:t>
      иностранных инвесторов:                         _____</w:t>
      </w:r>
    </w:p>
    <w:p>
      <w:pPr>
        <w:spacing w:after="0"/>
        <w:ind w:left="0"/>
        <w:jc w:val="both"/>
      </w:pPr>
      <w:r>
        <w:rPr>
          <w:rFonts w:ascii="Times New Roman"/>
          <w:b w:val="false"/>
          <w:i w:val="false"/>
          <w:color w:val="000000"/>
          <w:sz w:val="28"/>
        </w:rPr>
        <w:t>
      Руководитель:                                   _____</w:t>
      </w:r>
    </w:p>
    <w:p>
      <w:pPr>
        <w:spacing w:after="0"/>
        <w:ind w:left="0"/>
        <w:jc w:val="both"/>
      </w:pPr>
      <w:r>
        <w:rPr>
          <w:rFonts w:ascii="Times New Roman"/>
          <w:b w:val="false"/>
          <w:i w:val="false"/>
          <w:color w:val="000000"/>
          <w:sz w:val="28"/>
        </w:rPr>
        <w:t xml:space="preserve">
      Порядок, способы и сроки внесения </w:t>
      </w:r>
    </w:p>
    <w:p>
      <w:pPr>
        <w:spacing w:after="0"/>
        <w:ind w:left="0"/>
        <w:jc w:val="both"/>
      </w:pPr>
      <w:r>
        <w:rPr>
          <w:rFonts w:ascii="Times New Roman"/>
          <w:b w:val="false"/>
          <w:i w:val="false"/>
          <w:color w:val="000000"/>
          <w:sz w:val="28"/>
        </w:rPr>
        <w:t>
      имущественного взноса</w:t>
      </w:r>
    </w:p>
    <w:p>
      <w:pPr>
        <w:spacing w:after="0"/>
        <w:ind w:left="0"/>
        <w:jc w:val="both"/>
      </w:pPr>
      <w:r>
        <w:rPr>
          <w:rFonts w:ascii="Times New Roman"/>
          <w:b w:val="false"/>
          <w:i w:val="false"/>
          <w:color w:val="000000"/>
          <w:sz w:val="28"/>
        </w:rPr>
        <w:t>
      членами кооператива:                            _____</w:t>
      </w:r>
    </w:p>
    <w:p>
      <w:pPr>
        <w:spacing w:after="0"/>
        <w:ind w:left="0"/>
        <w:jc w:val="both"/>
      </w:pPr>
      <w:r>
        <w:rPr>
          <w:rFonts w:ascii="Times New Roman"/>
          <w:b w:val="false"/>
          <w:i w:val="false"/>
          <w:color w:val="000000"/>
          <w:sz w:val="28"/>
        </w:rPr>
        <w:t xml:space="preserve">
      Взаимоотношения между кооперативом </w:t>
      </w:r>
    </w:p>
    <w:p>
      <w:pPr>
        <w:spacing w:after="0"/>
        <w:ind w:left="0"/>
        <w:jc w:val="both"/>
      </w:pPr>
      <w:r>
        <w:rPr>
          <w:rFonts w:ascii="Times New Roman"/>
          <w:b w:val="false"/>
          <w:i w:val="false"/>
          <w:color w:val="000000"/>
          <w:sz w:val="28"/>
        </w:rPr>
        <w:t xml:space="preserve">
      и его членами, исполнительным органом </w:t>
      </w:r>
    </w:p>
    <w:p>
      <w:pPr>
        <w:spacing w:after="0"/>
        <w:ind w:left="0"/>
        <w:jc w:val="both"/>
      </w:pPr>
      <w:r>
        <w:rPr>
          <w:rFonts w:ascii="Times New Roman"/>
          <w:b w:val="false"/>
          <w:i w:val="false"/>
          <w:color w:val="000000"/>
          <w:sz w:val="28"/>
        </w:rPr>
        <w:t>
      и трудовым коллективом                          _____</w:t>
      </w:r>
    </w:p>
    <w:p>
      <w:pPr>
        <w:spacing w:after="0"/>
        <w:ind w:left="0"/>
        <w:jc w:val="both"/>
      </w:pPr>
      <w:r>
        <w:rPr>
          <w:rFonts w:ascii="Times New Roman"/>
          <w:b w:val="false"/>
          <w:i w:val="false"/>
          <w:color w:val="000000"/>
          <w:sz w:val="28"/>
        </w:rPr>
        <w:t>
      В случае образования наблюдательного</w:t>
      </w:r>
    </w:p>
    <w:p>
      <w:pPr>
        <w:spacing w:after="0"/>
        <w:ind w:left="0"/>
        <w:jc w:val="both"/>
      </w:pPr>
      <w:r>
        <w:rPr>
          <w:rFonts w:ascii="Times New Roman"/>
          <w:b w:val="false"/>
          <w:i w:val="false"/>
          <w:color w:val="000000"/>
          <w:sz w:val="28"/>
        </w:rPr>
        <w:t>
      совета указать исключительную</w:t>
      </w:r>
    </w:p>
    <w:p>
      <w:pPr>
        <w:spacing w:after="0"/>
        <w:ind w:left="0"/>
        <w:jc w:val="both"/>
      </w:pPr>
      <w:r>
        <w:rPr>
          <w:rFonts w:ascii="Times New Roman"/>
          <w:b w:val="false"/>
          <w:i w:val="false"/>
          <w:color w:val="000000"/>
          <w:sz w:val="28"/>
        </w:rPr>
        <w:t>
      компетенцию:                             ____________</w:t>
      </w:r>
    </w:p>
    <w:p>
      <w:pPr>
        <w:spacing w:after="0"/>
        <w:ind w:left="0"/>
        <w:jc w:val="both"/>
      </w:pPr>
      <w:r>
        <w:rPr>
          <w:rFonts w:ascii="Times New Roman"/>
          <w:b w:val="false"/>
          <w:i w:val="false"/>
          <w:color w:val="000000"/>
          <w:sz w:val="28"/>
        </w:rPr>
        <w:t>
      Состав ревизионной комиссии:             ____________</w:t>
      </w:r>
    </w:p>
    <w:p>
      <w:pPr>
        <w:spacing w:after="0"/>
        <w:ind w:left="0"/>
        <w:jc w:val="both"/>
      </w:pPr>
      <w:r>
        <w:rPr>
          <w:rFonts w:ascii="Times New Roman"/>
          <w:b w:val="false"/>
          <w:i w:val="false"/>
          <w:color w:val="000000"/>
          <w:sz w:val="28"/>
        </w:rPr>
        <w:t>
      Срок избрания ревизионной комиссии</w:t>
      </w:r>
    </w:p>
    <w:p>
      <w:pPr>
        <w:spacing w:after="0"/>
        <w:ind w:left="0"/>
        <w:jc w:val="both"/>
      </w:pPr>
      <w:r>
        <w:rPr>
          <w:rFonts w:ascii="Times New Roman"/>
          <w:b w:val="false"/>
          <w:i w:val="false"/>
          <w:color w:val="000000"/>
          <w:sz w:val="28"/>
        </w:rPr>
        <w:t>
      (единоличного ревизора):                 ____________</w:t>
      </w:r>
    </w:p>
    <w:p>
      <w:pPr>
        <w:spacing w:after="0"/>
        <w:ind w:left="0"/>
        <w:jc w:val="both"/>
      </w:pPr>
      <w:r>
        <w:rPr>
          <w:rFonts w:ascii="Times New Roman"/>
          <w:b w:val="false"/>
          <w:i w:val="false"/>
          <w:color w:val="000000"/>
          <w:sz w:val="28"/>
        </w:rPr>
        <w:t>
      Сведения об учредителях: добавить учредителя</w:t>
      </w:r>
    </w:p>
    <w:p>
      <w:pPr>
        <w:spacing w:after="0"/>
        <w:ind w:left="0"/>
        <w:jc w:val="both"/>
      </w:pPr>
      <w:r>
        <w:rPr>
          <w:rFonts w:ascii="Times New Roman"/>
          <w:b w:val="false"/>
          <w:i w:val="false"/>
          <w:color w:val="000000"/>
          <w:sz w:val="28"/>
        </w:rPr>
        <w:t>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Адрес собственной недвижимости Адрес арендуемой недвижимости</w:t>
      </w:r>
    </w:p>
    <w:p>
      <w:pPr>
        <w:spacing w:after="0"/>
        <w:ind w:left="0"/>
        <w:jc w:val="both"/>
      </w:pPr>
      <w:r>
        <w:rPr>
          <w:rFonts w:ascii="Times New Roman"/>
          <w:b w:val="false"/>
          <w:i w:val="false"/>
          <w:color w:val="000000"/>
          <w:sz w:val="28"/>
        </w:rPr>
        <w:t>
      Почтовый индекс:                         ____________</w:t>
      </w:r>
    </w:p>
    <w:p>
      <w:pPr>
        <w:spacing w:after="0"/>
        <w:ind w:left="0"/>
        <w:jc w:val="both"/>
      </w:pPr>
      <w:r>
        <w:rPr>
          <w:rFonts w:ascii="Times New Roman"/>
          <w:b w:val="false"/>
          <w:i w:val="false"/>
          <w:color w:val="000000"/>
          <w:sz w:val="28"/>
        </w:rPr>
        <w:t>
      Область, город, район, населенный пункт: ____________</w:t>
      </w:r>
    </w:p>
    <w:p>
      <w:pPr>
        <w:spacing w:after="0"/>
        <w:ind w:left="0"/>
        <w:jc w:val="both"/>
      </w:pPr>
      <w:r>
        <w:rPr>
          <w:rFonts w:ascii="Times New Roman"/>
          <w:b w:val="false"/>
          <w:i w:val="false"/>
          <w:color w:val="000000"/>
          <w:sz w:val="28"/>
        </w:rPr>
        <w:t>
      Улица:                                   ____________</w:t>
      </w:r>
    </w:p>
    <w:p>
      <w:pPr>
        <w:spacing w:after="0"/>
        <w:ind w:left="0"/>
        <w:jc w:val="both"/>
      </w:pPr>
      <w:r>
        <w:rPr>
          <w:rFonts w:ascii="Times New Roman"/>
          <w:b w:val="false"/>
          <w:i w:val="false"/>
          <w:color w:val="000000"/>
          <w:sz w:val="28"/>
        </w:rPr>
        <w:t>
      Номер дома:                              ____________</w:t>
      </w:r>
    </w:p>
    <w:p>
      <w:pPr>
        <w:spacing w:after="0"/>
        <w:ind w:left="0"/>
        <w:jc w:val="both"/>
      </w:pPr>
      <w:r>
        <w:rPr>
          <w:rFonts w:ascii="Times New Roman"/>
          <w:b w:val="false"/>
          <w:i w:val="false"/>
          <w:color w:val="000000"/>
          <w:sz w:val="28"/>
        </w:rPr>
        <w:t>
      Квартира, комната:                       ____________</w:t>
      </w:r>
    </w:p>
    <w:p>
      <w:pPr>
        <w:spacing w:after="0"/>
        <w:ind w:left="0"/>
        <w:jc w:val="both"/>
      </w:pPr>
      <w:r>
        <w:rPr>
          <w:rFonts w:ascii="Times New Roman"/>
          <w:b w:val="false"/>
          <w:i w:val="false"/>
          <w:color w:val="000000"/>
          <w:sz w:val="28"/>
        </w:rPr>
        <w:t>
      Номер телефона (факса):                  ____________</w:t>
      </w:r>
    </w:p>
    <w:p>
      <w:pPr>
        <w:spacing w:after="0"/>
        <w:ind w:left="0"/>
        <w:jc w:val="both"/>
      </w:pPr>
      <w:r>
        <w:rPr>
          <w:rFonts w:ascii="Times New Roman"/>
          <w:b w:val="false"/>
          <w:i w:val="false"/>
          <w:color w:val="000000"/>
          <w:sz w:val="28"/>
        </w:rPr>
        <w:t>
      Код основного вида экономической деятельности:    ____________</w:t>
      </w:r>
    </w:p>
    <w:p>
      <w:pPr>
        <w:spacing w:after="0"/>
        <w:ind w:left="0"/>
        <w:jc w:val="both"/>
      </w:pPr>
      <w:r>
        <w:rPr>
          <w:rFonts w:ascii="Times New Roman"/>
          <w:b w:val="false"/>
          <w:i w:val="false"/>
          <w:color w:val="000000"/>
          <w:sz w:val="28"/>
        </w:rPr>
        <w:t>
      Ожидаемая (примерная) численность занятых человек: ___________</w:t>
      </w:r>
    </w:p>
    <w:p>
      <w:pPr>
        <w:spacing w:after="0"/>
        <w:ind w:left="0"/>
        <w:jc w:val="both"/>
      </w:pPr>
      <w:r>
        <w:rPr>
          <w:rFonts w:ascii="Times New Roman"/>
          <w:b w:val="false"/>
          <w:i w:val="false"/>
          <w:color w:val="000000"/>
          <w:sz w:val="28"/>
        </w:rPr>
        <w:t>
      Субъект частного предпринимательства:             ____________</w:t>
      </w:r>
    </w:p>
    <w:p>
      <w:pPr>
        <w:spacing w:after="0"/>
        <w:ind w:left="0"/>
        <w:jc w:val="both"/>
      </w:pPr>
      <w:r>
        <w:rPr>
          <w:rFonts w:ascii="Times New Roman"/>
          <w:b w:val="false"/>
          <w:i w:val="false"/>
          <w:color w:val="000000"/>
          <w:sz w:val="28"/>
        </w:rPr>
        <w:t>
      Регистрирующий орган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 </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устава (положения) юридического</w:t>
      </w:r>
      <w:r>
        <w:br/>
      </w:r>
      <w:r>
        <w:rPr>
          <w:rFonts w:ascii="Times New Roman"/>
          <w:b/>
          <w:i w:val="false"/>
          <w:color w:val="000000"/>
        </w:rPr>
        <w:t>лица, 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 представительств</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xml:space="preserve">
      1) юридическое лицо ____ </w:t>
      </w:r>
    </w:p>
    <w:p>
      <w:pPr>
        <w:spacing w:after="0"/>
        <w:ind w:left="0"/>
        <w:jc w:val="both"/>
      </w:pPr>
      <w:r>
        <w:rPr>
          <w:rFonts w:ascii="Times New Roman"/>
          <w:b w:val="false"/>
          <w:i w:val="false"/>
          <w:color w:val="000000"/>
          <w:sz w:val="28"/>
        </w:rPr>
        <w:t>
      2) филиал ___ 3) представительство 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БИН юридического лица, филиала (представительства) ______________</w:t>
      </w:r>
    </w:p>
    <w:p>
      <w:pPr>
        <w:spacing w:after="0"/>
        <w:ind w:left="0"/>
        <w:jc w:val="both"/>
      </w:pPr>
      <w:r>
        <w:rPr>
          <w:rFonts w:ascii="Times New Roman"/>
          <w:b w:val="false"/>
          <w:i w:val="false"/>
          <w:color w:val="000000"/>
          <w:sz w:val="28"/>
        </w:rPr>
        <w:t>
      4. Основание для выдачи учредительных документов юридического лица</w:t>
      </w:r>
    </w:p>
    <w:p>
      <w:pPr>
        <w:spacing w:after="0"/>
        <w:ind w:left="0"/>
        <w:jc w:val="both"/>
      </w:pPr>
      <w:r>
        <w:rPr>
          <w:rFonts w:ascii="Times New Roman"/>
          <w:b w:val="false"/>
          <w:i w:val="false"/>
          <w:color w:val="000000"/>
          <w:sz w:val="28"/>
        </w:rPr>
        <w:t>
      (филиала и представительства)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Номер решения для получения дубликата и дата его принятия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w:t>
      </w:r>
    </w:p>
    <w:p>
      <w:pPr>
        <w:spacing w:after="0"/>
        <w:ind w:left="0"/>
        <w:jc w:val="both"/>
      </w:pPr>
      <w:r>
        <w:rPr>
          <w:rFonts w:ascii="Times New Roman"/>
          <w:b w:val="false"/>
          <w:i w:val="false"/>
          <w:color w:val="000000"/>
          <w:sz w:val="28"/>
        </w:rPr>
        <w:t>
      объявление об утере подлинника устава (положения) юридического</w:t>
      </w:r>
    </w:p>
    <w:p>
      <w:pPr>
        <w:spacing w:after="0"/>
        <w:ind w:left="0"/>
        <w:jc w:val="both"/>
      </w:pPr>
      <w:r>
        <w:rPr>
          <w:rFonts w:ascii="Times New Roman"/>
          <w:b w:val="false"/>
          <w:i w:val="false"/>
          <w:color w:val="000000"/>
          <w:sz w:val="28"/>
        </w:rPr>
        <w:t>
      лица, не относящегося к субъекту частного предпринимательства,</w:t>
      </w:r>
    </w:p>
    <w:p>
      <w:pPr>
        <w:spacing w:after="0"/>
        <w:ind w:left="0"/>
        <w:jc w:val="both"/>
      </w:pPr>
      <w:r>
        <w:rPr>
          <w:rFonts w:ascii="Times New Roman"/>
          <w:b w:val="false"/>
          <w:i w:val="false"/>
          <w:color w:val="000000"/>
          <w:sz w:val="28"/>
        </w:rPr>
        <w:t>
      а также акционерного общества, их филиалов и представительств, номер</w:t>
      </w:r>
    </w:p>
    <w:p>
      <w:pPr>
        <w:spacing w:after="0"/>
        <w:ind w:left="0"/>
        <w:jc w:val="both"/>
      </w:pPr>
      <w:r>
        <w:rPr>
          <w:rFonts w:ascii="Times New Roman"/>
          <w:b w:val="false"/>
          <w:i w:val="false"/>
          <w:color w:val="000000"/>
          <w:sz w:val="28"/>
        </w:rPr>
        <w:t>
      и дата публикации __________________________________________</w:t>
      </w:r>
    </w:p>
    <w:p>
      <w:pPr>
        <w:spacing w:after="0"/>
        <w:ind w:left="0"/>
        <w:jc w:val="both"/>
      </w:pPr>
      <w:r>
        <w:rPr>
          <w:rFonts w:ascii="Times New Roman"/>
          <w:b w:val="false"/>
          <w:i w:val="false"/>
          <w:color w:val="000000"/>
          <w:sz w:val="28"/>
        </w:rPr>
        <w:t>
      Ф.И.О. и подпись заявителя М.П.</w:t>
      </w:r>
    </w:p>
    <w:p>
      <w:pPr>
        <w:spacing w:after="0"/>
        <w:ind w:left="0"/>
        <w:jc w:val="both"/>
      </w:pPr>
      <w:r>
        <w:rPr>
          <w:rFonts w:ascii="Times New Roman"/>
          <w:b w:val="false"/>
          <w:i w:val="false"/>
          <w:color w:val="000000"/>
          <w:sz w:val="28"/>
        </w:rPr>
        <w:t>
      "____" __________ 20 года</w:t>
      </w:r>
    </w:p>
    <w:p>
      <w:pPr>
        <w:spacing w:after="0"/>
        <w:ind w:left="0"/>
        <w:jc w:val="both"/>
      </w:pPr>
      <w:r>
        <w:rPr>
          <w:rFonts w:ascii="Times New Roman"/>
          <w:b w:val="false"/>
          <w:i w:val="false"/>
          <w:color w:val="000000"/>
          <w:sz w:val="28"/>
        </w:rPr>
        <w:t>
      К заявлению прилагаются: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прекращения деятельности</w:t>
      </w:r>
      <w:r>
        <w:br/>
      </w:r>
      <w:r>
        <w:rPr>
          <w:rFonts w:ascii="Times New Roman"/>
          <w:b/>
          <w:i w:val="false"/>
          <w:color w:val="000000"/>
        </w:rPr>
        <w:t>юридического лица, филиала (представительства)</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 2) филиал ________</w:t>
      </w:r>
    </w:p>
    <w:p>
      <w:pPr>
        <w:spacing w:after="0"/>
        <w:ind w:left="0"/>
        <w:jc w:val="both"/>
      </w:pPr>
      <w:r>
        <w:rPr>
          <w:rFonts w:ascii="Times New Roman"/>
          <w:b w:val="false"/>
          <w:i w:val="false"/>
          <w:color w:val="000000"/>
          <w:sz w:val="28"/>
        </w:rPr>
        <w:t>
      3) представительство 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(в случае отсутствия -</w:t>
      </w:r>
    </w:p>
    <w:p>
      <w:pPr>
        <w:spacing w:after="0"/>
        <w:ind w:left="0"/>
        <w:jc w:val="both"/>
      </w:pPr>
      <w:r>
        <w:rPr>
          <w:rFonts w:ascii="Times New Roman"/>
          <w:b w:val="false"/>
          <w:i w:val="false"/>
          <w:color w:val="000000"/>
          <w:sz w:val="28"/>
        </w:rPr>
        <w:t>
      регистрационный номер) ___________________________________________</w:t>
      </w:r>
    </w:p>
    <w:p>
      <w:pPr>
        <w:spacing w:after="0"/>
        <w:ind w:left="0"/>
        <w:jc w:val="both"/>
      </w:pPr>
      <w:r>
        <w:rPr>
          <w:rFonts w:ascii="Times New Roman"/>
          <w:b w:val="false"/>
          <w:i w:val="false"/>
          <w:color w:val="000000"/>
          <w:sz w:val="28"/>
        </w:rPr>
        <w:t>
      4. Основание прекращения деятельности возникло в результате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ликвидация _______ 2) реорганизация путем присоединения _________</w:t>
      </w:r>
    </w:p>
    <w:p>
      <w:pPr>
        <w:spacing w:after="0"/>
        <w:ind w:left="0"/>
        <w:jc w:val="both"/>
      </w:pPr>
      <w:r>
        <w:rPr>
          <w:rFonts w:ascii="Times New Roman"/>
          <w:b w:val="false"/>
          <w:i w:val="false"/>
          <w:color w:val="000000"/>
          <w:sz w:val="28"/>
        </w:rPr>
        <w:t>
      5. Прекращение деятельности юридического лица, филиала</w:t>
      </w:r>
    </w:p>
    <w:p>
      <w:pPr>
        <w:spacing w:after="0"/>
        <w:ind w:left="0"/>
        <w:jc w:val="both"/>
      </w:pPr>
      <w:r>
        <w:rPr>
          <w:rFonts w:ascii="Times New Roman"/>
          <w:b w:val="false"/>
          <w:i w:val="false"/>
          <w:color w:val="000000"/>
          <w:sz w:val="28"/>
        </w:rPr>
        <w:t>
      (представительства) (укажите в соответствующей ячейке х)</w:t>
      </w:r>
    </w:p>
    <w:p>
      <w:pPr>
        <w:spacing w:after="0"/>
        <w:ind w:left="0"/>
        <w:jc w:val="both"/>
      </w:pPr>
      <w:r>
        <w:rPr>
          <w:rFonts w:ascii="Times New Roman"/>
          <w:b w:val="false"/>
          <w:i w:val="false"/>
          <w:color w:val="000000"/>
          <w:sz w:val="28"/>
        </w:rPr>
        <w:t>
      1) добровольная _______________ 2) принудительная 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 о</w:t>
      </w:r>
    </w:p>
    <w:p>
      <w:pPr>
        <w:spacing w:after="0"/>
        <w:ind w:left="0"/>
        <w:jc w:val="both"/>
      </w:pPr>
      <w:r>
        <w:rPr>
          <w:rFonts w:ascii="Times New Roman"/>
          <w:b w:val="false"/>
          <w:i w:val="false"/>
          <w:color w:val="000000"/>
          <w:sz w:val="28"/>
        </w:rPr>
        <w:t>
      прекращении деятельности юридического лица, филиала</w:t>
      </w:r>
    </w:p>
    <w:p>
      <w:pPr>
        <w:spacing w:after="0"/>
        <w:ind w:left="0"/>
        <w:jc w:val="both"/>
      </w:pPr>
      <w:r>
        <w:rPr>
          <w:rFonts w:ascii="Times New Roman"/>
          <w:b w:val="false"/>
          <w:i w:val="false"/>
          <w:color w:val="000000"/>
          <w:sz w:val="28"/>
        </w:rPr>
        <w:t>
      (представительства), номер и дата публикации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Сведения о филиалах (представительствах)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 2) нет ___________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"______"_____________ 20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