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0b4" w14:textId="082b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января 2013 года № 4. Зарегистрирован в Министерстве юстиции Республики Казахстан 28 января 2013 года № 8312.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 2)приобретение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толовых(заработная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3акона Республики Казахстан "Об образовании" от 27 июля 2007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лесного хозяйства"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 мероприятий на 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 работников лесных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(112, 113, 121, 122, 131, 135, 136, 141, 142, 143, 144, 149, 151, 152, 153, 154, 159, 161, 165, 169, 413, 414, 416, 417, 419, 421, 431,)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Лесного 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27 апреля 2009 года № 586 "Об утверждении Правил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 деятельности по реализации товаров (работ, услуг) государственными учреждениями в сферах лесного 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сезонных работников для обеспечения природоохранной деятельности, в том числе 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121,122, 131, 135, 136, 141, 142, 143, 144, 149, 151, 152, 153, 154, 159, 161, 165, 169, 413, 414, 416, 417, 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 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обучающих тренингов, семинаров, конференции, проводимые по заказам (заявкам) физических и негосударственных 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419,).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библиотекам, государственными музеями и музеями-заповедниками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 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 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 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 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419,).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библиотекам, государственными музеями и музеями-заповедниками и расходования 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Вооруженных Сил, специализирующимися в области спорта"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 оздоровительные 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 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 услуг и работ,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 процесса спортсменов и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113,121, 122, 131, 135, 136, 141, 142, 144, 149, 151, 152, 153, 154, 156, 159, 161, 162, 169, 324, 341,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 Республики Казахстан "Об обороне и Вооруженных Силах Республики Казахстан"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