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7f6" w14:textId="1a26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января 2013 года № 7-ө-м. Зарегистрирован в Министерстве юстиции Республики Казахстан 24 января 2013 года № 8299. Утратил силу приказом Министра труда и социальной защиты населения Республики Казахстан от 29 июня 2021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29.06.2021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 - 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20).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труда и социальной защиты населения Республики Казахстан Егемберды Е. 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2013 года № 7-ө-м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20)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 – квалификационный справочник работ и профессий рабочих (далее - ЕТКС) (выпуск 20) состоит из разделов: "Общие профессии производства изделий электронной техники", "Полупроводниковое производство", "Производство радиодеталей", "Электровакуумное производство", "Пьезотехническое производство".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выпуск включает специфичные профессии рабочих для данных производств или видов работ. Профессии рабочих, не являющиеся специфичными для какого-либо конкретного производства или вида работ, помещены в ЕТКС, выпуске 1.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Наряду с требованиями к теоретическим и практическим знаниям, содержащимся в разделе "Должен знать", рабочий должен знать: правила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(услуг), к рациональной организации труда на рабочем месте; виды брака и способы его предупреждения и устранения; производственную сигнализацию.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более высокой квалификации помимо работ, перечисленных в его тарифно-квалификационной характеристике присвоенного ему разряда, должен обладать знаниями, навыками и умением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характеристике более высоких разрядов, как правило, не указываются.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Тарифно-квалификационные характеристики разработаны применительно к шестиразрядной тарифной сетке.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 Порядок применения тарифно-квалификационных характеристик, присвоения и повышения разрядов, внесения изменений и дополнений приведен в "Общих положениях" выпуска 1 ЕТКС. В ЕТКС, как правило, каждая профессия встречается только в одном разделе.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их формы собственности и организационно-правовых форм, где имеются производства и виды работ, указанные в настоящем разделе, кроме особо оговоренных случаев.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удобства пользования, ЕТКС предусматривает алфавитный указатель (приложение 1), содержащий наименования профессий рабочих, диапазон разрядов и нумерацию страниц.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настоящими разделами: "Общие профессии производства изделий электронной техники", "Полупроводниковое производство", "Производство радиодеталей", "Электровакуумное производство", "Пьезотехническое производство" с указанием их наименований по действовавшему выпуску ЕТКС, указанных в редакции 2002 года.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Общие профессии производства изделий</w:t>
      </w:r>
      <w:r>
        <w:br/>
      </w:r>
      <w:r>
        <w:rPr>
          <w:rFonts w:ascii="Times New Roman"/>
          <w:b/>
          <w:i w:val="false"/>
          <w:color w:val="000000"/>
        </w:rPr>
        <w:t>электронной техники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деионизации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деионизации, 2-й разряд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деионизации воды на ионообменных установках, паровых и электрических дистилляторах;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ионообменных смол;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отсев нужной фракции смолы с помощью сит мокрым и сухим способами;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кислоты и щелочи для регенерации смол;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обессоленной и дистиллированной воды методами простейшего анализа;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регенерации ионообменных смол.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частей, принцип действия ионообменных установок, дистилляторов;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обессоливания воды и регенерации смол, способы регулирования процесса в зависимости от внешних условий;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ионообменных смол;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анализа воды;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обессоленной воды;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кислот, щелочей.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Параграф 2. Аппаратчик деионизации, 3-й разряд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деионизации воды на ионообменных установках со смешанным слоем ионообменных смол;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для централизованного получения обессоленной воды, для разделения и регенерации смешанных смол;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смешанных смол и их регенерация;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обессоленной воды с помощью солемера и качественных реакций на ион хлора и железа;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кислотности промывных вод с помощью индикаторов;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процесса по данным анализа воды.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схем и установок для централизованного получения обессоленной воды;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установок для разделения и регенерации смешанных смол;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получения обессоленной воды в зависимости от температуры и давления исходной воды;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физико-химического процесса обессоливания воды;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воды для анализа;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качественных реакций на ионы хлора и железа и кислотности воды;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кислотности, жесткости, солесодержания, щелочности воды.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деионизации, 4-й разряд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деионизации воды с выбором оптимальных режимов работы ионообменных установок различных типов;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качества деионизированной воды и замена отработанных смол;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обработка ионообменных смол в стационарных и финишных установках;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ионообменных стационарных установок в работу по выбранной схеме;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и пуск установок.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ионообменных установок различных типов;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правила наладки их;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индикаторов и прочих реактивов;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анализы на хлор.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Галтовщик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Галтовщик, 1-й разряд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 галтовочном барабане керамических оснований, алюминиевых и стальных деталей, их промывка в дистиллированной воде после травления и сушка;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отсеивание песка от керамических заготовок, опилок - от стальных и алюминиевых деталей;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кварцевого песка для галтовочного барабана;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опилок в галтовочный барабан.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наименование и назначение его важнейших частей;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материалов;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очистки и промывки в воде керамических изделий до и после травления;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очистки и промывки в воде заготовок.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Галтовщик, 2-й разряд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изделий электронной техники, заготовок деталей часов, часовых и технических камней согласно технологическим требованиям;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изделий по степени обжига по партиям;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стальных деталей в галтовочном барабане в опилках, смоченных бензином;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и очистительных материалов в колокольные ванны, шаровые мельницы и вибромельницы согласно нормам загрузки по партиям;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 и заготовок и отсев очистительных материалов;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заготовок.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оптимальное количество заготовок, загружаемых в барабаны;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процесса галтовки;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отклонения изделий, заготовок от заданных размеров;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применяемых для очистки материалов;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после галтовки, способы проверки качества галтовки.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Галтовщик, 3-й разряд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заготовок и изделий на виброполировальных установках;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заусенцев механическим способом на установках виброгалтовки, валковой мельнице;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и наполнительных материалов в наполнительные Ұмкости;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заготовок и отделение от наполнителя.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виброполировальных установок;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оптимальное количество загружаемых заготовок и наполнителя;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процесса обработки;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детали.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Галтовщик, 4-й разряд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заготовок и изделий на прецизионном оборудовании;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установок и оборудования для полирования и глянцевания;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опытных партий новых деталей,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наполнителей для глянцевания.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наполнителей и входящих в них компонентов;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наполнителей;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установок и оборудования и способы наладки на заданный режим;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полированию и глянцеванию деталей, и способы контроля шероховатости поверхности.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Графитировщик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Графитировщик, 2-й разряд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концов науглероженных керамических оснований токопроводящей массой на графитировочном станке или конвейере;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приспособлений для равномерного нанесения покрытий, определение дефектов нанесенного покрытия;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токопроводящей массы;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и фильтрование коллоиднографитовой массы;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пазы ленты графитировочной машины и снятие отграфитированных изделий;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графитировочной машины;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роликов и распылителей графитовой массы.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графитировочных станков и конвейеров;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используемых приспособлений, контрольно-измерительных инструментов и приборов;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основные свойства, правила приготовления и хранения токопроводящей массы;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марки коллоиднографитовой массы.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Графитировщик, 3-й разряд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пластин водорастворимых кристаллов раствором графита на графитировочной машине;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бачков машины графитовой массой;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распылителей графитовой массы и хода ленты машины;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распылителей;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подогревом сжатого воздуха и сушкой пластин.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и снятия изделий;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графитированным пластинам;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бачков графитовой массой;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разборки, сборки и регулирования распылителей и ленты графитировочной машины.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Заготовщик химических полуфабрикатов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химических полуфабрикатов, 2-й разряд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растворов и смесей заданного состава и концентрации;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бензолосодержащих лаков, применяемых в пьезотехническом производстве;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и фильтрация полученной смеси;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вязкости на вискозиметре;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простых по составу химических полуфабрикатов;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 точностью до 0,1 г и перемешивание компонентов.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приборов, мерной посуды;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весов;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приготовляемых растворов, смесей и полуфабрикатов;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приготовления полуфабрикатов, методы их фильтрации и проверки вязкости;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кислот и щелочей;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химреактивов;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химии.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лаки, краски, эмали, клеи, смачиватели, пасты маркировочные, моющие растворы на основе поверхностно-активных веществ – приготовление;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растворы для проявления, травления, обезжиривания; растворы роданистого калия и фенолфталеина - приготовление, фильтрация;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смеси глазури и стеклоцемента - приготовление, перемешивание и фильтрация;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шихта из гексагидрата хлористого алюминия, из алюмо-амонийных квасцов – приготовление;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щелочи заданной концентрации - приготовление.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химических полуфабрикатов, 3-й разряд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химических полуфабрикатов и приготовление растворов по заданным рецептам с использованием различного оборудования, приспособлений, химической посуды, весов;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кислот, щелочей, солей разной концентрации;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травителей для полупроводниковых материалов и их окислов;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компонентов с точностью до 0,01 г и их перемешивание.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 и приборов;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изготовляемых полуфабрикатов и их составных частей;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применяемыми химическими веществами;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каждого компонента;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изготовляемых полуфабрикатов и влияние их качеств на выполнение последующих операций и на нормальную работу приборов.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клеи эпоксидные, компаунды, краска маркировочная многокомпонентная, лаки двухкомпонентные для всех покрытий, мастика для цоколевки – приготовление;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проявители, осветители, отбеливатели для обработки фотослоя – приготовление;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паста серебряная, паста пломбировочная, пасты из глазури и стеклоцемента – приготовление;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растворы для химического полирования, травления, обезжиривания, для очистки стекла, растворы и лаки для суспензии цветных кинескопов, растворы многокомпонентные – приготовление;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смолы эпоксидные, наполнители, составы газопоглотительные, травители полупроводниковых материалов и их окислы, флюсы для пайки – приготовление;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шихта для керамики и ферритов – приготовление;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эмали - приготовление, разбавление до заданной вязкости;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эмульсии для снятия маркировочного клейма и лакового покрытия приборов - приготовление.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Заготовщик химических полуфабрикатов, 4-й разряд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химических полуфабрикатов и приготовление растворов с большим количеством компонентов по заданным рецептам;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стеклокристаллического цемента (шликера) и его нанесение для соединения конусов и экранов цветных кинескопов;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карбонатов, микропорошков, люминофоров, лаков и компаундов для полимерной защиты и герметизации ИС и полупроводниковых приборов;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аргонно-изопентановой смеси, перегонка изопентана, химическая очистка инертных газов с последующим компримированием в металлические баллоны;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пластических масс на основе металлического мелкодисперсного порошка с добавлением связующих веществ;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многокомпонентных смесей токсичных и радиоактивных газов, составление жидкокристаллических смесей;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органических тонких пленок с высокой точностью по толщине;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суспензий и составов для нанесения фоточувствительных пленок и получение фоточувствительных элементов и многослойных пленок;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 хлорной меди в вытяжном шкафу и загрузка ее в стеклянные ампулы;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хлора из хлорной меди путем откачки паромасляным насосом и нагревом до различных температур, наполнение металлических баллонов чистым хлором;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производственных проб по определению качества изготовленных полуфабрикатов.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проверки на точность обслуживаемого специального оборудования;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выпускаемой продукции, ее назначение;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составных частей для получение химических полуфабрикатов с заданными свойствами;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материалов и полуфабрикатов;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газов и используемых материалов;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хлором, бромом, жидким азотом и радиоактивными газами.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Примеры работ: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вазелин и его смеси - приготовление и вакуумирование;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клеи и краски многокомпонентные (трех и более), компаунды многокомпонентные для защиты кристаллов, полупроводниковых материалов и приборов; лаки многокомпонентные для покрытия деталей внутренней арматуры – приготовление;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масса никелевая, циркониевая; порошок из стекла СТБ-1; суспензия на основе окиси хрома – приготовление;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мастика на основе клея БФ и эпоксидных смол; маркировочные составы многокомпонентные на эпоксидной основе; микропорошки; пасты для металлизации деталей и узлов; плавильные смеси различных концентраций – приготовление;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стеклокристаллический цемент для склейки ВОП с оправой - приготовление, нанесение на ВОП и оправу;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суспензии: для покрытия катодов, анодов, подогревателей, магнитопроводов и сеток; для покрытия анодных плат люминесцентного индикатора и трубок люминесцентных ламп; для цветных кинескопов и других ЭЛТ – приготовление;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травители двух и более компонентные на основе фтористоводородной кислоты и фторосодержащих солей; цериевый травитель – приготовление;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шихта многокомпонентная, электролит для гальванопластики и химического никелирования – приготовление;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штабики стеклянные из стеклянных нитей, цемент стеклокристаллический для склейки ВОП с оправой - приготовление.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Заготовщик химических полуфабрикатов, 5-й разряд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мелкодисперсных суспензий люминофоров путем многократного фракцинирования в силикатном растворе;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многокомпонентных специальных лаков для нанесения органической пленки на экраны из волоконно-оптических дисков и экраны цветных кинескопов;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полуфабрикатов и растворов на сложном оборудовании с программным управлением;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многокомпонентных жидкокристаллических смесей с использованием тонкой очистки компонентов на сложном оборудовании;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фоторезиста, контроль пористости позитивных фоторезисторов электромеханическим методом, очистка фоторезиста через ионообменные смолы;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пленки клеящей с токопроводящими и электроизоляционными наполнителями заданной толщины методом полива из растворов на литьевых установках;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финишной и суперфинишной суспензии на основе полировальных порошков определенной рН, проверка рН суспензий с помощью приборов различных типов;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сбора отходов люминофора и его регенерация;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экспресс-анализа по содержанию компонентов в перекисно-аммиачных и щелочных растворах.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обслуживаемого оборудования;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и регулировку контрольно-измерительных приборов для проверки качества изготавливаемых химических материалов, полуфабрикатов и растворов;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физико-химический процесс люминофирования;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люминофоров из отходов; состав и свойства фоторезиста.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Требуется среднее профессиональное образование.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Заливщик компаундами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Заливщик компаундами, 2-й разряд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компаунда на поверхность простых деталей вручную;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очистка и обезжиривание поверхности ацетоном или бензином;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приборов методом заклейки специальными смолами;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термостате;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заливки по внешнему виду;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для заливки, промывание форм в бензине, смазка их гидрофобизирующей жидкостью;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форм в термостате;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заливочных форм и других приспособлений, влияющих на качество заливки.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свойство компаундов, стеклоцемента и материалов, применяемых для заливки и изготовления массы для герметизации;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эпоксидных смол, дибутилфталата, полиэтиленполиамина, ацетона, бензина и правила пользования ими;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лаков, компаундов и стеклоцемента; технологический процесс заливки;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заливки; режим сушки заготовок и деталей с нанесенным покрытием;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качества герметизации.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Примеры работ: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собранных систем, блоки различного назначения, вилки – заливка;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заготовки конденсаторов всех видов, конденсаторы – заливка;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-групповая защита блоков арматуры;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дроссели, сопротивления, платы, трансформаторы - покрытие эпоксидными смолами;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типа ТРН-200 - шпаклевка, обволакивание выводов компаундом;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высоковольтные - пропитка эпоксидными компаундами;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колпачки микроэлемента М-20 - нанесение компаунда на внутреннюю поверхность и установка в экран;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магниты - склеивание, вклеивание в наружные поверхности;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монодисплеи - нанесение полос стеклоцемента по краям платы вручную;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ножка изолятора -заливка смолой;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ножка собранная - защита компаундом;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- нанесение битума через трафарет;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с готовыми структурами - нанесение защитного покрытия;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полупроводниковые - нанесение защитного покрытия вручную;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пьезорезонаторы - герметизация методом заклейки смолами, обезжиривание наружной поверхности;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- герметизация, запайка на ДКВ;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сердечники тороидальные для специальных трансформаторов - защита торцов компаундом на основе тиокола;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столб высоковольтный - обмазка поверхности компаундом на основе эпоксидной смолы;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схемы интегральные - комплектование, заливка, зачистка и контроль;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торцы таблеточных селеновых выпрямителей в различных корпусах (из триацетатной пленки, полиэтиленовых, стеклолакотканевых, керамических) - заливка эпоксидным компаундом;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торцы малогабаритных пленочных, бумажных и металлобумажных конденсаторов - заливка композицией эпоксидной смолы.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Заливщик компаундами, 3-й разряд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поверхности сложных приборов компаундом вручную или при помощи приспособлений на специальном оборудовании;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под микроскопом;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заливки;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времени выдержки залитых приборов на воздухе;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заделывание эпоксидным компаундом раковин, пор, пузырей;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собранной арматуры к заливке компаундом;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компаунда по необходимости;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компаунда;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жидкокристаллических индикаторов жидкокристаллической смесью и их герметизация.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приспособлений, контрольно-измерительных инструментов и приборов;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заливки приборов в зависимости от их назначения;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компаунда, стеклоцемента и весовые соотношения;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защитного материала по вискозиметру;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и влияние его на время полимеризации компаунда.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заливка компаундом на основе эпоксидных и фенольных смол;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вилки с золотыми контактами - заливка;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высоковольтные - крепление компаундами;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диоды СВЧ - нанесение вручную влагозащитного покрытия;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ТВГ-2 - заливка компаундами;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индикаторы цифро-знаковые - защита элементов микросхем компаундами;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кассеты, колодки, ячейки, реле, линейки радиоаппаратуры, магнитофонные головки бытовых магнитофонов, термоблоки, фильтры, платы печатные многослойные - заливка эпоксидными компаундами;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- пропитка;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кварцевые резонаторы, контуры, разъемы кабелей, микротрансформаторы - герметизация;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- заливка компаундом на станке, в заливочных формах;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магнитные системы - закрепление эпоксидными мастиками, заливка компаундами;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матрицы диодные полупроводниковые - нанесение защитного покрытия на металлизированную подложку;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микросборки - прогрев и заливка в корпус;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- приклейка кристалла клеями на основе эпоксидных смол и нанесение защитного слоя под микроскопом;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микромодули, катушки - заливка пенополиуретаном;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модули малогабаритные - заливка;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монодисплеи - нанесение стеклоцемента вручную на анодную плату с соблюдением заданных размеров и свойств нанесенного слоя;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отклоняющая система типа ОС-11ОС (заливка) - герметизация;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ферритовые и керамические - вклеивание в волноводную арматуру сечением свыше 10 мм;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платы, резисторы - обмазка эпокси-красным органическим компаундом типа "СК-2";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потенциал регулятора - склеивание;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печатные многослойные - заливка компаундом;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преобразователи электронно-оптические - окончательная герметизация блока с использованием различных клеев;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приборы полупроводниковые - нанесение защитного покрытия под микроскопом; нанесение клея на ситалловую, керамическую или металлическую подложку методом центрифугирования;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сердечники тороидальные для специальных трансформаторов и дросселей - герметизация в кожух компаундами;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стеклоизоляторы - заливка компаундом;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субблоки - заливка компаундом и сушка в сушильном шкафу;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транзисторы бескорпусные -приклеивание на платы и герметизация под микроскопом;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трансформаторы, дроссели: "Малютка", "Источник", "Радиатор" - защитное покрытие компаундом;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трансформаторы тороидальные, катушки трансформаторов собранные и другие узлы специального назначения - заливка компаундам (заливка, вакуумирование, полимеризация компаунда в формах, заделка раковин и пузырей, снятие компаунда по необходимости);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ультразвуковые линии задержки - нанесение поглощающего состава и защитного покрытия; заливка компаундом на основе эпоксидных смол;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фазовращатели - герметизация;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шины - склеивание эпоксидным клеем.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Заливщик компаундами, 4-й разряд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компаундом вручную поверхности сложных узлов и изделий с особыми условиями приемки, опытных и экспериментальных образцов с точной дозировкой капли для получения покрытия заданного размера;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температуры в процессе нанесения защитного покрытия с помощью специальных устройств;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приборов на заливочной машине автоматизированной линии;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жидкокристаллической смесью и герметизация жидкокристаллических индикаторов сложной конструкции и опытных образцов;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уход за оборудованием;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отдельных узлов и в целом заливочной машины автоматизированной линии;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геометрических размеров защитного покрытия.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различных моделей заливочных машин;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правила наладки и проверки на точность обслуживаемого оборудования;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отвердении слоя композиции.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импульсных микротрансформаторов для гибридно-пленочных схем - герметизация компаундом методом заливки;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СВЧ малогабаритные - заливка эпоксидным клеем (заливка всего прибора);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 высокочастотный - герметизация;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магнитные типа ФГС-З - заливка;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головки звуковые ферритовые типа ФГЗ4-1 - вклеивание экранов;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диоды полупроводниковые малогабаритные, индикаторные приборы отображения информации - герметизация нанесением вручную селиконового компаунда;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типа "Малютка", "Плоский дроссель", "Потенциал" ГИМ СВЧ - заливка компаундом;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изоляторы - заливка компаундом;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типа "Габарит" - обволакивание;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индикаторные приборы, в том числе цифро-знаковые - герметизация компаундами, заполнение жидкокристаллической смесью;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интегральные устройства в корпусе - герметизация компаундом;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контакты магнитоуправляемые - заливка спая компаундом;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конденсаторы - заливка на заливочных головках и автоматах;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кристаллы - заливка компаундом при бескорпусной сборке под микроскопом;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линии задержки ультразвуковые - заливка;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магниты и детали - заливка в пластмассы;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микросхемы - герметизация пресс-композицией, защита кристалла компаундом;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микротрансформаторы для гибридно-пленочных схем - герметизация;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ферритовые и керамические - вклеивание в волноводную арматуру сечением до 10 мм;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платы печатные - нанесение размерного маскирующего покрытия и маркировочных знаков;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преобразователь электронно-оптический, фотоэлектронный умножитель - заливка в сложную форму;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полупроводниковые бескорпусные - заливка эпоксидной смолой; под микроскопом;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радиокомпоненты (катушки, трансформаторы) - герметизация методом заливки;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резисторы, выпрямители, катушки индуктивности, датчики, магнитные головки общепромышленного назначения, спецприборы - заливка компаундами;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столб высоковольтный - замазывание крупного скола компаундом;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трансформаторы и катушки тороидальные высоковольтные - заливка компаундом;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узлы сборочные сложной конфигурации - склеивание;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узлы высоковольтные, термостатирующие устройства - заливка пенополиуретаном;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электросоединители типа СНП-41 - заливка компаундом.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Измеритель электрофизических параметров изделий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техники</w:t>
      </w:r>
    </w:p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Измеритель электрофизических параметров изделий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техники, 2-й разряд</w:t>
      </w:r>
    </w:p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радиодеталей на контрольно-измерительных приборах, автоматах и полуавтоматах в серийном и массовом производствах;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параметров: индуктивности, омического сопротивления, емкости на заданный номинал;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селеновых элементов на измерительных пультах;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на приборах правильности рассортировки изделий по измеряемым параметрам;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электро- и термотренировка резисторов;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резисторов и конденсаторов с точностью 5-15 %;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приборов по эталону на требуемые значения электрических и электромагнитных параметров и периодическая проверка правильности их показаний.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контрольно-измерительных аппаратуры и приборов;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проверки, настройки и регулирования измерительных приборов в процессе работы;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шкалами и таблицами на погрешность прибора и на изменение емкости после прокаливания;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номинальные значения и допускаемые величины измеряемых параметров;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емкости и подгонки заданной емкости;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частот, на которых производится измерение магнитных параметров;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переменном токе;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электрического тока;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допусков для измерения по заданному классу точности.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типа ТОЛ, ТОТ, М-63 - измерение электрических параметров;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альсиферовые - измерение индуктивности и магнитной проницаемости с рассортировкой по группам проницаемости;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оксидные - измерение емкости, тангенса угла диэлектрических потерь и тока утечки на приборах и автоматах;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контур промежуточной частоты (фильтр) - измерение параметров;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и блоки керамические герметизированные трубчатые - измерение стабильности на приборе;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магнитопроводы из электротехнической стали (толщина ленты 0,03 - 0,35 мм) - измерение электрических параметров и геометрических размеров;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микротрансформаторы - измерение сопротивления между обмотками;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ферритовые - измерение электрических параметров на специальном стенде;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предохранители керамические - измерение электрических параметров;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10); резисторы постоянные и переменные - измерение электрических параметров;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радиолампы и кинескопы - проверка межэлектродной емкости и напряжений;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резисторы постоянные непроволочные - проверка шумомером ЭДС шумов;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стержни антенн - проверка на приборах добротности и электрической емкости;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секции и собранные конденсаторы: бумажные, слюдяные, стеклокерамические, пленочные - измерение емкости с рассортировкой по классам точности на приборах;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сердечники - измерение магнитных параметров, измерение добротности на омметре и индуктивности на ИЕЕВ или мосте УМ-3; проверка удельного сопротивления и напряженности среднего поля на приборе;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селеновые элементы серий "А", "Я", "Ф", "'Г" всех размеров - измерение прямого и обратного тока;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трансформаторы - проверка коэффициента трансформации, асимметрии обмоток, тока холостого хода, сопротивления обмоток и изоляции;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тороиды- измерение на омметре электрических параметров.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Измеритель электрофизических параметров изделий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техники, 3-й разряд</w:t>
      </w:r>
    </w:p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емкости, тангенса угла диэлектрических потерь, тока утечки, величины омического сопротивления и других электрических параметров собранных радиодеталей и ферритовых изделий на контрольно-измерительных приборах;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электрических параметров по нескольким шкалам прибора или по двум и более приборам;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емкостных, обратных токов рабочих и оптимальных напряжений полупроводниковых детекторов;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полупроводниковых, диэлектрических, эпитаксиальных слоев методом сферического шлифа, бесконтактным методом, контактным и разрушающим методами;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типов проводимости, измерение вольтфарадных характеристик и сопротивлений МДП и ПДП-структур, измерение интенсивности электролюминесценции и величин термо ЭДС полупроводниковых материалов;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селеновых элементов и выпрямителей;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электрической прочности и сопротивления изоляции;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отсортированных селеновых элементов на контрольно-проверочном стенде и купроксных выпрямительных элементов на ручном прессе и пульте;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незалитых микромодулей в соответствии с чертежами и ТУ, контроль качества маркировки, проверка токопроводящих линий на электропрочность и величину сопротивления;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микромодулей по картам сопротивлений и напряжений;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к измерению, изготовление сферических шлифов;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 декапирование образцов в кислотах и травителях;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на измерение необходимых значений электрических и электрофизических параметров;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отношений тангенса угла общих потерь к начальной магнитной проницаемости, элементарные расчеты по формулам.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электрических, электрофизических и электромагнитных параметров изделий электронной техники;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 и травителей;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травления, декапирования и промывки;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толщины и типов проводимости;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проверки вольт-амперных характеристик и пробивных напряжений;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точности, пределы измерений и цену делений шкал электроизмерительных приборов;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теоретические положения электро- и радиотехники.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выпрямители селеновые из элементов серий "А", "Г", "Я", "Ф" всех размеров - измерение электропараметров;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двуокись кремния на кремниевой подложке - измерение плотности сквозных дефектов слоя электрохимическим методом под микроскопом при увеличении в 25-50 раз;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ферритовые, изделия типа ТРН-200 - измерение электрических параметров;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- измерение электрических параметров;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ферритовые, альсиферовые и карбонильные - измерение электрических и электромагнитных параметров;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микротрансформаторы ММТИ - измерение коэффициента трансформации, электрической прочности и сопротивления изоляции, тока намагничивания, индуктивности рассеивания, емкости между обмотками, длительности переднего и заднего фронтов, сигналов, помех;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многослойные печатные платы -;разметка топологии, замеры переходного сопротивления в отверстиях;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пластины, слитки полупроводниковых материалов, слои - определение типа проводимости; определение угла отклонения от заданного кристаллографического направления оптическим методом;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с кристаллами микросхем малой степени интеграции - проверка статических параметров;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полупроводниковые - определение толщины эпитаксиальных структур методом шарового шлифа;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электронных часов - проверка тока потребления, генерации и диапазона перестройки кварцевого генератора;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резисторы - измерение и подгонка сопротивлений; измерение величины омического сопротивления в условиях серийного и массового производства с точностью до ±5 %;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секции металлобумажные, пленочные - измерение электрических параметров;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секции оксидных конденсаторов - измерение емкости на специальной установке;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селеновые элементы серий "А", "Я", "Ф", "Г" всех размеров - измерение всех электропараметров;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слои диэлектрические, поликристаллические, эпитаксиальные - измерение толщины по таблицам цветности, на инфракрасных спектрофотометрах, измерение толщины на поляризационном микроскопе в проходящем ИК-свете по электрооптическому эффекту в арсениде галлия;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стержни ферритовые - измерение угла поворота плоскости поляризации в заданном диапазоне;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схемы интегральные - измерение электрофизических параметров, диффузионных и напылительных процессов для ИС Ш степени интеграции;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трансформаторы и дроссели - измерение электрических параметров;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ферриты кольцевые марганец-цинковые - измерение емкости, тангенса угла диэлектрических потерь.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Измеритель электрофизических параметров изделий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техники, 4-й разряд</w:t>
      </w:r>
    </w:p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температурной стабильности, температурного коэффициента и других электрических параметров радиодеталей;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конденсаторов на электропрочность между выводами, сопротивления изоляции между выводами, на классы точности по емкости измеряемых конденсаторов;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и электромагнитных параметров матриц и дешифраторов;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удельных сопротивлений полупроводниковых материалов, эпитаксиальных структур и поверхностного сопротивления поликристаллических слоев 4-зондовым методом;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травления диэлектрических слоев, типа проводимости структур, зависимости емкостей и удельных сопротивлений от температуры;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дислокации структурных дефектов на металлографических микросхемах и однородности распределения плотности по эталонам;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статических параметров, контроль тестов на функционирование микросхем со степенью интеграции менее 100 эл/мм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всех схем микромодулей по картам сопротивлений, напряжений и электрических параметров в нормальных условиях и при крайних значениях температур в камерах тепла и холода на соответствие требованиям ТУ;</w:t>
      </w:r>
    </w:p>
    <w:bookmarkEnd w:id="470"/>
    <w:bookmarkStart w:name="z4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запитка напряжением различных микромодулей, установленных на стендах;</w:t>
      </w:r>
    </w:p>
    <w:bookmarkEnd w:id="471"/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электрическим параметрам и электрической прочности блоков селеновых выпрямителей, измерение селеновых элементов по электрическим параметрам для модуляторов и изделий специального назначения;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электрических параметров по формулам и измерение их на приборах;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установок, стендов и приборов к работе с последующей настройкой по эталонным пластинам;</w:t>
      </w:r>
    </w:p>
    <w:bookmarkEnd w:id="474"/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приборов и регулировка приборов в процессе работы.</w:t>
      </w:r>
    </w:p>
    <w:bookmarkEnd w:id="475"/>
    <w:bookmarkStart w:name="z4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476"/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схемы, принцип действия и способы проверки на точность обслуживаемого оборудования и приборов;</w:t>
      </w:r>
    </w:p>
    <w:bookmarkEnd w:id="477"/>
    <w:bookmarkStart w:name="z4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478"/>
    <w:bookmarkStart w:name="z4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 измеряемых изделий;</w:t>
      </w:r>
    </w:p>
    <w:bookmarkEnd w:id="479"/>
    <w:bookmarkStart w:name="z4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настройки, регулировки и устранения мелких неисправностей приборов и автоматов;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 температурного коэффициента емкости;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 измерения емкости после воздействия влаги, нагрузки, холода;</w:t>
      </w:r>
    </w:p>
    <w:bookmarkEnd w:id="482"/>
    <w:bookmarkStart w:name="z5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электротехники и радиотехники;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полупроводниковых материалов и эпитаксиальных структур и их свойства;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величины тока смещения.</w:t>
      </w:r>
    </w:p>
    <w:bookmarkEnd w:id="485"/>
    <w:bookmarkStart w:name="z50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486"/>
    <w:bookmarkStart w:name="z5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ЭКВМ - проверка по всем параметрам;</w:t>
      </w:r>
    </w:p>
    <w:bookmarkEnd w:id="487"/>
    <w:bookmarkStart w:name="z5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пьезокерамические - измерение и расчет пьезомодуля Д31 емкости и тангенса угла диэлектрических потерь;</w:t>
      </w:r>
    </w:p>
    <w:bookmarkEnd w:id="488"/>
    <w:bookmarkStart w:name="z5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из ферритов - измерение импульсных температурных характеристик; измерение магнитной проницаемости на массовых схемах;</w:t>
      </w:r>
    </w:p>
    <w:bookmarkEnd w:id="489"/>
    <w:bookmarkStart w:name="z5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и резисторы - измерение температурных коэффициентов, измерение минимальной и максимальной емкости, измерение и вычисление измерения емкости после воздействия влаги, нагрузки и холода;</w:t>
      </w:r>
    </w:p>
    <w:bookmarkEnd w:id="490"/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матрицы - измерение по электромагнитным параметрам с плотностью от 100 до 200 чисел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шагом 1-1,5 мм;</w:t>
      </w:r>
    </w:p>
    <w:bookmarkEnd w:id="491"/>
    <w:bookmarkStart w:name="z51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монокристаллический кремний и германий - измерение удельного сопротивления 4-зондовым методом; определение плотности дислокации; изготовление омических контактов для измерения времени жизни методом модуляции проводимости в точечном контакте;</w:t>
      </w:r>
    </w:p>
    <w:bookmarkEnd w:id="492"/>
    <w:bookmarkStart w:name="z51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МПП с количеством точек до 3000 - проверка схемы на установке УКП;</w:t>
      </w:r>
    </w:p>
    <w:bookmarkEnd w:id="493"/>
    <w:bookmarkStart w:name="z51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памяти и пластины дешифраторов для кубов памяти - измерение электромагнитных параметров; нанесение микрообмотки на матрицы и дешифраторы; нанесение флюсов на выводы пластин; расчет длительности импульса и его амплитуды по показателям осциллографа;</w:t>
      </w:r>
    </w:p>
    <w:bookmarkEnd w:id="494"/>
    <w:bookmarkStart w:name="z5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пластины, квадраты, кольца - измерение и расчет электрических параметров;</w:t>
      </w:r>
    </w:p>
    <w:bookmarkEnd w:id="495"/>
    <w:bookmarkStart w:name="z51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полупроводниковые - замер неплоскостности на установках типа 6019 с выводом значений на дисплей;</w:t>
      </w:r>
    </w:p>
    <w:bookmarkEnd w:id="496"/>
    <w:bookmarkStart w:name="z51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печатного монтажа - контроль на короткое замыкание омического сопротивления, целостности цепи тестором и на прозвоночной станции;</w:t>
      </w:r>
    </w:p>
    <w:bookmarkEnd w:id="497"/>
    <w:bookmarkStart w:name="z51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секции накопителей памяти - измерение и сортировка по электрическим параметрам;</w:t>
      </w:r>
    </w:p>
    <w:bookmarkEnd w:id="498"/>
    <w:bookmarkStart w:name="z51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селеновые выпрямители специального назначения - измерение электрических параметров;</w:t>
      </w:r>
    </w:p>
    <w:bookmarkEnd w:id="499"/>
    <w:bookmarkStart w:name="z52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слои и платы (МПП) - проверка на целостность цепей, на отсутствие короткого замыкания, проверка сопротивления изоляции;</w:t>
      </w:r>
    </w:p>
    <w:bookmarkEnd w:id="500"/>
    <w:bookmarkStart w:name="z52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слои структур арсенида галлия - измерение толщины методом декорирования анодным окислением в ультрафиолетовом свете;</w:t>
      </w:r>
    </w:p>
    <w:bookmarkEnd w:id="501"/>
    <w:bookmarkStart w:name="z52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ферриты - измерение СВЧ характеристик на специальных стендах; измерение температурного коэффициента; вычисление электрических параметров по формулам и измерение их на приборе;</w:t>
      </w:r>
    </w:p>
    <w:bookmarkEnd w:id="502"/>
    <w:bookmarkStart w:name="z52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фоторезисторы - измерение ЭДС шумов;</w:t>
      </w:r>
    </w:p>
    <w:bookmarkEnd w:id="503"/>
    <w:bookmarkStart w:name="z52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электронные часы - настройка частоты генератора, проверка функциональных параметров.</w:t>
      </w:r>
    </w:p>
    <w:bookmarkEnd w:id="504"/>
    <w:bookmarkStart w:name="z52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Измеритель электрофизических параметров изделий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техники, 5-й разряд</w:t>
      </w:r>
    </w:p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напряжения сигнала и напряжения помех, фазового сдвига, величины омического сопротивления и других электрических и электромагнитных параметров радиодеталей на специальных стендах, контрольно-измерительных приборах, осциллографах в условиях опытного и серийного производства;</w:t>
      </w:r>
    </w:p>
    <w:bookmarkEnd w:id="507"/>
    <w:bookmarkStart w:name="z5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петли гистерезиса, определение коэффициента потерь на гистерезис, а также магнитных параметров по петле гистерезиса;</w:t>
      </w:r>
    </w:p>
    <w:bookmarkEnd w:id="508"/>
    <w:bookmarkStart w:name="z5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величины электромагнитной индукции и поля, необходимой для проверки изделий;</w:t>
      </w:r>
    </w:p>
    <w:bookmarkEnd w:id="509"/>
    <w:bookmarkStart w:name="z53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удельных сопротивлений и толщины полупроводниковых материалов, эпитаксиальных, диэлектрических и поликристаллических слоев различными методами;</w:t>
      </w:r>
    </w:p>
    <w:bookmarkEnd w:id="510"/>
    <w:bookmarkStart w:name="z53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поверхностных состояний на границе раздела полупроводник-диэлектрик;</w:t>
      </w:r>
    </w:p>
    <w:bookmarkEnd w:id="511"/>
    <w:bookmarkStart w:name="z53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концентрации, холловской подвижности и оптического поглощения;</w:t>
      </w:r>
    </w:p>
    <w:bookmarkEnd w:id="512"/>
    <w:bookmarkStart w:name="z53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кристаллов дискретных приборов и микросхем со степенью интеграции до 1000 эл/мм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измерительном оборудовании на предмет разбраковки их по тестам, функционированию, статическим параметрам и динамическим свойствам;</w:t>
      </w:r>
    </w:p>
    <w:bookmarkEnd w:id="513"/>
    <w:bookmarkStart w:name="z5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сложных схем микромодулей по электрическим параметрам;</w:t>
      </w:r>
    </w:p>
    <w:bookmarkEnd w:id="514"/>
    <w:bookmarkStart w:name="z53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микромодулей специального назначения по картам сопротивлений, напряжений и электрическим характеристикам на соответствие требованиям ТУ в нормальных условиях и при крайних значениях температур;</w:t>
      </w:r>
    </w:p>
    <w:bookmarkEnd w:id="515"/>
    <w:bookmarkStart w:name="z5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обслуживаемом контрольно-измерительном оборудовании;</w:t>
      </w:r>
    </w:p>
    <w:bookmarkEnd w:id="516"/>
    <w:bookmarkStart w:name="z53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к работе, ввод рабочих программ;</w:t>
      </w:r>
    </w:p>
    <w:bookmarkEnd w:id="517"/>
    <w:bookmarkStart w:name="z53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измерительных установках с применением ЭВМ;</w:t>
      </w:r>
    </w:p>
    <w:bookmarkEnd w:id="518"/>
    <w:bookmarkStart w:name="z54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работы;</w:t>
      </w:r>
    </w:p>
    <w:bookmarkEnd w:id="519"/>
    <w:bookmarkStart w:name="z54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результатов контроля, расчет требуемых характеристик.</w:t>
      </w:r>
    </w:p>
    <w:bookmarkEnd w:id="520"/>
    <w:bookmarkStart w:name="z54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521"/>
    <w:bookmarkStart w:name="z54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схемы, принцип действия и способы проверки на точность измерительных установок;</w:t>
      </w:r>
    </w:p>
    <w:bookmarkEnd w:id="522"/>
    <w:bookmarkStart w:name="z54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регулирования измерительной аппаратуры;</w:t>
      </w:r>
    </w:p>
    <w:bookmarkEnd w:id="523"/>
    <w:bookmarkStart w:name="z54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узлы и пульты управления электронно-вычислительной техникой;</w:t>
      </w:r>
    </w:p>
    <w:bookmarkEnd w:id="524"/>
    <w:bookmarkStart w:name="z54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системы в различных режимах работы;</w:t>
      </w:r>
    </w:p>
    <w:bookmarkEnd w:id="525"/>
    <w:bookmarkStart w:name="z54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тестирования, ввода программы с перфоленты и с пульта, значение систем исчисления, применяемых в вычислительной технике;</w:t>
      </w:r>
    </w:p>
    <w:bookmarkEnd w:id="526"/>
    <w:bookmarkStart w:name="z54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 способы измерения электрических, электрофизических и электромагнитных параметров изделий;</w:t>
      </w:r>
    </w:p>
    <w:bookmarkEnd w:id="527"/>
    <w:bookmarkStart w:name="z54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вычисления по формулам величины магнитного поля и индукции;</w:t>
      </w:r>
    </w:p>
    <w:bookmarkEnd w:id="528"/>
    <w:bookmarkStart w:name="z55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расчетных величин по приборам;</w:t>
      </w:r>
    </w:p>
    <w:bookmarkEnd w:id="529"/>
    <w:bookmarkStart w:name="z55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подключения приборов к источникам питания;</w:t>
      </w:r>
    </w:p>
    <w:bookmarkEnd w:id="530"/>
    <w:bookmarkStart w:name="z55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неисправностей;</w:t>
      </w:r>
    </w:p>
    <w:bookmarkEnd w:id="531"/>
    <w:bookmarkStart w:name="z55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532"/>
    <w:bookmarkStart w:name="z55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Требуется среднее профессиональное образование.</w:t>
      </w:r>
    </w:p>
    <w:bookmarkEnd w:id="533"/>
    <w:bookmarkStart w:name="z55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534"/>
    <w:bookmarkStart w:name="z55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для вычислительных машин типа "Минск" - проверка по всем параметрам;</w:t>
      </w:r>
    </w:p>
    <w:bookmarkEnd w:id="535"/>
    <w:bookmarkStart w:name="z55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дешифраторы для кубов памяти - определение фазового сдвига, измерение амплитудного сигнала на стендах и приборах;</w:t>
      </w:r>
    </w:p>
    <w:bookmarkEnd w:id="536"/>
    <w:bookmarkStart w:name="z55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диски, призмы, кольца пьезокерамические - измерение пьезомодуля Д31, емкости и тангенса диэлектрических потерь на измерительном комплексе "Параметр";</w:t>
      </w:r>
    </w:p>
    <w:bookmarkEnd w:id="537"/>
    <w:bookmarkStart w:name="z55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ферритовые с ППГ - измерение электромагнитных параметров;</w:t>
      </w:r>
    </w:p>
    <w:bookmarkEnd w:id="538"/>
    <w:bookmarkStart w:name="z56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конденсаторы, резисторы, микросхемы - измерение и разбраковка по основным параметрам;</w:t>
      </w:r>
    </w:p>
    <w:bookmarkEnd w:id="539"/>
    <w:bookmarkStart w:name="z56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монокристаллический кремний и германий - изготовление образцов и нанесение омических контактов для измерения коэффициента Холла и удельной электропроводимости; контроль линий скольжения; определение времени жизни методом подвижного светового зонда;</w:t>
      </w:r>
    </w:p>
    <w:bookmarkEnd w:id="540"/>
    <w:bookmarkStart w:name="z56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МПП с количеством точек свыше 3000 - проверка схемы на установке УКПМ-2; нахождение в схеме места дефектов согласно протоколу автоматизированного контроля;</w:t>
      </w:r>
    </w:p>
    <w:bookmarkEnd w:id="541"/>
    <w:bookmarkStart w:name="z56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носители заряда - определение концентраций и подвижности в интервале температур методом эффекта Холла;</w:t>
      </w:r>
    </w:p>
    <w:bookmarkEnd w:id="542"/>
    <w:bookmarkStart w:name="z56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кремниевые полированные - выявление и контроль исчезающих и неисчезающих рисок;</w:t>
      </w:r>
    </w:p>
    <w:bookmarkEnd w:id="543"/>
    <w:bookmarkStart w:name="z56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с кристаллами ИМС и дискретных структур транзисторов - разбраковка кристаллов по группам с использованием дисплея ЭВМ;</w:t>
      </w:r>
    </w:p>
    <w:bookmarkEnd w:id="544"/>
    <w:bookmarkStart w:name="z56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опытные и кольца - измерение электромагнитных параметров;</w:t>
      </w:r>
    </w:p>
    <w:bookmarkEnd w:id="545"/>
    <w:bookmarkStart w:name="z56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и кольца с прямоугольной петлей гистерезиса - снятие характеристик, измерение и расчет электрических и электромагнитных параметров;</w:t>
      </w:r>
    </w:p>
    <w:bookmarkEnd w:id="546"/>
    <w:bookmarkStart w:name="z56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полупроводниковые - определение распределения концентрации и подвижности носителей тока по толщине активного слоя эпитаксиальных структур;</w:t>
      </w:r>
    </w:p>
    <w:bookmarkEnd w:id="547"/>
    <w:bookmarkStart w:name="z56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и конденсаторы мощные - расчет нагрузок, проведение испытаний на высоковольтных высокочастотных установках под нагрузкой; измерение электрических характеристик до и после испытания;</w:t>
      </w:r>
    </w:p>
    <w:bookmarkEnd w:id="548"/>
    <w:bookmarkStart w:name="z57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слои гетероструктурные на арсениде галлия - измерение интенсивности рекомбинационного излучения;</w:t>
      </w:r>
    </w:p>
    <w:bookmarkEnd w:id="549"/>
    <w:bookmarkStart w:name="z57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структуры эпитаксиальные - проведение комплекса измерений на соответствие техническим уровням; измерение распределения удельного сопротивления по глубине эпитаксиального слоя; определение удельного сопротивления эпитаксиального слоя, имеющего одинаковый с подложкой тип проводимости.</w:t>
      </w:r>
    </w:p>
    <w:bookmarkEnd w:id="550"/>
    <w:bookmarkStart w:name="z57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Испытатель деталей и приборов</w:t>
      </w:r>
    </w:p>
    <w:bookmarkEnd w:id="551"/>
    <w:bookmarkStart w:name="z57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деталей и приборов, 2-й разряд</w:t>
      </w:r>
    </w:p>
    <w:bookmarkEnd w:id="552"/>
    <w:bookmarkStart w:name="z57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553"/>
    <w:bookmarkStart w:name="z57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изделий на электрическую прочность, короткое замыкание, обрыв и выявление других дефектов;</w:t>
      </w:r>
    </w:p>
    <w:bookmarkEnd w:id="554"/>
    <w:bookmarkStart w:name="z57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 процессе испытания электрических параметров приборов и интегральных микросхем и их классификация;</w:t>
      </w:r>
    </w:p>
    <w:bookmarkEnd w:id="555"/>
    <w:bookmarkStart w:name="z57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исправностью электроизмерительных приборов, испытательного оборудования;</w:t>
      </w:r>
    </w:p>
    <w:bookmarkEnd w:id="556"/>
    <w:bookmarkStart w:name="z57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измерения соответствующей документацией;</w:t>
      </w:r>
    </w:p>
    <w:bookmarkEnd w:id="557"/>
    <w:bookmarkStart w:name="z57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годных и бракованных приборов (изделий);</w:t>
      </w:r>
    </w:p>
    <w:bookmarkEnd w:id="558"/>
    <w:bookmarkStart w:name="z58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испытательную (измерительную) аппаратуру, подача, выдержка и снятие с них напряжения.</w:t>
      </w:r>
    </w:p>
    <w:bookmarkEnd w:id="559"/>
    <w:bookmarkStart w:name="z58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560"/>
    <w:bookmarkStart w:name="z58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частей и принцип действия обслуживаемого оборудования;</w:t>
      </w:r>
    </w:p>
    <w:bookmarkEnd w:id="561"/>
    <w:bookmarkStart w:name="z58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562"/>
    <w:bookmarkStart w:name="z58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выдержки изделий под напряжением;</w:t>
      </w:r>
    </w:p>
    <w:bookmarkEnd w:id="563"/>
    <w:bookmarkStart w:name="z58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пределах выполняемой работы;</w:t>
      </w:r>
    </w:p>
    <w:bookmarkEnd w:id="564"/>
    <w:bookmarkStart w:name="z58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окончательных результатов контрольных испытаний приборов;</w:t>
      </w:r>
    </w:p>
    <w:bookmarkEnd w:id="565"/>
    <w:bookmarkStart w:name="z58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вольт-амперные характеристики.</w:t>
      </w:r>
    </w:p>
    <w:bookmarkEnd w:id="566"/>
    <w:bookmarkStart w:name="z58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567"/>
    <w:bookmarkStart w:name="z58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- испытание в камере влаги ТВК-2А;</w:t>
      </w:r>
    </w:p>
    <w:bookmarkEnd w:id="568"/>
    <w:bookmarkStart w:name="z59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детекторы - измерение прямого и обратного сопротивления;</w:t>
      </w:r>
    </w:p>
    <w:bookmarkEnd w:id="569"/>
    <w:bookmarkStart w:name="z59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серебряные, собранные конденсаторы и резисторы различных типономиналов - испытания на электрическую и механическую прочность;</w:t>
      </w:r>
    </w:p>
    <w:bookmarkEnd w:id="570"/>
    <w:bookmarkStart w:name="z59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пьезотехнические - проведение климатических испытаний;</w:t>
      </w:r>
    </w:p>
    <w:bookmarkEnd w:id="571"/>
    <w:bookmarkStart w:name="z59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источники излучения высокоинтенсивные - испытания механо-климатические без воздействия электрической нагрузки (вибропрочность, ударопрочность, влагоустойчивость, теплоустойчивость); испытания упаковок; испытания на долговечность и надежность;</w:t>
      </w:r>
    </w:p>
    <w:bookmarkEnd w:id="572"/>
    <w:bookmarkStart w:name="z59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интегральные схемы - измерение выборочных компонентов с металлизацией контактов окон; измерение параметров элементарных тестовых структур;</w:t>
      </w:r>
    </w:p>
    <w:bookmarkEnd w:id="573"/>
    <w:bookmarkStart w:name="z59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элементы пьезотехнические - проведение климатических испытаний с измерением емкости, тангенса угла диэлектрических потерь;</w:t>
      </w:r>
    </w:p>
    <w:bookmarkEnd w:id="574"/>
    <w:bookmarkStart w:name="z59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бумажные и слюдяные различных типов - проверка герметичности под ртутно-кварцевой лампой с предварительным нагревом в конвейерной электропечи или термостате;</w:t>
      </w:r>
    </w:p>
    <w:bookmarkEnd w:id="575"/>
    <w:bookmarkStart w:name="z59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слюдяные опрессованные подстроечные - проверка на пробой на установках, автоматах и полуавтоматах;</w:t>
      </w:r>
    </w:p>
    <w:bookmarkEnd w:id="576"/>
    <w:bookmarkStart w:name="z59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слюдяные и бумажные - проверка герметичности в нагретом этиленгликоле;</w:t>
      </w:r>
    </w:p>
    <w:bookmarkEnd w:id="577"/>
    <w:bookmarkStart w:name="z59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переходы - измерение емкостей, прямого и обратного сопротивления;</w:t>
      </w:r>
    </w:p>
    <w:bookmarkEnd w:id="578"/>
    <w:bookmarkStart w:name="z60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платы, смонтированные в радиоблок, колодки, расшивочные панели, кабели питания и другие радиокомпоненты – испытание;</w:t>
      </w:r>
    </w:p>
    <w:bookmarkEnd w:id="579"/>
    <w:bookmarkStart w:name="z60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платы печатного монтажа - испытание на сопротивление изоляции, многократность изгибов (для ГИП и ТПК), многократную пайку, целостность электрических печей;</w:t>
      </w:r>
    </w:p>
    <w:bookmarkEnd w:id="580"/>
    <w:bookmarkStart w:name="z60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платы печатные, микросхемы, контактирующие, соединительные устройства и кабели – испытание;</w:t>
      </w:r>
    </w:p>
    <w:bookmarkEnd w:id="581"/>
    <w:bookmarkStart w:name="z60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полупроводниковые, интегральные микросхемы – термовыдержка;</w:t>
      </w:r>
    </w:p>
    <w:bookmarkEnd w:id="582"/>
    <w:bookmarkStart w:name="z60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разъемы (электрические соединители) - измерение контактного сопротивления; измерение усилий гнезд калибром;</w:t>
      </w:r>
    </w:p>
    <w:bookmarkEnd w:id="583"/>
    <w:bookmarkStart w:name="z60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резонаторы, фильтры, щитки аппаратные, контуры - проверка сопротивления изоляции; испытание на вибростенде; испытание на герметичность;</w:t>
      </w:r>
    </w:p>
    <w:bookmarkEnd w:id="584"/>
    <w:bookmarkStart w:name="z60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резисторы, термисторы - измерение номинала сопротивления;</w:t>
      </w:r>
    </w:p>
    <w:bookmarkEnd w:id="585"/>
    <w:bookmarkStart w:name="z60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резисторы, конденсаторы бумажные - проверка герметичности в нагретом трансформаторном масле, в воде в ваннах с электро- и парообогревом; радиодетали - проверка герметичности в вакууме и под давлением;</w:t>
      </w:r>
    </w:p>
    <w:bookmarkEnd w:id="586"/>
    <w:bookmarkStart w:name="z60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резисторы проволочные переменные - проверка на пробойной установке и конвейерных станках.</w:t>
      </w:r>
    </w:p>
    <w:bookmarkEnd w:id="587"/>
    <w:bookmarkStart w:name="z60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секции, конденсаторы бумажные и пленочные малогабаритные - проверка электрической прочности на высоковольтной установке.</w:t>
      </w:r>
    </w:p>
    <w:bookmarkEnd w:id="588"/>
    <w:bookmarkStart w:name="z61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сердечники ферритовые марки 0,44 Вт - испытание электрических параметров в разных режимах тепла и холода;</w:t>
      </w:r>
    </w:p>
    <w:bookmarkEnd w:id="589"/>
    <w:bookmarkStart w:name="z61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слюда серебряная для слюдяных конденсаторов - испытание электрической прочности на полуавтомате или автомате;</w:t>
      </w:r>
    </w:p>
    <w:bookmarkEnd w:id="590"/>
    <w:bookmarkStart w:name="z61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таблетки стеклоэмалевых конденсаторов - проверка электрической прочности на пробойной установке;</w:t>
      </w:r>
    </w:p>
    <w:bookmarkEnd w:id="591"/>
    <w:bookmarkStart w:name="z61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твердые схемы - измерение сопротивлений (до 8 элементов), падения напряжения, коэффициента усиления по току;</w:t>
      </w:r>
    </w:p>
    <w:bookmarkEnd w:id="592"/>
    <w:bookmarkStart w:name="z61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трансформаторы, дроссели, катушки индуктивности - испытание и проверка электрических параметров;</w:t>
      </w:r>
    </w:p>
    <w:bookmarkEnd w:id="593"/>
    <w:bookmarkStart w:name="z61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транзисторы - измерение мощности при частоте 1000, 2000, 3000, 5000, 7000 мгц - измерение коэффициента шума при частоте 400 мгц;</w:t>
      </w:r>
    </w:p>
    <w:bookmarkEnd w:id="594"/>
    <w:bookmarkStart w:name="z61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триоды - измерение емкости, сопротивления;</w:t>
      </w:r>
    </w:p>
    <w:bookmarkEnd w:id="595"/>
    <w:bookmarkStart w:name="z61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ферритовые изделия - измерение емкости, икдуктивности.</w:t>
      </w:r>
    </w:p>
    <w:bookmarkEnd w:id="596"/>
    <w:bookmarkStart w:name="z61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деталей и приборов, 3-й разряд</w:t>
      </w:r>
    </w:p>
    <w:bookmarkEnd w:id="597"/>
    <w:bookmarkStart w:name="z61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98"/>
    <w:bookmarkStart w:name="z62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несложных светотехнических, механических, климатических, термических и других испытаний приборов;</w:t>
      </w:r>
    </w:p>
    <w:bookmarkEnd w:id="599"/>
    <w:bookmarkStart w:name="z62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радиодеталей в импульсном режиме при параллельном и последовательном соединении;</w:t>
      </w:r>
    </w:p>
    <w:bookmarkEnd w:id="600"/>
    <w:bookmarkStart w:name="z62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электропрочности на специальных установках, регулирование зазоров между пластинами при помощи шума;</w:t>
      </w:r>
    </w:p>
    <w:bookmarkEnd w:id="601"/>
    <w:bookmarkStart w:name="z62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радиодеталей токами высокого напряжения переменной полярности, испытание на надежность;</w:t>
      </w:r>
    </w:p>
    <w:bookmarkEnd w:id="602"/>
    <w:bookmarkStart w:name="z62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электрических режимов испытания с одновременным отсчетом нескольких параметров при испытании приборов в статическом и динамическом режимах;</w:t>
      </w:r>
    </w:p>
    <w:bookmarkEnd w:id="603"/>
    <w:bookmarkStart w:name="z62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 процессе испытания несложных электрических параметров 2-3 типов приборов, 3-5 типов интегральных микросхем по техническим инструкциям и таблицам норм ТУ на налаженном оборудовании (стендах, полуавтоматах, автоматических агрегатах) и их классификация;</w:t>
      </w:r>
    </w:p>
    <w:bookmarkEnd w:id="604"/>
    <w:bookmarkStart w:name="z62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в работающее оборудование для проверки герметичности;</w:t>
      </w:r>
    </w:p>
    <w:bookmarkEnd w:id="605"/>
    <w:bookmarkStart w:name="z62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емкости, вольт-амперных характеристик, обратных токов;</w:t>
      </w:r>
    </w:p>
    <w:bookmarkEnd w:id="606"/>
    <w:bookmarkStart w:name="z62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графиков;</w:t>
      </w:r>
    </w:p>
    <w:bookmarkEnd w:id="607"/>
    <w:bookmarkStart w:name="z62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приборов в различных режимах и на программных установках;</w:t>
      </w:r>
    </w:p>
    <w:bookmarkEnd w:id="608"/>
    <w:bookmarkStart w:name="z63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настройки установок для испытаний готовых приборов с помощью контрольных приборов (эталонов);</w:t>
      </w:r>
    </w:p>
    <w:bookmarkEnd w:id="609"/>
    <w:bookmarkStart w:name="z63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бракованных приборов и классификация годных приборов.</w:t>
      </w:r>
    </w:p>
    <w:bookmarkEnd w:id="610"/>
    <w:bookmarkStart w:name="z63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611"/>
    <w:bookmarkStart w:name="z63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блок-схему, способы подналадки и принцип работы обслуживаемого оборудования;</w:t>
      </w:r>
    </w:p>
    <w:bookmarkEnd w:id="612"/>
    <w:bookmarkStart w:name="z63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613"/>
    <w:bookmarkStart w:name="z63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точности, пределы измерений и цену делений шкал электроизмерительных приборов;</w:t>
      </w:r>
    </w:p>
    <w:bookmarkEnd w:id="614"/>
    <w:bookmarkStart w:name="z63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2-3 изделий;</w:t>
      </w:r>
    </w:p>
    <w:bookmarkEnd w:id="615"/>
    <w:bookmarkStart w:name="z63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ускорений на ударных, вибрационных стендах;</w:t>
      </w:r>
    </w:p>
    <w:bookmarkEnd w:id="616"/>
    <w:bookmarkStart w:name="z63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температуры и степени влажности в камерах влаги, тепла и холода;</w:t>
      </w:r>
    </w:p>
    <w:bookmarkEnd w:id="617"/>
    <w:bookmarkStart w:name="z63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 радиодеталей;</w:t>
      </w:r>
    </w:p>
    <w:bookmarkEnd w:id="618"/>
    <w:bookmarkStart w:name="z64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на надежность;</w:t>
      </w:r>
    </w:p>
    <w:bookmarkEnd w:id="619"/>
    <w:bookmarkStart w:name="z64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поверхностного сопротивления;</w:t>
      </w:r>
    </w:p>
    <w:bookmarkEnd w:id="620"/>
    <w:bookmarkStart w:name="z64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значения рабочих температур интегральных микросхем;</w:t>
      </w:r>
    </w:p>
    <w:bookmarkEnd w:id="621"/>
    <w:bookmarkStart w:name="z64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проверки на герметичность;</w:t>
      </w:r>
    </w:p>
    <w:bookmarkEnd w:id="622"/>
    <w:bookmarkStart w:name="z64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ГОСТы на испытываемые изделия;</w:t>
      </w:r>
    </w:p>
    <w:bookmarkEnd w:id="623"/>
    <w:bookmarkStart w:name="z64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испытываемых изделий, наименование и взаимодействие их важнейших узлов и деталей;</w:t>
      </w:r>
    </w:p>
    <w:bookmarkEnd w:id="624"/>
    <w:bookmarkStart w:name="z64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радиотехнику в пределах выполняемой работы.</w:t>
      </w:r>
    </w:p>
    <w:bookmarkEnd w:id="625"/>
    <w:bookmarkStart w:name="z64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Примеры работ:</w:t>
      </w:r>
    </w:p>
    <w:bookmarkEnd w:id="626"/>
    <w:bookmarkStart w:name="z64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телеграфные, блоки модульные, платы, кварцевые резонаторы, блоки питания радиоаппаратуры, приемо-передающие устройства - испытание на вибропрочность;</w:t>
      </w:r>
    </w:p>
    <w:bookmarkEnd w:id="627"/>
    <w:bookmarkStart w:name="z64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видеодетекторы - измерение сопротивления в нулевой и рабочей точке;</w:t>
      </w:r>
    </w:p>
    <w:bookmarkEnd w:id="628"/>
    <w:bookmarkStart w:name="z65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полупроводниковые - измерение постоянного прямого напряжения и постоянного обратного тока, емкости и заряда переключения;</w:t>
      </w:r>
    </w:p>
    <w:bookmarkEnd w:id="629"/>
    <w:bookmarkStart w:name="z65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типа ТРН-200 - испытание на сопротивление изоляции, на обрыв;</w:t>
      </w:r>
    </w:p>
    <w:bookmarkEnd w:id="630"/>
    <w:bookmarkStart w:name="z65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пьезотехнические - проведение климатических и механических испытаний;</w:t>
      </w:r>
    </w:p>
    <w:bookmarkEnd w:id="631"/>
    <w:bookmarkStart w:name="z65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изоляторы - испытание на перекрытие высоким напряжением постоянного и переменного тока;</w:t>
      </w:r>
    </w:p>
    <w:bookmarkEnd w:id="632"/>
    <w:bookmarkStart w:name="z65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индикаторы - измерение светооптических и электрических параметров;</w:t>
      </w:r>
    </w:p>
    <w:bookmarkEnd w:id="633"/>
    <w:bookmarkStart w:name="z65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ППГ ферритовые - испытание на баллистической установке, в климатических камерах тепла и холода с контролем электрических свойств;</w:t>
      </w:r>
    </w:p>
    <w:bookmarkEnd w:id="634"/>
    <w:bookmarkStart w:name="z65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всех видов - испытание током высокого напряжения с одновременным измерением другого электропараметра на специальной установке (комбайн); проверка на теплоустойчивость;</w:t>
      </w:r>
    </w:p>
    <w:bookmarkEnd w:id="635"/>
    <w:bookmarkStart w:name="z65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керамические высоковольтные - испытание напряженности на высокочастотном генераторе;</w:t>
      </w:r>
    </w:p>
    <w:bookmarkEnd w:id="636"/>
    <w:bookmarkStart w:name="z65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высоковольтные - температурные испытания;</w:t>
      </w:r>
    </w:p>
    <w:bookmarkEnd w:id="637"/>
    <w:bookmarkStart w:name="z65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корпуса металлокерамические - проверка герметичности;</w:t>
      </w:r>
    </w:p>
    <w:bookmarkEnd w:id="638"/>
    <w:bookmarkStart w:name="z66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кубы памяти - испытание на циклическое изменение температур;</w:t>
      </w:r>
    </w:p>
    <w:bookmarkEnd w:id="639"/>
    <w:bookmarkStart w:name="z66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лампы генераторные - тренировка, статические испытания на вибропрочность;</w:t>
      </w:r>
    </w:p>
    <w:bookmarkEnd w:id="640"/>
    <w:bookmarkStart w:name="z66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лампы люминесцентные – испытание;</w:t>
      </w:r>
    </w:p>
    <w:bookmarkEnd w:id="641"/>
    <w:bookmarkStart w:name="z66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лампы накаливания - измерение световых параметров;</w:t>
      </w:r>
    </w:p>
    <w:bookmarkEnd w:id="642"/>
    <w:bookmarkStart w:name="z66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лампы неоновые, сигнальные - испытание, тренировка;</w:t>
      </w:r>
    </w:p>
    <w:bookmarkEnd w:id="643"/>
    <w:bookmarkStart w:name="z66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дуговые и импульсные - испытание на долговечность и надежность с проверкой электрических и световых параметров, внешнего вида, габаритных и присоединительных размеров;</w:t>
      </w:r>
    </w:p>
    <w:bookmarkEnd w:id="644"/>
    <w:bookmarkStart w:name="z66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приемно-усилительные - испытания механо-климатические (линейные перегрузки, удароустойчивость, самопробой, зажигание); испытание на виброустойчивость при фиксированной частоте; испытание на короткие замыкания и обрывы, прожиг, термоустойчивость, проверка сопротивления изоляции;</w:t>
      </w:r>
    </w:p>
    <w:bookmarkEnd w:id="645"/>
    <w:bookmarkStart w:name="z66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генераторные, ЛБВ - тренировка, статические испытания и испытания на вибропрочность;</w:t>
      </w:r>
    </w:p>
    <w:bookmarkEnd w:id="646"/>
    <w:bookmarkStart w:name="z66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магнетроны, платикотроны - тренировка, стат.испытания;</w:t>
      </w:r>
    </w:p>
    <w:bookmarkEnd w:id="647"/>
    <w:bookmarkStart w:name="z66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микросхемы, модули СВЧ - опрессовка; измерение статических и динамических параметров; испытание на воздействие линейного ускорения; проверка герметичности; климатические испытания; термоэлектрическая тренировка; термоциклирование; испытание на вибро- и ударопрочность;</w:t>
      </w:r>
    </w:p>
    <w:bookmarkEnd w:id="648"/>
    <w:bookmarkStart w:name="z67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модули СВЧ - испытание на долговечность в статическом режиме (без измерения динамических параметров);</w:t>
      </w:r>
    </w:p>
    <w:bookmarkEnd w:id="649"/>
    <w:bookmarkStart w:name="z6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основание металлокерамического корпуса - проверка герметичности;</w:t>
      </w:r>
    </w:p>
    <w:bookmarkEnd w:id="650"/>
    <w:bookmarkStart w:name="z6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МКЛ, ТКЛ и модули - испытание на долговечность при повышенной температуре в статическом режиме и в режиме дежурного накала (без измерения динамических параметров); измерение конденсаторных узлов и керамических прокладок по всем электрическим параметрам; измерение Ұмкости, электропрочности, термотока;</w:t>
      </w:r>
    </w:p>
    <w:bookmarkEnd w:id="651"/>
    <w:bookmarkStart w:name="z6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полупроводниковые - испытание на ударопрочность и вибропрочность на фиксированной частоте; испытание на влагоустойчивость; электротренировка, электротермотренировка; испытание на герметичность; проверка времени включения, проверка в ждущем режиме и в режиме переключения;</w:t>
      </w:r>
    </w:p>
    <w:bookmarkEnd w:id="652"/>
    <w:bookmarkStart w:name="z67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приборы группы 25 средней сложности - проведение механических и климатических испытаний;</w:t>
      </w:r>
    </w:p>
    <w:bookmarkEnd w:id="653"/>
    <w:bookmarkStart w:name="z6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электровакуумные (стабилитроны, барретеры, декатроны счетные, индикаторы) - испытание и тренировка;</w:t>
      </w:r>
    </w:p>
    <w:bookmarkEnd w:id="654"/>
    <w:bookmarkStart w:name="z67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приемно-усилительные лампы – прожиг;</w:t>
      </w:r>
    </w:p>
    <w:bookmarkEnd w:id="655"/>
    <w:bookmarkStart w:name="z67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пальчиковые приемно-усилительные лампы (ППУЛ) - испытание на термоустойчивость;</w:t>
      </w:r>
    </w:p>
    <w:bookmarkEnd w:id="656"/>
    <w:bookmarkStart w:name="z67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пластины - измерение поверхностных сопротивлений;</w:t>
      </w:r>
    </w:p>
    <w:bookmarkEnd w:id="657"/>
    <w:bookmarkStart w:name="z67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пьезорезонаторы и кварцевые фильтры - проверка герметичности с помощью специальных ванн и трансформатора Тесло;</w:t>
      </w:r>
    </w:p>
    <w:bookmarkEnd w:id="658"/>
    <w:bookmarkStart w:name="z68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пьезокварц - испытание активности в заданном интервале температур с помощью радиоизмерительной аппаратуры;</w:t>
      </w:r>
    </w:p>
    <w:bookmarkEnd w:id="659"/>
    <w:bookmarkStart w:name="z68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радиодетали, узлы - типовые испытания на надежность;</w:t>
      </w:r>
    </w:p>
    <w:bookmarkEnd w:id="660"/>
    <w:bookmarkStart w:name="z68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разъемы (электрические соединители) - проверка герметичности; измерение статической нестабильности контактного сопротивления, измерение суммарных усилий;</w:t>
      </w:r>
    </w:p>
    <w:bookmarkEnd w:id="661"/>
    <w:bookmarkStart w:name="z68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радиолампы сверхминиатюрные - проверка сопротивления изоляции;</w:t>
      </w:r>
    </w:p>
    <w:bookmarkEnd w:id="662"/>
    <w:bookmarkStart w:name="z68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резисторы постоянные и переменные непроволочные - испытание в импульсном режиме при параллельном и последовательном соединении;</w:t>
      </w:r>
    </w:p>
    <w:bookmarkEnd w:id="663"/>
    <w:bookmarkStart w:name="z68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резонаторы - проверка электрических параметров, работоспособности в интервале температур, герметичности методом опрессовки; термотренировка;</w:t>
      </w:r>
    </w:p>
    <w:bookmarkEnd w:id="664"/>
    <w:bookmarkStart w:name="z68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резонаторы кварцевые - измерение электрических параметров по техническим инструкциям в процессе прогона;</w:t>
      </w:r>
    </w:p>
    <w:bookmarkEnd w:id="665"/>
    <w:bookmarkStart w:name="z68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стержни ферритовые для поляризационных вентилей - измерение угла поворота плоскости поляризации в заданном диапазоне частот;</w:t>
      </w:r>
    </w:p>
    <w:bookmarkEnd w:id="666"/>
    <w:bookmarkStart w:name="z68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схемы интегральные - испытания на воздействие линейного ускорения, герметичность, термоциклирование, виброударопрочность; измерение параметров тестовых структур вольт - амперных характеристик, остаточных напряжений, динамических и статических параметров; измерение выборочных параметров, компонентов с металлизацией и без металлизации контактных окон; опрессовка схем в газовой среде (фреон, гелий); проверка пластин на многозондовой установке;</w:t>
      </w:r>
    </w:p>
    <w:bookmarkEnd w:id="667"/>
    <w:bookmarkStart w:name="z68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схемы твердые - измерение вольт-амперных характеристик диодов (1200 элементов); измерение обратных токов при Ик = 5В (60 элементов); измерение емкости при Ик = О; измерение добротности конденсаторов; проверка токопроводящих линий на электропрочность; проверка на герметичность в различных средах; контроль качества паяных и сварных соединений, в том числе вакуумно-жидкостным методом;</w:t>
      </w:r>
    </w:p>
    <w:bookmarkEnd w:id="668"/>
    <w:bookmarkStart w:name="z69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секции и собранные конденсаторы - проверка на короткие замыкания, обрыв и другие дефекты с помошью специальных установок, а также автоматов и полуавтоматов;</w:t>
      </w:r>
    </w:p>
    <w:bookmarkEnd w:id="669"/>
    <w:bookmarkStart w:name="z69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стартеры - испытание на зажигание;</w:t>
      </w:r>
    </w:p>
    <w:bookmarkEnd w:id="670"/>
    <w:bookmarkStart w:name="z69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термисторы - измерение вольт-амперной характеристики, мощности, ЭДС 3-й гармонии;</w:t>
      </w:r>
    </w:p>
    <w:bookmarkEnd w:id="671"/>
    <w:bookmarkStart w:name="z69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трансформаторы и дроссели широкого применения - испытание на надежность по обычным и ускоренным методикам в объеме требований государственного стандарта и ТУ;</w:t>
      </w:r>
    </w:p>
    <w:bookmarkEnd w:id="672"/>
    <w:bookmarkStart w:name="z69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транзисторы СВЧ - измерение токовых параметров арматур, собранных и готовых транзисторов; измерение мощности; проверка вольт-амперных характеристик;</w:t>
      </w:r>
    </w:p>
    <w:bookmarkEnd w:id="673"/>
    <w:bookmarkStart w:name="z69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транзисторы, транзисторные матрицы - измерение электрических параметров; испытание на отсутствие обрывов и коротких замыканий; прожигание; измерение коэффициента усиления;</w:t>
      </w:r>
    </w:p>
    <w:bookmarkEnd w:id="674"/>
    <w:bookmarkStart w:name="z69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триоды - измерение вольт-амперных характеристик; испытания на механическую прочность, на вибропрочность, термоциклирование; измерение остаточных напряжений;</w:t>
      </w:r>
    </w:p>
    <w:bookmarkEnd w:id="675"/>
    <w:bookmarkStart w:name="z69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трубки рентгеновские для промышленного просвечивания, терапии и диагностики со стационарным анодом - тренировка и проверка электрических параметров;</w:t>
      </w:r>
    </w:p>
    <w:bookmarkEnd w:id="676"/>
    <w:bookmarkStart w:name="z69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трубки электроннолучевые, кинескопы регенерируемые - тренировка на программированной установке и прожиг;</w:t>
      </w:r>
    </w:p>
    <w:bookmarkEnd w:id="677"/>
    <w:bookmarkStart w:name="z69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узлы различные, выходные устройства, дроссели, трансформаторы, катушки индуктивности и другое - испытания по всем параметрам;</w:t>
      </w:r>
    </w:p>
    <w:bookmarkEnd w:id="678"/>
    <w:bookmarkStart w:name="z70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ферритовые изделия - испытание по электромагнитным параметрам; испытание на механическую прочность;</w:t>
      </w:r>
    </w:p>
    <w:bookmarkEnd w:id="679"/>
    <w:bookmarkStart w:name="z70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фильтры полосовые кварцевые - снятие амплитудно-частотных характеристик и измерение сопротивления изоляции;</w:t>
      </w:r>
    </w:p>
    <w:bookmarkEnd w:id="680"/>
    <w:bookmarkStart w:name="z70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элементы памяти на ферритовых изделиях, ЦМП, ЦМД - испытание изделий по омическому сопротивлению координатных шин и обмоток считывания; испытание на удар и вибропрочность;</w:t>
      </w:r>
    </w:p>
    <w:bookmarkEnd w:id="681"/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ячейки печатного монтажа - проверка на функционирование в разных климатических условиях.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деталей и приборов, 4-й разряд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 типовых испытаний деталей и приборов, приемка их и классификация; проверка сложных электрических параметров на измерительном оборудовании;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климатических испытаний на долговечность и надежность полупроводниковых приборов, приборов СВЧ средней сложности, газоразрядных приборов, блоков электронной вычислительной техники, радиоизмерительных приборов, бытовых электроприборов;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высоковольтных керамических конденсаторов на реактивную мощность под высоким напряжением при помощи высокочастотного генератора;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испытания с одновременным отсчетом нескольких параметров при испытании приборов в статическом и динамическом режимах;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поддержание, контроль режимов испытаний;</w:t>
      </w:r>
    </w:p>
    <w:bookmarkEnd w:id="689"/>
    <w:bookmarkStart w:name="z7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с применением расчетов по таблицам, прилагаемым к установкам, и построение графиков и диаграмм распределения;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приборов представителю заказчика;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приборов в различных режимах;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электрическими методами процессов полимеризации сложных изоляционных материалов;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наблюдение за режимом работы генератора, наладка и регулирование аппаратуры высоких классов точности;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типовых испытаний.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испытательного оборудования, его кинематику, электрическую, вакуумную и другие схемы, правила наладки и проверки на точность;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испытания сложных изделий;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основных параметров;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длительных испытаний нескольких (более 5) типов изделий;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механических и климатических испытаний;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на стабильность, безотказность и долговечность;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испытаний изделий токами высокой частоты и высоким напряжением;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типы испытываемых изделий;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их изготовления;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и типы разводов инверторов;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пересчетных таблиц, графиков, логарифмической линейки;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процессы в испытываемых изделиях;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радиотехники, электротехники и СВЧ техники в пределах выполняемой работы.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электроразрывные, разъемы простой конструкции - испытания контрольные, типовые, периодические; испытание опытных образцов;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телеграфный, звукозаписывающая аппаратура средней сложности - проведение климатических испытаний;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большие интегральные схемы (БИС) - проверка схем на функционирование; проверка статических параметров;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и узлы для радиоизделий, ВЧ-генераторы, катушки индуктивности, конденсаторы, трансформаторы, осциллографы, преобразователи, дискриминаторы, коммутаторы, ВЧ-кабели - испытания по всем параметрам;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 накопителя - испытание с контрольным проводом; испытание на правильность защитной информации;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ПЗУ - испытание работоспособности блока формирователя ф-1, ф-2, блока управления и блока элементов перехода; проверка электрических параметров входных и выходных сигналов; типовые испытания на стенде;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видеодетекторы - измерение чувствительности по току; измерение шумового отношения;</w:t>
      </w:r>
    </w:p>
    <w:bookmarkEnd w:id="718"/>
    <w:bookmarkStart w:name="z74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выпрямители высоковольтные, кенотроны - измерение импульсной эмиссии и испытание ламп на электрическую прочность при обратном напряжении до 40 кв; измерение выпрямленного напряжения;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гидроакустическая аппаратура, дозиметрические приборы – испытание;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ферритовые – контрольные испытания, типовые испытания; испытания опытных образцов на установке типа 103Ф;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детекторы СВЧ - измерение: потерь преобразования; выпрямленного тока; шумового отношения; общего коэффициента шума приемников; входного сопротивления; выходного сопротивления; выполнение типовых испытаний по методике, предусмотренной ТУ;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диоды ДМП - измерение времени восстановления; импульсных параметров, сопротивлений; проверка устойчивости к электровоздействиям; измерение коэффициента усиления по току на высокой частоте; измерение по мощности и напряжению;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диоды СВЧ - измерение мощности гармонии;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изделия готовые - проведение приемо-сдаточных испытаний;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изделия ферритовые - проведение приемо-сдаточных испытаний, в том числе в климатических камерах тепла и холода;</w:t>
      </w:r>
    </w:p>
    <w:bookmarkEnd w:id="726"/>
    <w:bookmarkStart w:name="z7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индикаторы цифро-знаковые - измерение световых и электрических параметров в динамическом и статическом режимах; измерение яркости излучателей методом визуального сравнения с эталонными образцами;</w:t>
      </w:r>
    </w:p>
    <w:bookmarkEnd w:id="727"/>
    <w:bookmarkStart w:name="z74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индикатор вакуумный люминесцентный цифровой и многоразрядный - тренировка и испытания;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конденсаторы - проверка на теплоустойчивость;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контакты магнитоуправляемые – тренировка; проверка электрических параметров; проверка герметичности галиевым течеискателем; проверка газового наполнения методом генерации пилы; проверка на наличие посторонних частиц на автомате;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генераторные, коммутаторные - испытание параметров;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лампы приемно-усилительные (ПУЛ) - измерение параметров; испытание в динамическом режиме; импульсные испытания;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ртутные, ртутно-кварцевые - испытание и проверка электрических параметров;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лампы приемно-усилительные сверхминиатюрные - тренировка на стендах;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лампы металлокерамические (МКЛ) и титанокерамические (ТКЛ) - испытание параметров и тренировка на статических схемах;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лампы бегущей волны (ЛБВ) - активировка приборов в сложных режимах;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лампы ТКЛ и МКЛ особой серии - испытание на долговечность в статическом режиме при нормальной и повышенной температуре; испытание в режиме дежурного накала; испытания несложные в динамическом режиме;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лампы: дуговые криптоновые с водяным охлаждением, дуговые ксеноновые трубчатые, шаровые, импульсные, стробоскопические шаровые - испытания на долговечность, надежность, механо-климатические (вибропрочность при длительном воздействии, устойчивость к воздействию центробежного ускорения под электрической нагрузкой, удароустойчивость под электрической нагрузкой, влагоустойчивость и теплоустойчивость при длительном воздействии на скручивающий момент и растяжение), проверка электрических параметров и внешнего вида;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лампы-фары - испытание по световым и электрическим параметрам в темной комнате в полном объеме ТУ по разделу сдаточных испытаний;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магнитные интегральные схемы – испытания;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матрицы светодиодные - измерение световых и электрических параметров;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микропереключатели, микротумблеры, ламповые панели, тумблеры ТВ и ТП - монтаж и испытание на воздействие механических и климатических факторов, виброустойчивость, прочность, теплоустойчивость, влагоустойчивость и сдача изделий представителю заказчика;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микросборки - измерение входного напряжения логического О, входного напряжения логической 1, выходного напряжения логической 1, времени задержки, тока потребления;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микросборки герметизированные - испытание на устойчивость к воздействию тепла и холода;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микросхемы интегральные гибридные - испытание на тепло- и морозоустойчивость; измерение статических и динамических параметров;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микросхемы - проверка пластин на многозондовой установке; проверка функционирования схем на пластине; измерение температурного дрейфа; измерение динамических параметров; измерение статических параметров при крайних температурах (-60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-+ 130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С);</w:t>
      </w:r>
    </w:p>
    <w:bookmarkEnd w:id="746"/>
    <w:bookmarkStart w:name="z77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модуль СВЧ - настройка и измерение выходных параметров;</w:t>
      </w:r>
    </w:p>
    <w:bookmarkEnd w:id="747"/>
    <w:bookmarkStart w:name="z77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приборы группы 55 - испытание с проверкой электрических параметров; испытание на вибропрочность, влагоустойчивость и термоустойчивость;</w:t>
      </w:r>
    </w:p>
    <w:bookmarkEnd w:id="748"/>
    <w:bookmarkStart w:name="z77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приборы группы 40, 55 - испытание в динамическом режиме; импульсное испытание;</w:t>
      </w:r>
    </w:p>
    <w:bookmarkEnd w:id="749"/>
    <w:bookmarkStart w:name="z77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приборы индикаторные отображения информации - измерение световых параметров и координат цветности;</w:t>
      </w:r>
    </w:p>
    <w:bookmarkEnd w:id="750"/>
    <w:bookmarkStart w:name="z77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приборы полупроводниковые - испытание по параметрам; измерение параметров при повышенной и пониженной температурах; проверка ВАХ на блоках арматуры; измерение напряжения стабилизации; измерение на наличие коротких замыканий и обрывов; токовая и импульсная тренировка; проверка электропараметров одного, двух типов приборов на ручных установках, полуавтоматах, автоматах при крайних температурах; измерение лавинного пробоя мощных транзисторов; проверка герметичности масс-спектрометрическим методом;</w:t>
      </w:r>
    </w:p>
    <w:bookmarkEnd w:id="751"/>
    <w:bookmarkStart w:name="z77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приборы электровакуумные различной мощности - испытание по всем электрическим параметрам; тренировка;</w:t>
      </w:r>
    </w:p>
    <w:bookmarkEnd w:id="752"/>
    <w:bookmarkStart w:name="z77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приборы СВЧ (магнетроны, клистроны, ЛОВ, ЛБВ) - испытания на вибропрочность, влагоустойчивость и термоустойчивость;</w:t>
      </w:r>
    </w:p>
    <w:bookmarkEnd w:id="753"/>
    <w:bookmarkStart w:name="z77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приборы СВЧ средней сложности, импульсные тиратроны, генераторы шума, приемно-усилительные лампы - испытание на долговечность;</w:t>
      </w:r>
    </w:p>
    <w:bookmarkEnd w:id="754"/>
    <w:bookmarkStart w:name="z78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приборы типа ИПП - настройка по эталонам для замера тангенса угла диэлектрических потерь, электрической прочности, удельного, объемного и поверхностного сопротивления, сопротивления изоляции;</w:t>
      </w:r>
    </w:p>
    <w:bookmarkEnd w:id="755"/>
    <w:bookmarkStart w:name="z78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приборы электровакуумные сверхминиатюрные повышенной надежности - испытание на короткие замыкания и обрывы; испытание на виброустойчивость на фиксированной частоте;</w:t>
      </w:r>
    </w:p>
    <w:bookmarkEnd w:id="756"/>
    <w:bookmarkStart w:name="z78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приборы электронные - снятие и построение характеристик;</w:t>
      </w:r>
    </w:p>
    <w:bookmarkEnd w:id="757"/>
    <w:bookmarkStart w:name="z78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пьезокерамические резонаторы и фильтры - проведение механических и климатических испытаний;</w:t>
      </w:r>
    </w:p>
    <w:bookmarkEnd w:id="758"/>
    <w:bookmarkStart w:name="z78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радиодетали - типовые испытания на надежность;</w:t>
      </w:r>
    </w:p>
    <w:bookmarkEnd w:id="759"/>
    <w:bookmarkStart w:name="z78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разрядники типа Р-22 - испытание и контроль по радиоактивной загрязненности;</w:t>
      </w:r>
    </w:p>
    <w:bookmarkEnd w:id="760"/>
    <w:bookmarkStart w:name="z78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радиолампы сверхминиатюрные - проверка на виброшумы в диапазоне частот;</w:t>
      </w:r>
    </w:p>
    <w:bookmarkEnd w:id="761"/>
    <w:bookmarkStart w:name="z78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резисторы постоянные и переменные непроволочные - температурные испытания; подсчет ТКС; приемо-сдаточные испытания с проверкой по электрическим параметрам;</w:t>
      </w:r>
    </w:p>
    <w:bookmarkEnd w:id="762"/>
    <w:bookmarkStart w:name="z78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резонаторы кварцевые - измерение добротности, динамического сопротивления, мощности рассеивания; снятие ТКЧ;</w:t>
      </w:r>
    </w:p>
    <w:bookmarkEnd w:id="763"/>
    <w:bookmarkStart w:name="z78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счетчики – испытания;</w:t>
      </w:r>
    </w:p>
    <w:bookmarkEnd w:id="764"/>
    <w:bookmarkStart w:name="z79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схемы интегральные - измерение вольт-амперных характеристик на кристаллах; проверка кристаллов на функционирование; проведение испытаний на надежность; испытание по параметрам на соответствие ТУ;</w:t>
      </w:r>
    </w:p>
    <w:bookmarkEnd w:id="765"/>
    <w:bookmarkStart w:name="z79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схемы твердые - проверка разводки по вольт-амперным характеристикам; проверка схем после термокомпрессии и выявление брака;</w:t>
      </w:r>
    </w:p>
    <w:bookmarkEnd w:id="766"/>
    <w:bookmarkStart w:name="z79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ТВС всех типов - проведение периодических испытаний на надежность в объеме требований ГОСТов и ТУ;</w:t>
      </w:r>
    </w:p>
    <w:bookmarkEnd w:id="767"/>
    <w:bookmarkStart w:name="z79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термисторы - измерение чувствительности;</w:t>
      </w:r>
    </w:p>
    <w:bookmarkEnd w:id="768"/>
    <w:bookmarkStart w:name="z79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тиратроны – испытание;</w:t>
      </w:r>
    </w:p>
    <w:bookmarkEnd w:id="769"/>
    <w:bookmarkStart w:name="z79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транзисторы, транзисторные матрицы - проведение термотоковой тренировки; измерение СВЧ параметров; определение энергетических параметров;</w:t>
      </w:r>
    </w:p>
    <w:bookmarkEnd w:id="770"/>
    <w:bookmarkStart w:name="z79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триоды - измерение и испытание всех параметров;</w:t>
      </w:r>
    </w:p>
    <w:bookmarkEnd w:id="771"/>
    <w:bookmarkStart w:name="z79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трубки электроннолучевые - испытание по электрическим параметрам;</w:t>
      </w:r>
    </w:p>
    <w:bookmarkEnd w:id="772"/>
    <w:bookmarkStart w:name="z79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трубки рентгеновские - проверка электрических и рентгенооптических параметров; тренировка; проверка относительной загрязненности спектра излучения побочными линиями;</w:t>
      </w:r>
    </w:p>
    <w:bookmarkEnd w:id="773"/>
    <w:bookmarkStart w:name="z79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установки вибрационные и ударные - установление заданных режимов по ТУ; испытание и тарирование;</w:t>
      </w:r>
    </w:p>
    <w:bookmarkEnd w:id="774"/>
    <w:bookmarkStart w:name="z80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устройства печатающие - испытание на вибростенде;</w:t>
      </w:r>
    </w:p>
    <w:bookmarkEnd w:id="775"/>
    <w:bookmarkStart w:name="z80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фильтры кварцевые - проверка электрических параметров; измерение средней частоты, ширины полосы пропускания, неравномерности амплитудно-частотных характеристик;</w:t>
      </w:r>
    </w:p>
    <w:bookmarkEnd w:id="776"/>
    <w:bookmarkStart w:name="z80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фотоэлементы - измерение электрических и световых параметров;</w:t>
      </w:r>
    </w:p>
    <w:bookmarkEnd w:id="777"/>
    <w:bookmarkStart w:name="z80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фотоумножители многокаскадные - измерение шумов, пороговой чувствительности фототоков; климатические испытания.</w:t>
      </w:r>
    </w:p>
    <w:bookmarkEnd w:id="778"/>
    <w:bookmarkStart w:name="z80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деталей и приборов, 5-й разряд</w:t>
      </w:r>
    </w:p>
    <w:bookmarkEnd w:id="779"/>
    <w:bookmarkStart w:name="z80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780"/>
    <w:bookmarkStart w:name="z80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контрольные, типовые и комплексные испытания, классификация, проверка электрических параметров всех типов приборов на испытательном оборудовании;</w:t>
      </w:r>
    </w:p>
    <w:bookmarkEnd w:id="781"/>
    <w:bookmarkStart w:name="z80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изделий по электрическим параметрам в статическом и динамическом режимах;</w:t>
      </w:r>
    </w:p>
    <w:bookmarkEnd w:id="782"/>
    <w:bookmarkStart w:name="z80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испытания ЭВП приборов и модульных источников СВЧ на механические и климатические воздействия с применением осциллографов, волномеров, звуковых генераторов и другое;</w:t>
      </w:r>
    </w:p>
    <w:bookmarkEnd w:id="783"/>
    <w:bookmarkStart w:name="z80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сложных приборов с особыми условиями приемки;</w:t>
      </w:r>
    </w:p>
    <w:bookmarkEnd w:id="784"/>
    <w:bookmarkStart w:name="z81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испытания и наивыгоднейшего режима работы прибора, обеспечивающего наилучшие параметры;</w:t>
      </w:r>
    </w:p>
    <w:bookmarkEnd w:id="785"/>
    <w:bookmarkStart w:name="z81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лабораторных и универсальных схемах, перестройка схем, регулирование режимов;</w:t>
      </w:r>
    </w:p>
    <w:bookmarkEnd w:id="786"/>
    <w:bookmarkStart w:name="z81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контрольно-измерительной аппаратуры на испытательных установках, нахождение повреждений и принятие мер к их устранению;</w:t>
      </w:r>
    </w:p>
    <w:bookmarkEnd w:id="787"/>
    <w:bookmarkStart w:name="z81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и расчетов по формулам, графикам, таблицам.</w:t>
      </w:r>
    </w:p>
    <w:bookmarkEnd w:id="788"/>
    <w:bookmarkStart w:name="z81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789"/>
    <w:bookmarkStart w:name="z81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схемы и способы проверки на точность различных моделей установок, схем, стендов, приборов и контрольно-измерительной аппаратуры;</w:t>
      </w:r>
    </w:p>
    <w:bookmarkEnd w:id="790"/>
    <w:bookmarkStart w:name="z81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настройки для проведения испытаний;</w:t>
      </w:r>
    </w:p>
    <w:bookmarkEnd w:id="791"/>
    <w:bookmarkStart w:name="z81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высоковольтной и высокочастотной частей схем;</w:t>
      </w:r>
    </w:p>
    <w:bookmarkEnd w:id="792"/>
    <w:bookmarkStart w:name="z81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волномером и осциллографом;</w:t>
      </w:r>
    </w:p>
    <w:bookmarkEnd w:id="793"/>
    <w:bookmarkStart w:name="z81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на приборы с особыми условиями приемки;</w:t>
      </w:r>
    </w:p>
    <w:bookmarkEnd w:id="794"/>
    <w:bookmarkStart w:name="z82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режима испытания для получения наилучших параметров изделий;</w:t>
      </w:r>
    </w:p>
    <w:bookmarkEnd w:id="795"/>
    <w:bookmarkStart w:name="z82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параметров испытываемых изделий в полном объеме ЧТУ, ОТУ и нормалей;</w:t>
      </w:r>
    </w:p>
    <w:bookmarkEnd w:id="796"/>
    <w:bookmarkStart w:name="z82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ускорений с помощью окселярометров, датчиков и осциллографов;</w:t>
      </w:r>
    </w:p>
    <w:bookmarkEnd w:id="797"/>
    <w:bookmarkStart w:name="z82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испытываемых изделий;</w:t>
      </w:r>
    </w:p>
    <w:bookmarkEnd w:id="798"/>
    <w:bookmarkStart w:name="z82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испытательных установок и измерительной аппаратуры;</w:t>
      </w:r>
    </w:p>
    <w:bookmarkEnd w:id="799"/>
    <w:bookmarkStart w:name="z82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и законы радиоэлектроники в объеме проводимых испытаний.</w:t>
      </w:r>
    </w:p>
    <w:bookmarkEnd w:id="800"/>
    <w:bookmarkStart w:name="z82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Примеры работ:</w:t>
      </w:r>
    </w:p>
    <w:bookmarkEnd w:id="801"/>
    <w:bookmarkStart w:name="z82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электроразрывные - испытания контрольные, типовые, опытные;</w:t>
      </w:r>
    </w:p>
    <w:bookmarkEnd w:id="802"/>
    <w:bookmarkStart w:name="z82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телеграфные - испытание на обнаружение резонанса конструктивных элементов и узлов;</w:t>
      </w:r>
    </w:p>
    <w:bookmarkEnd w:id="803"/>
    <w:bookmarkStart w:name="z82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БИС - измерение электрических параметров с анализом основных видов брака;</w:t>
      </w:r>
    </w:p>
    <w:bookmarkEnd w:id="804"/>
    <w:bookmarkStart w:name="z83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питания, различная звукозаписывающая аппаратура - испытание прочности изоляции в различных климатических условиях;</w:t>
      </w:r>
    </w:p>
    <w:bookmarkEnd w:id="805"/>
    <w:bookmarkStart w:name="z83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электромеханической аппаратуры - выполнение полного комплекса испытаний на воздействие механических факторов;</w:t>
      </w:r>
    </w:p>
    <w:bookmarkEnd w:id="806"/>
    <w:bookmarkStart w:name="z83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радиоаппаратуры, антенные опытные образцы радиоизделий – испытание;</w:t>
      </w:r>
    </w:p>
    <w:bookmarkEnd w:id="807"/>
    <w:bookmarkStart w:name="z83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вибропреобразователи пьезоэлектрические - испытание и запись амплитудно-частотных характеристик;</w:t>
      </w:r>
    </w:p>
    <w:bookmarkEnd w:id="808"/>
    <w:bookmarkStart w:name="z83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генератор СВЧ металлостеклянный - испытание в динамическом и импульсном режимах;</w:t>
      </w:r>
    </w:p>
    <w:bookmarkEnd w:id="809"/>
    <w:bookmarkStart w:name="z83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ферритовые - измерение импульсных параметров с применением генераторной части автомата при климатическом воздействии; определение "тока колена"; измерение амплитуды сигнала разрушенного и неразрушенного нуля; измерение коэффициента магнитомеханической связи, скорости распространения упругой волны; определение механической добротности; измерение температурного коэффициента резонансной частоты; определение температурного коэффициента начальной индуктивности; контрольные и типовые испытания; испытание опытных образцов;</w:t>
      </w:r>
    </w:p>
    <w:bookmarkEnd w:id="810"/>
    <w:bookmarkStart w:name="z83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типа "Габарит" различных вариантов исполнения - испытания на надежность, долговечность, сохранность в полевых и складских условиях в объемах, предусмотренных ГОСТом, ТУ и нормалиями; оформление результатов испытаний и построение интегральных кривых распределения параметров;</w:t>
      </w:r>
    </w:p>
    <w:bookmarkEnd w:id="811"/>
    <w:bookmarkStart w:name="z83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индикаторы цифра-знаковые - измерение световых и электрических параметров кристаллов в динамическом режиме на установках типа "Фотон-12";</w:t>
      </w:r>
    </w:p>
    <w:bookmarkEnd w:id="812"/>
    <w:bookmarkStart w:name="z83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изделия типа "Пик" - испытание;</w:t>
      </w:r>
    </w:p>
    <w:bookmarkEnd w:id="813"/>
    <w:bookmarkStart w:name="z83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источники света - измерение спектрального излучения;</w:t>
      </w:r>
    </w:p>
    <w:bookmarkEnd w:id="814"/>
    <w:bookmarkStart w:name="z84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кинескопы - проведение испытаний: измерение цветности и яркости; измерение спецпараметров (контактной разности потенциалов, сопротивления промежуточного слоя, времени спада при отключении накала, коэффициента газности, электронного изображения блока мишени, катодов и так далее); измерение электрических параметров;</w:t>
      </w:r>
    </w:p>
    <w:bookmarkEnd w:id="815"/>
    <w:bookmarkStart w:name="z84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кинескопы высоковольтные проекционные, кинескопы цветные, скиатроны и кинескопы после регенерации (восстановления) – испытание;</w:t>
      </w:r>
    </w:p>
    <w:bookmarkEnd w:id="816"/>
    <w:bookmarkStart w:name="z84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конденсаторы всех видов - типовые испытания;</w:t>
      </w:r>
    </w:p>
    <w:bookmarkEnd w:id="817"/>
    <w:bookmarkStart w:name="z84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контакты магнитоуправляемые - испытания периодические, типовые и конструктивные;</w:t>
      </w:r>
    </w:p>
    <w:bookmarkEnd w:id="818"/>
    <w:bookmarkStart w:name="z84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газоразрядные - измерение цветности;</w:t>
      </w:r>
    </w:p>
    <w:bookmarkEnd w:id="819"/>
    <w:bookmarkStart w:name="z84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МКЛ - сложные измерения динамических параметров; испытания на долговечность;</w:t>
      </w:r>
    </w:p>
    <w:bookmarkEnd w:id="820"/>
    <w:bookmarkStart w:name="z84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МКЛ импульсные - испытание на долговечность в режиме усиления;</w:t>
      </w:r>
    </w:p>
    <w:bookmarkEnd w:id="821"/>
    <w:bookmarkStart w:name="z84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лампы приемно-усилительные - анализ и исследование опытных и забракованных ламп;</w:t>
      </w:r>
    </w:p>
    <w:bookmarkEnd w:id="822"/>
    <w:bookmarkStart w:name="z84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микросхемы интегральные - проведение испытаний в полном объеме ТУ;</w:t>
      </w:r>
    </w:p>
    <w:bookmarkEnd w:id="823"/>
    <w:bookmarkStart w:name="z84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модули СВЧ - измерение параметров; динамические испытания на долговечность; испытания на вибропрочность и термоустойчивость;</w:t>
      </w:r>
    </w:p>
    <w:bookmarkEnd w:id="824"/>
    <w:bookmarkStart w:name="z85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потенциалоскопы – испытание;</w:t>
      </w:r>
    </w:p>
    <w:bookmarkEnd w:id="825"/>
    <w:bookmarkStart w:name="z85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преобразователи электроннооптические - испытание; измерение параметров;</w:t>
      </w:r>
    </w:p>
    <w:bookmarkEnd w:id="826"/>
    <w:bookmarkStart w:name="z85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единичные и их блоки – испытание;</w:t>
      </w:r>
    </w:p>
    <w:bookmarkEnd w:id="827"/>
    <w:bookmarkStart w:name="z85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приборы СВЧ (магнетроны, скиатроны, ЛБВ, ЛОВ) - испытание на долговечность в динамическом (импульсном) режиме, режиме тепла, холода и циклическом режиме включения питающих напряжений;</w:t>
      </w:r>
    </w:p>
    <w:bookmarkEnd w:id="828"/>
    <w:bookmarkStart w:name="z85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СВЧ особых серий высокой надежности - испытание в полном объеме ТУ;</w:t>
      </w:r>
    </w:p>
    <w:bookmarkEnd w:id="829"/>
    <w:bookmarkStart w:name="z8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приборы стеклокерамические типа СКМ и конденсаторы модулей СВЧ - типовые испытания;</w:t>
      </w:r>
    </w:p>
    <w:bookmarkEnd w:id="830"/>
    <w:bookmarkStart w:name="z8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приборы сложные титанокерамические - испытание и тренировка в импульсном режиме СВЧ;</w:t>
      </w:r>
    </w:p>
    <w:bookmarkEnd w:id="831"/>
    <w:bookmarkStart w:name="z8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приборы типа МП-101 - контрольные испытания одного из видов приборов;</w:t>
      </w:r>
    </w:p>
    <w:bookmarkEnd w:id="832"/>
    <w:bookmarkStart w:name="z8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групп 40, 55 - проведение испытаний в полном объеме ТУ;</w:t>
      </w:r>
    </w:p>
    <w:bookmarkEnd w:id="833"/>
    <w:bookmarkStart w:name="z8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приборы электровакуумные, полупроводниковые и газоразрядные особых серий высокой надежности и приборы в тропическом исполнении - испытание в полном объеме ТУ;</w:t>
      </w:r>
    </w:p>
    <w:bookmarkEnd w:id="834"/>
    <w:bookmarkStart w:name="z8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приемники лучистой энергии - измерение спектральной чувствительности в процессе испытаний; измерение световой чувствительности в процессе испытаний;</w:t>
      </w:r>
    </w:p>
    <w:bookmarkEnd w:id="835"/>
    <w:bookmarkStart w:name="z8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разрядники защитные неуправляемые в металлокерамическом оформлении - замер параметров;</w:t>
      </w:r>
    </w:p>
    <w:bookmarkEnd w:id="836"/>
    <w:bookmarkStart w:name="z8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разъемы электрических соединителей - замер динамической нестабильности контактного сопротивления;</w:t>
      </w:r>
    </w:p>
    <w:bookmarkEnd w:id="837"/>
    <w:bookmarkStart w:name="z86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резонаторы кварцевые, фильтры кварцевые, фильтры электромеханические - испытания конструктивные, конструкторские, типовые и контрольные с измерением всех электрических параметров;</w:t>
      </w:r>
    </w:p>
    <w:bookmarkEnd w:id="838"/>
    <w:bookmarkStart w:name="z86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резисторы тонкопленочные - испытание и функциональная доводка в момент испытания гибридных микросхем;</w:t>
      </w:r>
    </w:p>
    <w:bookmarkEnd w:id="839"/>
    <w:bookmarkStart w:name="z86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системы отклоняющие (ОС) черно-белого изображения всех типов, ТВС всех типов (черно-белого и цветного изображения) - периодические испытания на надежность и долговечность с измерением; математический расчет электрических параметров;</w:t>
      </w:r>
    </w:p>
    <w:bookmarkEnd w:id="840"/>
    <w:bookmarkStart w:name="z86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схемы интегральные всех типов - проверка статических параметров, динамических параметров, параметров при крайних значениях температур; измерение статических и динамических параметров схем высокой степени интеграции;</w:t>
      </w:r>
    </w:p>
    <w:bookmarkEnd w:id="841"/>
    <w:bookmarkStart w:name="z86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схемы интегральные магнитные - снятие характеристик в области работоспособности;</w:t>
      </w:r>
    </w:p>
    <w:bookmarkEnd w:id="842"/>
    <w:bookmarkStart w:name="z8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тиратроны импульсные и выпрямительные - испытание по параметрам с подбором режима работы и расчетом по графикам;</w:t>
      </w:r>
    </w:p>
    <w:bookmarkEnd w:id="843"/>
    <w:bookmarkStart w:name="z86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трубки многолучевые специальные с электростатическим отклонением - испытание с измерением геометрических искажений скорости записи;</w:t>
      </w:r>
    </w:p>
    <w:bookmarkEnd w:id="844"/>
    <w:bookmarkStart w:name="z87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трубки рентгеновские для промышленного просвечивания с вынесенным анодом и панорамные трубки - центровка катода в процессе испытаний;</w:t>
      </w:r>
    </w:p>
    <w:bookmarkEnd w:id="845"/>
    <w:bookmarkStart w:name="z87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трубки электронно-лучевые - испытание по электрическим параметрам;</w:t>
      </w:r>
    </w:p>
    <w:bookmarkEnd w:id="846"/>
    <w:bookmarkStart w:name="z87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фотоумножители многокаскадные - измерение шумов, пороговой чувствительности фототоков - климатические испытания;</w:t>
      </w:r>
    </w:p>
    <w:bookmarkEnd w:id="847"/>
    <w:bookmarkStart w:name="z87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элементы памяти на ферритовых изделиях, пленках - определение ОХИ матриц, сопротивлений и прочности изоляции обмоток при климатических и механических воздействиях;</w:t>
      </w:r>
    </w:p>
    <w:bookmarkEnd w:id="848"/>
    <w:bookmarkStart w:name="z87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электронные приборы - измерение спецпараметров (контактная разность потенциалов сопротивления промежуточного слоя катода и другое); измерение импульсивной мощности; тренировка в динамическом режиме; измерение электрических параметров в импульсном режиме; измерение полезной мощности; измерение в режиме автогенерации; динамическое испытание ИТ, 6С21Д; испытание в соответствии ЧТУ.</w:t>
      </w:r>
    </w:p>
    <w:bookmarkEnd w:id="849"/>
    <w:bookmarkStart w:name="z87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Испытатель деталей и приборов, 6-й разряд</w:t>
      </w:r>
    </w:p>
    <w:bookmarkEnd w:id="850"/>
    <w:bookmarkStart w:name="z87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851"/>
    <w:bookmarkStart w:name="z87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сложных, экспериментальных и высокочастотных приборов;</w:t>
      </w:r>
    </w:p>
    <w:bookmarkEnd w:id="852"/>
    <w:bookmarkStart w:name="z87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сложное испытание приборов при разработке конструкций-изделий и технологии производства с применением стандартной аппаратуры (осциллограф, волномер, звуковой генератор, анализатор спектра частот и другое) и дополнительной аппаратуры, необходимой для данной разработки;</w:t>
      </w:r>
    </w:p>
    <w:bookmarkEnd w:id="853"/>
    <w:bookmarkStart w:name="z87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вычисление по формулам параметров изделий (мощность, коэффициент стоячей волны, потери в режиме передачи и другое);</w:t>
      </w:r>
    </w:p>
    <w:bookmarkEnd w:id="854"/>
    <w:bookmarkStart w:name="z88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построение модуляционных характеристик в статическом и динамическом режимах;</w:t>
      </w:r>
    </w:p>
    <w:bookmarkEnd w:id="855"/>
    <w:bookmarkStart w:name="z88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комплексом сложного испытательного оборудования;</w:t>
      </w:r>
    </w:p>
    <w:bookmarkEnd w:id="856"/>
    <w:bookmarkStart w:name="z88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паспортов.</w:t>
      </w:r>
    </w:p>
    <w:bookmarkEnd w:id="857"/>
    <w:bookmarkStart w:name="z88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858"/>
    <w:bookmarkStart w:name="z88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испытательных установок, схем, стендов и приборов для измерения электрических параметров;</w:t>
      </w:r>
    </w:p>
    <w:bookmarkEnd w:id="859"/>
    <w:bookmarkStart w:name="z88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основных неисправностей оборудования;</w:t>
      </w:r>
    </w:p>
    <w:bookmarkEnd w:id="860"/>
    <w:bookmarkStart w:name="z88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сложных изделий;</w:t>
      </w:r>
    </w:p>
    <w:bookmarkEnd w:id="861"/>
    <w:bookmarkStart w:name="z88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процесса испытаний;</w:t>
      </w:r>
    </w:p>
    <w:bookmarkEnd w:id="862"/>
    <w:bookmarkStart w:name="z88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вычисления параметров изделий при помощи формул, таблиц, графиков, номограмм;</w:t>
      </w:r>
    </w:p>
    <w:bookmarkEnd w:id="863"/>
    <w:bookmarkStart w:name="z88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технологию производства испытываемых изделий и схем;</w:t>
      </w:r>
    </w:p>
    <w:bookmarkEnd w:id="864"/>
    <w:bookmarkStart w:name="z89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входные и выходные параметры изделий.</w:t>
      </w:r>
    </w:p>
    <w:bookmarkEnd w:id="865"/>
    <w:bookmarkStart w:name="z89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Требуется среднее профессиональное образование.</w:t>
      </w:r>
    </w:p>
    <w:bookmarkEnd w:id="866"/>
    <w:bookmarkStart w:name="z89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Примеры работ:</w:t>
      </w:r>
    </w:p>
    <w:bookmarkEnd w:id="867"/>
    <w:bookmarkStart w:name="z89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электроразрывные сложные - испытания контрольные, типовые, опытные; испытание установочной партии;</w:t>
      </w:r>
    </w:p>
    <w:bookmarkEnd w:id="868"/>
    <w:bookmarkStart w:name="z89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телеграфные, сложная звукозаписывающая аппаратура - проведение полного комплекса климатических и механических испытаний;</w:t>
      </w:r>
    </w:p>
    <w:bookmarkEnd w:id="869"/>
    <w:bookmarkStart w:name="z89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вакуумметры типа БМБ-8, ВТБ - проверка работы блокировочного устройства; контроль подаваемых напряжений;</w:t>
      </w:r>
    </w:p>
    <w:bookmarkEnd w:id="870"/>
    <w:bookmarkStart w:name="z89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генераторы высокочастотные мощностью 60 кВт – испытание;</w:t>
      </w:r>
    </w:p>
    <w:bookmarkEnd w:id="871"/>
    <w:bookmarkStart w:name="z89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измерители мгновенных напряжений, генераторы импульсов, кубы памяти - испытания по ТУ;</w:t>
      </w:r>
    </w:p>
    <w:bookmarkEnd w:id="872"/>
    <w:bookmarkStart w:name="z89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СВЧ диапазона - замер мощности излучения на рабочих местах;</w:t>
      </w:r>
    </w:p>
    <w:bookmarkEnd w:id="873"/>
    <w:bookmarkStart w:name="z89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микроэлектроники - подготовка измерительных мест с использованием двух лучевых стробоскопических осциллографов, программ;</w:t>
      </w:r>
    </w:p>
    <w:bookmarkEnd w:id="874"/>
    <w:bookmarkStart w:name="z90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СВЧ - вибрационные испытания с применением анализатора спектра;</w:t>
      </w:r>
    </w:p>
    <w:bookmarkEnd w:id="875"/>
    <w:bookmarkStart w:name="z90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клистроны отражательные, импульсные и усилительные - замер параметров, тренировка, настройка;</w:t>
      </w:r>
    </w:p>
    <w:bookmarkEnd w:id="876"/>
    <w:bookmarkStart w:name="z90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кинескопы цветные - испытание на индивидуальных стендах и полуавтоматических агрегатах с применением дополнительных устройств, графиков, таблиц, номограмм для измерения отдельных параметров;</w:t>
      </w:r>
    </w:p>
    <w:bookmarkEnd w:id="877"/>
    <w:bookmarkStart w:name="z90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ЛБВ, ЛОВ, ТКЛ, модули СВЧ - замеры коэффициентов шума, усиления, передачи, отражения, КСВН;</w:t>
      </w:r>
    </w:p>
    <w:bookmarkEnd w:id="878"/>
    <w:bookmarkStart w:name="z90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МКЛ сложные, импульсные - измерение динамических параметров в режиме усиления;</w:t>
      </w:r>
    </w:p>
    <w:bookmarkEnd w:id="879"/>
    <w:bookmarkStart w:name="z90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светоизмерительные образцовые - проверка электрических параметров;</w:t>
      </w:r>
    </w:p>
    <w:bookmarkEnd w:id="880"/>
    <w:bookmarkStart w:name="z90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магнетроны импульсные - проведение периодических и конструктивных испытаний в полном объеме ЧТУ и ОТУ;</w:t>
      </w:r>
    </w:p>
    <w:bookmarkEnd w:id="881"/>
    <w:bookmarkStart w:name="z90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матрицы, накопители, кубы - проведение испытаний новых разработок;</w:t>
      </w:r>
    </w:p>
    <w:bookmarkEnd w:id="882"/>
    <w:bookmarkStart w:name="z90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микросхемы, магнитные интегральные схемы для запоминающих устройств - проведение периодических и конструктивных испытаний;</w:t>
      </w:r>
    </w:p>
    <w:bookmarkEnd w:id="883"/>
    <w:bookmarkStart w:name="z90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модули СВЧ (усилители, умножители, преобразователи) в составе линеек - измерение динамических параметров; испытание на долговечность;</w:t>
      </w:r>
    </w:p>
    <w:bookmarkEnd w:id="884"/>
    <w:bookmarkStart w:name="z91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образцы опытные - измерение электрических параметров;</w:t>
      </w:r>
    </w:p>
    <w:bookmarkEnd w:id="885"/>
    <w:bookmarkStart w:name="z91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полупроводниковые всех типов - проведение периодических испытаний на долговечность с оценкой результатов по действующим ТУ;</w:t>
      </w:r>
    </w:p>
    <w:bookmarkEnd w:id="886"/>
    <w:bookmarkStart w:name="z91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 группы 55 - проведение периодических и конструктивных испытаний в полном объеме ЧТУ и ОТУ;</w:t>
      </w:r>
    </w:p>
    <w:bookmarkEnd w:id="887"/>
    <w:bookmarkStart w:name="z91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группы 25 всех типов - проведение периодических испытаний на долговечность с оценкой результатов по действующим ТУ;</w:t>
      </w:r>
    </w:p>
    <w:bookmarkEnd w:id="888"/>
    <w:bookmarkStart w:name="z91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для контроля транзисторов и микросхем, автоматы различных типов - типовые и периодические испытания;</w:t>
      </w:r>
    </w:p>
    <w:bookmarkEnd w:id="889"/>
    <w:bookmarkStart w:name="z91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приборы газоразрядные и ВИС (с ртутным наполнителем) - полные испытания на соответствие требованиям НТД (ОТУ и ЧТУ);</w:t>
      </w:r>
    </w:p>
    <w:bookmarkEnd w:id="890"/>
    <w:bookmarkStart w:name="z91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преобразователи электроннооптические - испытание особо сложных опытных образцов с полной обработкой результатов измерения;</w:t>
      </w:r>
    </w:p>
    <w:bookmarkEnd w:id="891"/>
    <w:bookmarkStart w:name="z91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потенциалоскопы - испытание с анализом брака по видам и причинам возникновения;</w:t>
      </w:r>
    </w:p>
    <w:bookmarkEnd w:id="892"/>
    <w:bookmarkStart w:name="z91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разрядники резонансные - настройка и измерение параметров;</w:t>
      </w:r>
    </w:p>
    <w:bookmarkEnd w:id="893"/>
    <w:bookmarkStart w:name="z91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резонаторы кварцевые, фильтры кварцевые всех типов - запись на магнитную пленку и автоматическое воспроизведение на вибростенде программных испытаний; измерение виброшумов; испытание на акустическое воздействие; измерение звукового давления;</w:t>
      </w:r>
    </w:p>
    <w:bookmarkEnd w:id="894"/>
    <w:bookmarkStart w:name="z92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резонаторы кварцевые - измерение ухода частоты дискриминаторным методом;</w:t>
      </w:r>
    </w:p>
    <w:bookmarkEnd w:id="895"/>
    <w:bookmarkStart w:name="z92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рентгено-телевизионные микроскопы, электронные микроскопы всех типов - периодические испытания;</w:t>
      </w:r>
    </w:p>
    <w:bookmarkEnd w:id="896"/>
    <w:bookmarkStart w:name="z92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системы отклоняющие всех типов для телевизоров цветного изображения - периодические испытания на надежность и долговечность с оценкой результатов испытаний по действующим ТУ; определение причин отказов; математический расчет электрических параметров;</w:t>
      </w:r>
    </w:p>
    <w:bookmarkEnd w:id="897"/>
    <w:bookmarkStart w:name="z92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схемы интегральные - проведение экспериментальных испытаний; построение распределений по параметрам и построение различных функциональных зависимостей, отражающих результаты испытаний; подготовка материалов испытаний к машинной обработке; испытания на специальное воздействие; подготовка и проведение испытаний для определения надежности характеристик; проведение испытаний сложных микросхем в полном объеме требований НТД;</w:t>
      </w:r>
    </w:p>
    <w:bookmarkEnd w:id="898"/>
    <w:bookmarkStart w:name="z92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схемы интегральные СВЧ - измерение параметров;</w:t>
      </w:r>
    </w:p>
    <w:bookmarkEnd w:id="899"/>
    <w:bookmarkStart w:name="z92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суперортиконы – испытание;</w:t>
      </w:r>
    </w:p>
    <w:bookmarkEnd w:id="900"/>
    <w:bookmarkStart w:name="z92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фильтры кварцевые - измерение фазовых характеристик в объеме требований НТД;</w:t>
      </w:r>
    </w:p>
    <w:bookmarkEnd w:id="901"/>
    <w:bookmarkStart w:name="z92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ферритовые изделия - проведение квалификационных испытаний новых марок изделий ЦМП;</w:t>
      </w:r>
    </w:p>
    <w:bookmarkEnd w:id="902"/>
    <w:bookmarkStart w:name="z92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цифровые измерительные приборы, ЭВМ, "Электроника НЦ-ОЗ" - проверка на функционирование.</w:t>
      </w:r>
    </w:p>
    <w:bookmarkEnd w:id="903"/>
    <w:bookmarkStart w:name="z92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Калибровщик магнитопроводов и слюды</w:t>
      </w:r>
    </w:p>
    <w:bookmarkEnd w:id="904"/>
    <w:bookmarkStart w:name="z93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 магнитопроводов и слюды, 2-й разряд</w:t>
      </w:r>
    </w:p>
    <w:bookmarkEnd w:id="905"/>
    <w:bookmarkStart w:name="z93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906"/>
    <w:bookmarkStart w:name="z93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проверка слюды по толщине при помощи индикатора (вручную);</w:t>
      </w:r>
    </w:p>
    <w:bookmarkEnd w:id="907"/>
    <w:bookmarkStart w:name="z93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индикатора;</w:t>
      </w:r>
    </w:p>
    <w:bookmarkEnd w:id="908"/>
    <w:bookmarkStart w:name="z93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закраин серебряных слюдяных пластин от затеков;</w:t>
      </w:r>
    </w:p>
    <w:bookmarkEnd w:id="909"/>
    <w:bookmarkStart w:name="z93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серебряных пластин в кассеты и магазины;</w:t>
      </w:r>
    </w:p>
    <w:bookmarkEnd w:id="910"/>
    <w:bookmarkStart w:name="z93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пластин.</w:t>
      </w:r>
    </w:p>
    <w:bookmarkEnd w:id="911"/>
    <w:bookmarkStart w:name="z93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912"/>
    <w:bookmarkStart w:name="z93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выявления брака слюды на индикаторах;</w:t>
      </w:r>
    </w:p>
    <w:bookmarkEnd w:id="913"/>
    <w:bookmarkStart w:name="z93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индикатора;</w:t>
      </w:r>
    </w:p>
    <w:bookmarkEnd w:id="914"/>
    <w:bookmarkStart w:name="z94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и толщину слюды, применяемой в конденсаторе;</w:t>
      </w:r>
    </w:p>
    <w:bookmarkEnd w:id="915"/>
    <w:bookmarkStart w:name="z94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слюды.</w:t>
      </w:r>
    </w:p>
    <w:bookmarkEnd w:id="916"/>
    <w:bookmarkStart w:name="z94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Калибровщик магнитопроводов и слюды, 3-й разряд</w:t>
      </w:r>
    </w:p>
    <w:bookmarkEnd w:id="917"/>
    <w:bookmarkStart w:name="z94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918"/>
    <w:bookmarkStart w:name="z94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и спекание навитых заготовок магнитопроводов различных типов и размеров на полуавтоматах;</w:t>
      </w:r>
    </w:p>
    <w:bookmarkEnd w:id="919"/>
    <w:bookmarkStart w:name="z94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слюдяных пластин по толщине на специальных автоматах и расслоение пластин вручную по толщине от 0,05 до 0,011 мм при помощи оптиметров, вырубка шайб;</w:t>
      </w:r>
    </w:p>
    <w:bookmarkEnd w:id="920"/>
    <w:bookmarkStart w:name="z94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обслуживаемого оборудования, загрузка деталей в автоматы и полуавтоматы;</w:t>
      </w:r>
    </w:p>
    <w:bookmarkEnd w:id="921"/>
    <w:bookmarkStart w:name="z94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брака серебреной и несеребреной слюды по внешнему виду по емкости;</w:t>
      </w:r>
    </w:p>
    <w:bookmarkEnd w:id="922"/>
    <w:bookmarkStart w:name="z94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оборудования.</w:t>
      </w:r>
    </w:p>
    <w:bookmarkEnd w:id="923"/>
    <w:bookmarkStart w:name="z94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924"/>
    <w:bookmarkStart w:name="z95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925"/>
    <w:bookmarkStart w:name="z95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применяемых контрольно-измерительных инструментов;</w:t>
      </w:r>
    </w:p>
    <w:bookmarkEnd w:id="926"/>
    <w:bookmarkStart w:name="z95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режима термической обработки магнитопроводов;</w:t>
      </w:r>
    </w:p>
    <w:bookmarkEnd w:id="927"/>
    <w:bookmarkStart w:name="z95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слюды;</w:t>
      </w:r>
    </w:p>
    <w:bookmarkEnd w:id="928"/>
    <w:bookmarkStart w:name="z95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929"/>
    <w:bookmarkStart w:name="z95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Примеры работ:</w:t>
      </w:r>
    </w:p>
    <w:bookmarkEnd w:id="930"/>
    <w:bookmarkStart w:name="z95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- калибровка на многоручьевых автоматах и полуавтоматах;</w:t>
      </w:r>
    </w:p>
    <w:bookmarkEnd w:id="931"/>
    <w:bookmarkStart w:name="z95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О-образные, витые ленточные - калибровка, спекание в двухручьевых газовых полуавтоматах.</w:t>
      </w:r>
    </w:p>
    <w:bookmarkEnd w:id="932"/>
    <w:bookmarkStart w:name="z95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Калибровщик магнитопроводов и слюды, 4-й разряд</w:t>
      </w:r>
    </w:p>
    <w:bookmarkEnd w:id="933"/>
    <w:bookmarkStart w:name="z95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934"/>
    <w:bookmarkStart w:name="z96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калибровка, отжиг и спекание витых магнитопроводов, изготовленных из электротехнической стали в стационарных оправках на специальных многоручьевых калибровочных автоматах и полуавтоматах;</w:t>
      </w:r>
    </w:p>
    <w:bookmarkEnd w:id="935"/>
    <w:bookmarkStart w:name="z96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калибровка экспериментальных, особо стабильных и опытных образцов;</w:t>
      </w:r>
    </w:p>
    <w:bookmarkEnd w:id="936"/>
    <w:bookmarkStart w:name="z96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поддержание температуры в печи и давления в пневмосистеме;</w:t>
      </w:r>
    </w:p>
    <w:bookmarkEnd w:id="937"/>
    <w:bookmarkStart w:name="z96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режима термической обработки в зависимости от типоразмера магнитопровода;</w:t>
      </w:r>
    </w:p>
    <w:bookmarkEnd w:id="938"/>
    <w:bookmarkStart w:name="z96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по приборам и по цвету нагретого металла;</w:t>
      </w:r>
    </w:p>
    <w:bookmarkEnd w:id="939"/>
    <w:bookmarkStart w:name="z96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и регулирование оборудования в процессе работы;</w:t>
      </w:r>
    </w:p>
    <w:bookmarkEnd w:id="940"/>
    <w:bookmarkStart w:name="z96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выпускаемой продукции.</w:t>
      </w:r>
    </w:p>
    <w:bookmarkEnd w:id="941"/>
    <w:bookmarkStart w:name="z96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942"/>
    <w:bookmarkStart w:name="z96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ремонта и подналадки обслуживаемого оборудования;</w:t>
      </w:r>
    </w:p>
    <w:bookmarkEnd w:id="943"/>
    <w:bookmarkStart w:name="z96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 и приборов;</w:t>
      </w:r>
    </w:p>
    <w:bookmarkEnd w:id="944"/>
    <w:bookmarkStart w:name="z97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режимов термической обработки магнитопроводов;</w:t>
      </w:r>
    </w:p>
    <w:bookmarkEnd w:id="945"/>
    <w:bookmarkStart w:name="z97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электротехнической стали;</w:t>
      </w:r>
    </w:p>
    <w:bookmarkEnd w:id="946"/>
    <w:bookmarkStart w:name="z97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947"/>
    <w:bookmarkStart w:name="z97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Примеры работ:</w:t>
      </w:r>
    </w:p>
    <w:bookmarkEnd w:id="948"/>
    <w:bookmarkStart w:name="z97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витые магнитопроводы типа "Габарит", "Малютка", "Потенциал" - калибровка, отжиг и спекание на автоматах и полуавтоматах;</w:t>
      </w:r>
    </w:p>
    <w:bookmarkEnd w:id="949"/>
    <w:bookmarkStart w:name="z97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экспериментальные и опытные образцы – калибровка;</w:t>
      </w:r>
    </w:p>
    <w:bookmarkEnd w:id="950"/>
    <w:bookmarkStart w:name="z97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магнитопроводы витые - калибровка, отжиг и спекание на много ручьевых калибровочных полуавтоматах со стационарными оправками.</w:t>
      </w:r>
    </w:p>
    <w:bookmarkEnd w:id="951"/>
    <w:bookmarkStart w:name="z97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Комплектовщик изделий электронной техники</w:t>
      </w:r>
    </w:p>
    <w:bookmarkEnd w:id="952"/>
    <w:bookmarkStart w:name="z97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изделий электронной техники,</w:t>
      </w:r>
    </w:p>
    <w:bookmarkEnd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97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954"/>
    <w:bookmarkStart w:name="z98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конструкторской и технологической документации, инструмента и узлов в соответствии с заданием;</w:t>
      </w:r>
    </w:p>
    <w:bookmarkEnd w:id="955"/>
    <w:bookmarkStart w:name="z98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комплектующих изделий и материалов;</w:t>
      </w:r>
    </w:p>
    <w:bookmarkEnd w:id="956"/>
    <w:bookmarkStart w:name="z98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полного комплекта изделий, подготовленных к отправке, в соответствии с номенклатурой;</w:t>
      </w:r>
    </w:p>
    <w:bookmarkEnd w:id="957"/>
    <w:bookmarkStart w:name="z98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отправка комплекта чертежей, технологической документации, материалов и инструмента на рабочие места;</w:t>
      </w:r>
    </w:p>
    <w:bookmarkEnd w:id="958"/>
    <w:bookmarkStart w:name="z98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 и составление комплектовочных ведомостей;</w:t>
      </w:r>
    </w:p>
    <w:bookmarkEnd w:id="959"/>
    <w:bookmarkStart w:name="z98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выполняемой работы.</w:t>
      </w:r>
    </w:p>
    <w:bookmarkEnd w:id="960"/>
    <w:bookmarkStart w:name="z98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961"/>
    <w:bookmarkStart w:name="z98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номенклатуру, размеры и комплектность изделий;</w:t>
      </w:r>
    </w:p>
    <w:bookmarkEnd w:id="962"/>
    <w:bookmarkStart w:name="z98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складирования изделий и предохранения их от порчи;</w:t>
      </w:r>
    </w:p>
    <w:bookmarkEnd w:id="963"/>
    <w:bookmarkStart w:name="z98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и транспортировки комплектующих деталей и изделий;</w:t>
      </w:r>
    </w:p>
    <w:bookmarkEnd w:id="964"/>
    <w:bookmarkStart w:name="z99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инструментов и приборов;</w:t>
      </w:r>
    </w:p>
    <w:bookmarkEnd w:id="965"/>
    <w:bookmarkStart w:name="z99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комплектующих изделий.</w:t>
      </w:r>
    </w:p>
    <w:bookmarkEnd w:id="966"/>
    <w:bookmarkStart w:name="z99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Комплектовщик изделий электронной техники,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99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968"/>
    <w:bookmarkStart w:name="z99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с применением контрольно-измерительных инструментов, аппаратуры, приборов с использованием данных предыдущих испытаний;</w:t>
      </w:r>
    </w:p>
    <w:bookmarkEnd w:id="969"/>
    <w:bookmarkStart w:name="z99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микромодулей путем подбора и раскладки необходимых элементов на заданную схему микромодуля пинцетом в межоперационную тару;</w:t>
      </w:r>
    </w:p>
    <w:bookmarkEnd w:id="970"/>
    <w:bookmarkStart w:name="z99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микроэлементов по номенклатуре, количеству и ориентации согласно конструкторской документации на данную схему;</w:t>
      </w:r>
    </w:p>
    <w:bookmarkEnd w:id="971"/>
    <w:bookmarkStart w:name="z99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комплектации;</w:t>
      </w:r>
    </w:p>
    <w:bookmarkEnd w:id="972"/>
    <w:bookmarkStart w:name="z99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технической документации на изделия.</w:t>
      </w:r>
    </w:p>
    <w:bookmarkEnd w:id="973"/>
    <w:bookmarkStart w:name="z99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974"/>
    <w:bookmarkStart w:name="z100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изделий и приборов;</w:t>
      </w:r>
    </w:p>
    <w:bookmarkEnd w:id="975"/>
    <w:bookmarkStart w:name="z100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комплектующих материалов;</w:t>
      </w:r>
    </w:p>
    <w:bookmarkEnd w:id="976"/>
    <w:bookmarkStart w:name="z100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составления карты раскладки по электросхеме на микромодуль;</w:t>
      </w:r>
    </w:p>
    <w:bookmarkEnd w:id="977"/>
    <w:bookmarkStart w:name="z100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микроэлементов на электрических схемах;</w:t>
      </w:r>
    </w:p>
    <w:bookmarkEnd w:id="978"/>
    <w:bookmarkStart w:name="z100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маркировочные обозначения микроэлементов, порядок допустимой замены микроэлементов по процентному допуску номинала;</w:t>
      </w:r>
    </w:p>
    <w:bookmarkEnd w:id="979"/>
    <w:bookmarkStart w:name="z100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микроэлементов с платой;</w:t>
      </w:r>
    </w:p>
    <w:bookmarkEnd w:id="980"/>
    <w:bookmarkStart w:name="z100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микроэлементов и скомплектованных микромодулей без упаковки и в герметичной упаковке;</w:t>
      </w:r>
    </w:p>
    <w:bookmarkEnd w:id="981"/>
    <w:bookmarkStart w:name="z100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учета, транспортировки, укладки, хранения и упаковки комплектуемой продукции;</w:t>
      </w:r>
    </w:p>
    <w:bookmarkEnd w:id="982"/>
    <w:bookmarkStart w:name="z100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документации;</w:t>
      </w:r>
    </w:p>
    <w:bookmarkEnd w:id="983"/>
    <w:bookmarkStart w:name="z100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контрольно-измерительными приборами, инструментами, аппаратурой.</w:t>
      </w:r>
    </w:p>
    <w:bookmarkEnd w:id="984"/>
    <w:bookmarkStart w:name="z101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Комплектовщик изделий электронной техники,</w:t>
      </w:r>
    </w:p>
    <w:bookmarkEnd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01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986"/>
    <w:bookmarkStart w:name="z101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различных изделий с применением контрольно-измерительных инструментов, подбор микроэлементов по номенклатуре, количеству и срокам изготовления;</w:t>
      </w:r>
    </w:p>
    <w:bookmarkEnd w:id="987"/>
    <w:bookmarkStart w:name="z101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микроэлементов на соответствие конструкторской документации и требованиям ТУ;</w:t>
      </w:r>
    </w:p>
    <w:bookmarkEnd w:id="988"/>
    <w:bookmarkStart w:name="z10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микромодулей специального назначения различных схем с учетом предъявляемых к ним требований;</w:t>
      </w:r>
    </w:p>
    <w:bookmarkEnd w:id="989"/>
    <w:bookmarkStart w:name="z10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скомплектованных микромодулей до передачи на последующие операции;</w:t>
      </w:r>
    </w:p>
    <w:bookmarkEnd w:id="990"/>
    <w:bookmarkStart w:name="z10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комплектации;</w:t>
      </w:r>
    </w:p>
    <w:bookmarkEnd w:id="991"/>
    <w:bookmarkStart w:name="z10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 на микромодули специального назначения.</w:t>
      </w:r>
    </w:p>
    <w:bookmarkEnd w:id="992"/>
    <w:bookmarkStart w:name="z101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993"/>
    <w:bookmarkStart w:name="z10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различных изделий и приборов;</w:t>
      </w:r>
    </w:p>
    <w:bookmarkEnd w:id="994"/>
    <w:bookmarkStart w:name="z10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микроэлементами и скомплектованными микромодулями специального назначения;</w:t>
      </w:r>
    </w:p>
    <w:bookmarkEnd w:id="995"/>
    <w:bookmarkStart w:name="z10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виды микроэлементов;</w:t>
      </w:r>
    </w:p>
    <w:bookmarkEnd w:id="996"/>
    <w:bookmarkStart w:name="z102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микроэлементов по внешнему виду и электрическим параметрам;</w:t>
      </w:r>
    </w:p>
    <w:bookmarkEnd w:id="997"/>
    <w:bookmarkStart w:name="z102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маркировочные обозначения;</w:t>
      </w:r>
    </w:p>
    <w:bookmarkEnd w:id="998"/>
    <w:bookmarkStart w:name="z102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допусков по степеням точности, дефекты микроэлементов, отличительные знаки микроэлементов для специальных схем;</w:t>
      </w:r>
    </w:p>
    <w:bookmarkEnd w:id="999"/>
    <w:bookmarkStart w:name="z102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комплектации микромодулей специального назначения;</w:t>
      </w:r>
    </w:p>
    <w:bookmarkEnd w:id="1000"/>
    <w:bookmarkStart w:name="z10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комплектации;</w:t>
      </w:r>
    </w:p>
    <w:bookmarkEnd w:id="1001"/>
    <w:bookmarkStart w:name="z10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герметизации скомплектованных микромодулей;</w:t>
      </w:r>
    </w:p>
    <w:bookmarkEnd w:id="1002"/>
    <w:bookmarkStart w:name="z10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хранения скомлектованных микромодулей специального назначения;</w:t>
      </w:r>
    </w:p>
    <w:bookmarkEnd w:id="1003"/>
    <w:bookmarkStart w:name="z10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чертежи, ТУ и конструкторскую документацию на микромодули и правила чтения их;</w:t>
      </w:r>
    </w:p>
    <w:bookmarkEnd w:id="1004"/>
    <w:bookmarkStart w:name="z10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сопроводительной документации на микромодули специального назначения.</w:t>
      </w:r>
    </w:p>
    <w:bookmarkEnd w:id="1005"/>
    <w:bookmarkStart w:name="z10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Контролер деталей и приборов</w:t>
      </w:r>
    </w:p>
    <w:bookmarkEnd w:id="1006"/>
    <w:bookmarkStart w:name="z10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деталей и приборов, 2-й разряд</w:t>
      </w:r>
    </w:p>
    <w:bookmarkEnd w:id="1007"/>
    <w:bookmarkStart w:name="z10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1008"/>
    <w:bookmarkStart w:name="z10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и приемка в соответствии с действующей технической документацией несложных деталей и заготовок при помощи измерительного инструмента (микрометры, калибры, мегометры, масштабная линейка, штангенциркуль, микроскоп), а также по внешнему виду;</w:t>
      </w:r>
    </w:p>
    <w:bookmarkEnd w:id="1009"/>
    <w:bookmarkStart w:name="z10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контроль на рабочих местах;</w:t>
      </w:r>
    </w:p>
    <w:bookmarkEnd w:id="1010"/>
    <w:bookmarkStart w:name="z10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упаковки и извлечение деталей и приборов для проверки, укладка их в межоперационную тару;</w:t>
      </w:r>
    </w:p>
    <w:bookmarkEnd w:id="1011"/>
    <w:bookmarkStart w:name="z10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герметичная упаковка проверенных деталей и приборов;</w:t>
      </w:r>
    </w:p>
    <w:bookmarkEnd w:id="1012"/>
    <w:bookmarkStart w:name="z10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принятую и забракованную продукцию;</w:t>
      </w:r>
    </w:p>
    <w:bookmarkEnd w:id="1013"/>
    <w:bookmarkStart w:name="z10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проверенной продукции на последующую операцию, промежуточный склад.</w:t>
      </w:r>
    </w:p>
    <w:bookmarkEnd w:id="1014"/>
    <w:bookmarkStart w:name="z104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1015"/>
    <w:bookmarkStart w:name="z10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ГОСТы на контролируемые детали;</w:t>
      </w:r>
    </w:p>
    <w:bookmarkEnd w:id="1016"/>
    <w:bookmarkStart w:name="z10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обработки деталей и несложных узлов на обслуживаемом участке;</w:t>
      </w:r>
    </w:p>
    <w:bookmarkEnd w:id="1017"/>
    <w:bookmarkStart w:name="z104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приборов);</w:t>
      </w:r>
    </w:p>
    <w:bookmarkEnd w:id="1018"/>
    <w:bookmarkStart w:name="z104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виды брака по основным технологическим операциям;</w:t>
      </w:r>
    </w:p>
    <w:bookmarkEnd w:id="1019"/>
    <w:bookmarkStart w:name="z104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и принципы межоперационного контроля качества;</w:t>
      </w:r>
    </w:p>
    <w:bookmarkEnd w:id="1020"/>
    <w:bookmarkStart w:name="z104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приемо-сдаточной документации (в пределах выполняемой работы);</w:t>
      </w:r>
    </w:p>
    <w:bookmarkEnd w:id="1021"/>
    <w:bookmarkStart w:name="z104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посадок;</w:t>
      </w:r>
    </w:p>
    <w:bookmarkEnd w:id="1022"/>
    <w:bookmarkStart w:name="z104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точности и шероховатости.</w:t>
      </w:r>
    </w:p>
    <w:bookmarkEnd w:id="1023"/>
    <w:bookmarkStart w:name="z104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Примеры работ:</w:t>
      </w:r>
    </w:p>
    <w:bookmarkEnd w:id="1024"/>
    <w:bookmarkStart w:name="z105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аноды, экраны - контроль после сварки;</w:t>
      </w:r>
    </w:p>
    <w:bookmarkEnd w:id="1025"/>
    <w:bookmarkStart w:name="z105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и заготовки для анодов - контроль по размерам и шероховатости обработки поверхности после вакуумной пайки и обезжиривания;</w:t>
      </w:r>
    </w:p>
    <w:bookmarkEnd w:id="1026"/>
    <w:bookmarkStart w:name="z105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 и розетки штепсельные, электросоединители - контроль внешнего вида;</w:t>
      </w:r>
    </w:p>
    <w:bookmarkEnd w:id="1027"/>
    <w:bookmarkStart w:name="z105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полупроводниковых приборов, приборы полупроводниковые - визуальный, промежуточный контроль;</w:t>
      </w:r>
    </w:p>
    <w:bookmarkEnd w:id="1028"/>
    <w:bookmarkStart w:name="z105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керамические, магнезированная слюда, складчатые подогреватели после формовки, ножи штампованные после травления, тонкие нити после отжига и никелирования, детали после выпаривания меди, газопоглотители, катоды собранные, ножка катода собранная, цоколи, вкладыши пластмассовые - контроль по внешнему виду;</w:t>
      </w:r>
    </w:p>
    <w:bookmarkEnd w:id="1029"/>
    <w:bookmarkStart w:name="z105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металлические и слюдяные после штамповки, обезжиривания и отжига, блоки-переходники - контроль по внешнему виду и размерам;</w:t>
      </w:r>
    </w:p>
    <w:bookmarkEnd w:id="1030"/>
    <w:bookmarkStart w:name="z105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штепсельных разъемов - контроль после механической обработки, штамповки и прессования;</w:t>
      </w:r>
    </w:p>
    <w:bookmarkEnd w:id="1031"/>
    <w:bookmarkStart w:name="z105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заготовки для анодов - контроль по размерам и шероховатости после обезжиривания;</w:t>
      </w:r>
    </w:p>
    <w:bookmarkEnd w:id="1032"/>
    <w:bookmarkStart w:name="z105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заготовки - приемка после покрытия селеном;</w:t>
      </w:r>
    </w:p>
    <w:bookmarkEnd w:id="1033"/>
    <w:bookmarkStart w:name="z105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заготовки пьезокварца и водорастворимых кристаллов - приемка после распиловки;</w:t>
      </w:r>
    </w:p>
    <w:bookmarkEnd w:id="1034"/>
    <w:bookmarkStart w:name="z106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кварце- или кристаллодержатели - пооперационная приемка деталей;</w:t>
      </w:r>
    </w:p>
    <w:bookmarkEnd w:id="1035"/>
    <w:bookmarkStart w:name="z106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колбы для осветительных ламп и радиоламп, штенгеля, бусы, тарелки для маломощных генераторных и приемно-усилительных ламп - контроль с калибровкой по размерам и укладкой в тару;</w:t>
      </w:r>
    </w:p>
    <w:bookmarkEnd w:id="1036"/>
    <w:bookmarkStart w:name="z106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колпачки кварцевые - выявление брака по внешнему виду и размерам;</w:t>
      </w:r>
    </w:p>
    <w:bookmarkEnd w:id="1037"/>
    <w:bookmarkStart w:name="z106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конденсаторы керамические подстроечные - проверка качества серебрения, толщины покрытия серебра, прочности, пайки и момента вращения;</w:t>
      </w:r>
    </w:p>
    <w:bookmarkEnd w:id="1038"/>
    <w:bookmarkStart w:name="z106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корпуса вилок штепсельных, разветвителей, розеток, радиоручек, выключателей - контроль после прессования и зачистки;</w:t>
      </w:r>
    </w:p>
    <w:bookmarkEnd w:id="1039"/>
    <w:bookmarkStart w:name="z106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корпуса твердых схем - проверка по внешнему виду и геометрическим размерам, проверка на герметичность, прочность сцепления покрытия, качества покрытия;</w:t>
      </w:r>
    </w:p>
    <w:bookmarkEnd w:id="1040"/>
    <w:bookmarkStart w:name="z106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лампы приемно-усилительные - контроль после заварки, распыления газопоглотителя;</w:t>
      </w:r>
    </w:p>
    <w:bookmarkEnd w:id="1041"/>
    <w:bookmarkStart w:name="z106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микросхемы - проверка качества металлизированного покрытия керамики, прочности пайки;</w:t>
      </w:r>
    </w:p>
    <w:bookmarkEnd w:id="1042"/>
    <w:bookmarkStart w:name="z10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панели ламповые, переключатели, тумблеры ТВ и ТО - контроль деталей после прессования; контроль собранных изделий по внешнему виду, правильности сборки, прочности крепления выводов; контроль количества, комплектности, правильности заполнения этикетки, укладки в тару, упаковки готовых изделий; контроль четкости переключения, усилия переключения на контакт и разъем;</w:t>
      </w:r>
    </w:p>
    <w:bookmarkEnd w:id="1043"/>
    <w:bookmarkStart w:name="z10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пружины магнитоуправляемые контактов - визуальный контроль после штамповки;</w:t>
      </w:r>
    </w:p>
    <w:bookmarkEnd w:id="1044"/>
    <w:bookmarkStart w:name="z107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пьезорезонаторы - пломбирование металлическим сплавом;</w:t>
      </w:r>
    </w:p>
    <w:bookmarkEnd w:id="1045"/>
    <w:bookmarkStart w:name="z107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резисторы готовые, конденсаторы, детали установочной керамики, ферритовых изделий, селеновых и купроксных выпрямителей, альсиферовые кольца - контроль и приемка;</w:t>
      </w:r>
    </w:p>
    <w:bookmarkEnd w:id="1046"/>
    <w:bookmarkStart w:name="z107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резонаторы кварцевые - контроль качества осветления и лужения;</w:t>
      </w:r>
    </w:p>
    <w:bookmarkEnd w:id="1047"/>
    <w:bookmarkStart w:name="z107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схемы интегральные (1 и 2 степени интеграции) - контроль по внешнему виду (пластин, кристаллов, сборок и готовых изделий); измерение линейных размеров и габаритов (элементов ИС, сборок и готовых изделий на ИС);</w:t>
      </w:r>
    </w:p>
    <w:bookmarkEnd w:id="1048"/>
    <w:bookmarkStart w:name="z107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стекло дротовое различных диаметров и рецептов в стекольном производстве - приемка и контроль;</w:t>
      </w:r>
    </w:p>
    <w:bookmarkEnd w:id="1049"/>
    <w:bookmarkStart w:name="z107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стеклотаблетки - визуальный осмотр по внешнему виду и проверка геометрических размеров при помощи измерительных приборов;</w:t>
      </w:r>
    </w:p>
    <w:bookmarkEnd w:id="1050"/>
    <w:bookmarkStart w:name="z107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товары КБН - контроль несложных изделий по внешнему виду и габаритам;</w:t>
      </w:r>
    </w:p>
    <w:bookmarkEnd w:id="1051"/>
    <w:bookmarkStart w:name="z107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ферриты (пресс-порошок, шихта) - визуальный промежуточный контроль по внешнему виду;</w:t>
      </w:r>
    </w:p>
    <w:bookmarkEnd w:id="1052"/>
    <w:bookmarkStart w:name="z107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элементы памяти на ферритовых изделиях, пленках - визуальный промежуточный контроль качества набора, трафаретов, прошивки обмоток, качества паек, внешнего вида изделий.</w:t>
      </w:r>
    </w:p>
    <w:bookmarkEnd w:id="1053"/>
    <w:bookmarkStart w:name="z107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деталей и приборов, 3-й разряд</w:t>
      </w:r>
    </w:p>
    <w:bookmarkEnd w:id="1054"/>
    <w:bookmarkStart w:name="z108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1055"/>
    <w:bookmarkStart w:name="z108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деталей и узлов приборов средней сложности в соответствии с чертежами, ТУ на изделия, инструкциями по контролю качества и технологической документации;</w:t>
      </w:r>
    </w:p>
    <w:bookmarkEnd w:id="1056"/>
    <w:bookmarkStart w:name="z108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изделий внешним осмотром и с помощью контрольно-измерительных инструментов, приспособлений и приборов, с применением оптических приборов;</w:t>
      </w:r>
    </w:p>
    <w:bookmarkEnd w:id="1057"/>
    <w:bookmarkStart w:name="z108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материалов и смесей, участвующих в технологическом процессе;</w:t>
      </w:r>
    </w:p>
    <w:bookmarkEnd w:id="1058"/>
    <w:bookmarkStart w:name="z108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различных видов брака по эталонным образцам;</w:t>
      </w:r>
    </w:p>
    <w:bookmarkEnd w:id="1059"/>
    <w:bookmarkStart w:name="z108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резисторов на соответствие действительного значения сопротивления номиналу;</w:t>
      </w:r>
    </w:p>
    <w:bookmarkEnd w:id="1060"/>
    <w:bookmarkStart w:name="z108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сдаточные испытания приборов по испытательным схемам.</w:t>
      </w:r>
    </w:p>
    <w:bookmarkEnd w:id="1061"/>
    <w:bookmarkStart w:name="z108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1062"/>
    <w:bookmarkStart w:name="z108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основные виды обработки средней сложности деталей и узлов;</w:t>
      </w:r>
    </w:p>
    <w:bookmarkEnd w:id="1063"/>
    <w:bookmarkStart w:name="z108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принимаемых изделий, способы их проверки;</w:t>
      </w:r>
    </w:p>
    <w:bookmarkEnd w:id="1064"/>
    <w:bookmarkStart w:name="z109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узлов;</w:t>
      </w:r>
    </w:p>
    <w:bookmarkEnd w:id="1065"/>
    <w:bookmarkStart w:name="z109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инструментов, приборов, испытательных схем, контактирующих колодок и приспособлений;</w:t>
      </w:r>
    </w:p>
    <w:bookmarkEnd w:id="1066"/>
    <w:bookmarkStart w:name="z109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профилактики брака;</w:t>
      </w:r>
    </w:p>
    <w:bookmarkEnd w:id="1067"/>
    <w:bookmarkStart w:name="z109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изделий на автоматах и полуавтоматах резки, калибровки и разбраковки;</w:t>
      </w:r>
    </w:p>
    <w:bookmarkEnd w:id="1068"/>
    <w:bookmarkStart w:name="z109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влияние отдельных материалов и компонентов на качество электрических параметров изделий;</w:t>
      </w:r>
    </w:p>
    <w:bookmarkEnd w:id="1069"/>
    <w:bookmarkStart w:name="z109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квалитеты;</w:t>
      </w:r>
    </w:p>
    <w:bookmarkEnd w:id="1070"/>
    <w:bookmarkStart w:name="z109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электро- и радиотехнику в объеме выполняемой работы.</w:t>
      </w:r>
    </w:p>
    <w:bookmarkEnd w:id="1071"/>
    <w:bookmarkStart w:name="z109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Примеры работ:</w:t>
      </w:r>
    </w:p>
    <w:bookmarkEnd w:id="1072"/>
    <w:bookmarkStart w:name="z109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ПУЛ собранная внутренняя - контроль с проверкой на короткие замыкания;</w:t>
      </w:r>
    </w:p>
    <w:bookmarkEnd w:id="1073"/>
    <w:bookmarkStart w:name="z109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вводы вольфрамовые, молибденовые, коваровые, платиновые - контроль поверхности и размеров;</w:t>
      </w:r>
    </w:p>
    <w:bookmarkEnd w:id="1074"/>
    <w:bookmarkStart w:name="z110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 и розетки штепсельные - контроль сборки "ОС" (отклоняющей системы);</w:t>
      </w:r>
    </w:p>
    <w:bookmarkEnd w:id="1075"/>
    <w:bookmarkStart w:name="z110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вставки плавкие типа ВП - проверка наличия припоя и провисания плавкого элемента рентгенотелевизионным микроскопом МТР-34;</w:t>
      </w:r>
    </w:p>
    <w:bookmarkEnd w:id="1076"/>
    <w:bookmarkStart w:name="z110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волноводы ЭВТ - контроль размеров с помощью универсальных измерительных инструментов;</w:t>
      </w:r>
    </w:p>
    <w:bookmarkEnd w:id="1077"/>
    <w:bookmarkStart w:name="z110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газопоглотители, катодная ножка, катодный блок, анодный блок - контроль на течь на течеискателе ПТИ-7;</w:t>
      </w:r>
    </w:p>
    <w:bookmarkEnd w:id="1078"/>
    <w:bookmarkStart w:name="z110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герконов - визуальный контроль внешнего вида, проверка линейных размеров;</w:t>
      </w:r>
    </w:p>
    <w:bookmarkEnd w:id="1079"/>
    <w:bookmarkStart w:name="z110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контактов магнитоуправляемых - контроль внешнего вида; проверка линейных размеров;</w:t>
      </w:r>
    </w:p>
    <w:bookmarkEnd w:id="1080"/>
    <w:bookmarkStart w:name="z110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металлические после травления и отжига - контроль;</w:t>
      </w:r>
    </w:p>
    <w:bookmarkEnd w:id="1081"/>
    <w:bookmarkStart w:name="z110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металлические штампованные - контроль;</w:t>
      </w:r>
    </w:p>
    <w:bookmarkEnd w:id="1082"/>
    <w:bookmarkStart w:name="z110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МКЛ и ТКЛ - визуальный контроль; контроль толщины гальванического покрытия;</w:t>
      </w:r>
    </w:p>
    <w:bookmarkEnd w:id="1083"/>
    <w:bookmarkStart w:name="z110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детали, корпуса микросхем, газопоглотители прессованные - контроль по геометрическим размерам и внешнему виду;</w:t>
      </w:r>
    </w:p>
    <w:bookmarkEnd w:id="1084"/>
    <w:bookmarkStart w:name="z111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полупроводниковых приборов - контроль с применением микроскопа, шатографа;</w:t>
      </w:r>
    </w:p>
    <w:bookmarkEnd w:id="1085"/>
    <w:bookmarkStart w:name="z111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ЭВП - промежуточный контроль с помощью универсального контрольно-измерительного инструмента с визуальным осмотром;</w:t>
      </w:r>
    </w:p>
    <w:bookmarkEnd w:id="1086"/>
    <w:bookmarkStart w:name="z111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детали изделий ПГ2-7, детали различной сложности после механической обработки (втулки, конденсаторы, фланцы, волноводные трубы, стержни и т)д)) – контроль;</w:t>
      </w:r>
    </w:p>
    <w:bookmarkEnd w:id="1087"/>
    <w:bookmarkStart w:name="z111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детали изделий гр.55 (сильфоны и другое), детали керамические различной сложности - контроль размеров после нанесения покрытия;</w:t>
      </w:r>
    </w:p>
    <w:bookmarkEnd w:id="1088"/>
    <w:bookmarkStart w:name="z111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детали металлические и керамические - контроль по размерам и чистоте перед пайкой;</w:t>
      </w:r>
    </w:p>
    <w:bookmarkEnd w:id="1089"/>
    <w:bookmarkStart w:name="z111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детали различной сложности металлические, детали штампованные - контроль размеров по чертежу при помощи микроскопа или универсальных измерительных приборов) контроль внешнего вида с применением кварцевой лампы;</w:t>
      </w:r>
    </w:p>
    <w:bookmarkEnd w:id="1090"/>
    <w:bookmarkStart w:name="z111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детали установочной керамики - контроль геометрических размеров;</w:t>
      </w:r>
    </w:p>
    <w:bookmarkEnd w:id="1091"/>
    <w:bookmarkStart w:name="z111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заготовки керамические, панели - приемка по внешнему виду и контроль по электрическим характеристикам;</w:t>
      </w:r>
    </w:p>
    <w:bookmarkEnd w:id="1092"/>
    <w:bookmarkStart w:name="z111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заготовка кварцевых пластин высокочастотной группы - контроль качества по ТУ;</w:t>
      </w:r>
    </w:p>
    <w:bookmarkEnd w:id="1093"/>
    <w:bookmarkStart w:name="z111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заготовки металлизированные для фотошаблонов - измерение габаритов и контроль качества маскирующего покрытия;</w:t>
      </w:r>
    </w:p>
    <w:bookmarkEnd w:id="1094"/>
    <w:bookmarkStart w:name="z112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затравки после распиловки - приемка по размерам, форме и внешнему виду;</w:t>
      </w:r>
    </w:p>
    <w:bookmarkEnd w:id="1095"/>
    <w:bookmarkStart w:name="z112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катоды синтерированные и оксидированные детали керамические - контроль по внешнему виду;</w:t>
      </w:r>
    </w:p>
    <w:bookmarkEnd w:id="1096"/>
    <w:bookmarkStart w:name="z112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кварц жильный, шихта, растворы, затравка после распиловки - приемка и проверка качества;</w:t>
      </w:r>
    </w:p>
    <w:bookmarkEnd w:id="1097"/>
    <w:bookmarkStart w:name="z112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кварце- или кристаллодержатель - окончательная приемка;</w:t>
      </w:r>
    </w:p>
    <w:bookmarkEnd w:id="1098"/>
    <w:bookmarkStart w:name="z112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керамика для микроминиатюрных ЭВП (размер деталей 5-40 мм) - выпускной контроль на отсутствие посторонних частиц;</w:t>
      </w:r>
    </w:p>
    <w:bookmarkEnd w:id="1099"/>
    <w:bookmarkStart w:name="z112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колбы для генераторных ламп, электроннолучевых трубок, цифровых индикаторов и других специальных приборов - контроль по размерам и внешнему виду;</w:t>
      </w:r>
    </w:p>
    <w:bookmarkEnd w:id="1100"/>
    <w:bookmarkStart w:name="z112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конденсаторы всех типов - проверка по внешнему виду, измерение габаритных размеров, измерение ТКЕ;</w:t>
      </w:r>
    </w:p>
    <w:bookmarkEnd w:id="1101"/>
    <w:bookmarkStart w:name="z112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конденсаторы низковольтные - проверка тангенса угла диэлектрических потерь;</w:t>
      </w:r>
    </w:p>
    <w:bookmarkEnd w:id="1102"/>
    <w:bookmarkStart w:name="z112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корпуса твердых схем - окончательный контроль и заключение о качестве;</w:t>
      </w:r>
    </w:p>
    <w:bookmarkEnd w:id="1103"/>
    <w:bookmarkStart w:name="z112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маски и рамы - контроль после оксидирования, визуальный осмотр (контроль);</w:t>
      </w:r>
    </w:p>
    <w:bookmarkEnd w:id="1104"/>
    <w:bookmarkStart w:name="z113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магнитопроводы - контроль электропараметров;</w:t>
      </w:r>
    </w:p>
    <w:bookmarkEnd w:id="1105"/>
    <w:bookmarkStart w:name="z113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микропереключатели, микротумблеры, панели ламповые, переключатели, тумблеры ТВ и ТП - контроль деталей после прессования) контроль сборки изделий;</w:t>
      </w:r>
    </w:p>
    <w:bookmarkEnd w:id="1106"/>
    <w:bookmarkStart w:name="z113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микросборки, перемычки из бронзы - контроль внешнего вида под микроскопом и габаритных размеров с помощью приспособлений;</w:t>
      </w:r>
    </w:p>
    <w:bookmarkEnd w:id="1107"/>
    <w:bookmarkStart w:name="z113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микросхемы интегральные гибридные - контроль внешнего вида плат, открытых и закрытых микросхем с применением микроскопа) узлы и детали различной сложности - контроль внешнего вида;</w:t>
      </w:r>
    </w:p>
    <w:bookmarkEnd w:id="1108"/>
    <w:bookmarkStart w:name="z113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микросхемы типа "Тротил" - испытание прочности пайки активных элементов с шариковыми выводами методом обдува сжатым воздухом;</w:t>
      </w:r>
    </w:p>
    <w:bookmarkEnd w:id="1109"/>
    <w:bookmarkStart w:name="z113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ножи штампованные гребешковые и пальчиковые для электровакуумных приборов, ножки стеклянные собранные - окончательный контроль после травления);</w:t>
      </w:r>
    </w:p>
    <w:bookmarkEnd w:id="1110"/>
    <w:bookmarkStart w:name="z113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ножки электровакуумных приборов после штамповки, формовки, подрезки - контроль по внешнему виду и геометрическим размерам;</w:t>
      </w:r>
    </w:p>
    <w:bookmarkEnd w:id="1111"/>
    <w:bookmarkStart w:name="z113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оси керамические - измерение на биение;</w:t>
      </w:r>
    </w:p>
    <w:bookmarkEnd w:id="1112"/>
    <w:bookmarkStart w:name="z113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пластины слюдяные - контроль и проверка на соответствие техническим требованиям: платы, циркуляторы, диоды, транзисторы - окончательная приемка;</w:t>
      </w:r>
    </w:p>
    <w:bookmarkEnd w:id="1113"/>
    <w:bookmarkStart w:name="z113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подогреватели - контроль методом взвешивания на торзионных весах и по внешнему виду (визуально);</w:t>
      </w:r>
    </w:p>
    <w:bookmarkEnd w:id="1114"/>
    <w:bookmarkStart w:name="z114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приборы полупроводниковые - приемка по сдаточным испытаниям одного или нескольких типов приборов) контроль по внешнему виду и габаритам;</w:t>
      </w:r>
    </w:p>
    <w:bookmarkEnd w:id="1115"/>
    <w:bookmarkStart w:name="z114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приборы групп 40 и 55 - контроль по внешнему виду на расслоение кварца, приварку траверс, заедание штока;</w:t>
      </w:r>
    </w:p>
    <w:bookmarkEnd w:id="1116"/>
    <w:bookmarkStart w:name="z114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приборы электровакуумные - операционный контроль после сборки ножки, заварки, откачки) контроль внешнего вида) окончательная приемка и контроль по всем параметрам;</w:t>
      </w:r>
    </w:p>
    <w:bookmarkEnd w:id="1117"/>
    <w:bookmarkStart w:name="z114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проволока, прутки и заготовки различных диаметров, штабики, лента и полосы - контроль механических свойств, размеров, качества поверхности) тонкие сорта проволоки - контроль после волочения, травления, отжига и металлизации;</w:t>
      </w:r>
    </w:p>
    <w:bookmarkEnd w:id="1118"/>
    <w:bookmarkStart w:name="z114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пьезорезонаторы, пластины пьезокварцевые или из водорастворимых кристаллов - пооперационная приемка по механическим параметрам;</w:t>
      </w:r>
    </w:p>
    <w:bookmarkEnd w:id="1119"/>
    <w:bookmarkStart w:name="z114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резисторы, реле, счетчики, переключатели, лампы накаливания, радиолампы и электромагнитные реле - контроль по ТУ;</w:t>
      </w:r>
    </w:p>
    <w:bookmarkEnd w:id="1120"/>
    <w:bookmarkStart w:name="z114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сетки - контроль по внешнему виду с применением микроскопа;</w:t>
      </w:r>
    </w:p>
    <w:bookmarkEnd w:id="1121"/>
    <w:bookmarkStart w:name="z114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товары КБН - контроль сопротивления изоляции, электропрочности внешнего вида, качества отделки, сборки комплектности, маркировки, геометрических размеров, качества упаковки;</w:t>
      </w:r>
    </w:p>
    <w:bookmarkEnd w:id="1122"/>
    <w:bookmarkStart w:name="z114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транзисторы и микросхемы среднего уровня интеграции - снятие вольт-амперных характеристик цепей) вскрытие корпусов приборов и осмотр под микроскопом с целю выявления дефектов;</w:t>
      </w:r>
    </w:p>
    <w:bookmarkEnd w:id="1123"/>
    <w:bookmarkStart w:name="z114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трубки стеклянные, штабики, капилляры, бусы - контроль по внешнему виду, геометрическим размерам и определение качества отжига на полярископе;</w:t>
      </w:r>
    </w:p>
    <w:bookmarkEnd w:id="1124"/>
    <w:bookmarkStart w:name="z115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узлы и детали различной сложности с различными покрытиями для массовых типов электровакуумных приборов (покрытых катодов, подогревателей, экранов и другое) - контроль по внешнему виду;</w:t>
      </w:r>
    </w:p>
    <w:bookmarkEnd w:id="1125"/>
    <w:bookmarkStart w:name="z115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узлы комплектующие (на сборке) различной сложности - контроль шероховатости и размеров;</w:t>
      </w:r>
    </w:p>
    <w:bookmarkEnd w:id="1126"/>
    <w:bookmarkStart w:name="z115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узлы полупроводниковые (платы, циркуляторы, переходы волноводные) - проверка на замыкание, КСВ, потери и развязки;</w:t>
      </w:r>
    </w:p>
    <w:bookmarkEnd w:id="1127"/>
    <w:bookmarkStart w:name="z115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ферриты - контроль геометрических размеров с применением микроскопа) контроль массы на аналитических и торционных весах;</w:t>
      </w:r>
    </w:p>
    <w:bookmarkEnd w:id="1128"/>
    <w:bookmarkStart w:name="z115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фотооригиналы промежуточные - контроль внешнего вида, маркировки и расположения рабочей зоны;</w:t>
      </w:r>
    </w:p>
    <w:bookmarkEnd w:id="1129"/>
    <w:bookmarkStart w:name="z115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фотошаблоны интегральных схем (рабочие) - контроль внешнего вида, маркировки, расположения реперных и тестовых модулей;</w:t>
      </w:r>
    </w:p>
    <w:bookmarkEnd w:id="1130"/>
    <w:bookmarkStart w:name="z115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цоколи ПУЛ – контроль;</w:t>
      </w:r>
    </w:p>
    <w:bookmarkEnd w:id="1131"/>
    <w:bookmarkStart w:name="z115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элементы селеновые выпрямительные - окончательная приемка;</w:t>
      </w:r>
    </w:p>
    <w:bookmarkEnd w:id="1132"/>
    <w:bookmarkStart w:name="z115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элементы памяти на ферритовых изделиях, пленках - контроль качества монтажа по электрическим схемам) контроль качества паек) определение сопротивления изоляции.</w:t>
      </w:r>
    </w:p>
    <w:bookmarkEnd w:id="1133"/>
    <w:bookmarkStart w:name="z115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деталей и приборов, 4-й разряд</w:t>
      </w:r>
    </w:p>
    <w:bookmarkEnd w:id="1134"/>
    <w:bookmarkStart w:name="z116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1135"/>
    <w:bookmarkStart w:name="z116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кристаллов микросхем и полупроводниковых приборов, сложных оптических деталей, узлов, микроэлементов для микромодулей специального назначения, деталей и готовых изделий. Проверка качества сложных соединений;</w:t>
      </w:r>
    </w:p>
    <w:bookmarkEnd w:id="1136"/>
    <w:bookmarkStart w:name="z116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точного контрольно-измерительного инструмента, оптических приборов, различных испытательных схем, самостоятельная их настройка;</w:t>
      </w:r>
    </w:p>
    <w:bookmarkEnd w:id="1137"/>
    <w:bookmarkStart w:name="z116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контрольных испытаний;</w:t>
      </w:r>
    </w:p>
    <w:bookmarkEnd w:id="1138"/>
    <w:bookmarkStart w:name="z116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выборочное прокаливание пластин искусственного пьезокварца;</w:t>
      </w:r>
    </w:p>
    <w:bookmarkEnd w:id="1139"/>
    <w:bookmarkStart w:name="z116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приборов с классификацией по видам брака (до 20 видов);</w:t>
      </w:r>
    </w:p>
    <w:bookmarkEnd w:id="1140"/>
    <w:bookmarkStart w:name="z116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фотошаблонов топологическому чертежу, чистоты поля фотошаблона (процент дефектных модулей), замер критических размеров элементов;</w:t>
      </w:r>
    </w:p>
    <w:bookmarkEnd w:id="1141"/>
    <w:bookmarkStart w:name="z116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ИЭТ, забракованных в производстве и отказавших при испытаниях и на этапе эксплуатации;</w:t>
      </w:r>
    </w:p>
    <w:bookmarkEnd w:id="1142"/>
    <w:bookmarkStart w:name="z116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терморезисторов, катушек индуктивности, конденсаторов, диодов;</w:t>
      </w:r>
    </w:p>
    <w:bookmarkEnd w:id="1143"/>
    <w:bookmarkStart w:name="z116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заключений о качестве сырья и материалов;</w:t>
      </w:r>
    </w:p>
    <w:bookmarkEnd w:id="1144"/>
    <w:bookmarkStart w:name="z117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приемки и сдачи партии, составление документов и протоколов контроля, оформление документов по рассмотрению рекламации.</w:t>
      </w:r>
    </w:p>
    <w:bookmarkEnd w:id="1145"/>
    <w:bookmarkStart w:name="z117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1146"/>
    <w:bookmarkStart w:name="z117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технологической документации и приемке сложны деталей, узлов, приборов, кристаллов микросхем, микроэлементам для микромодулей специального назначения;</w:t>
      </w:r>
    </w:p>
    <w:bookmarkEnd w:id="1147"/>
    <w:bookmarkStart w:name="z117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инструментов, приборов, микроскопов и аппаратуры, испытательных схем;</w:t>
      </w:r>
    </w:p>
    <w:bookmarkEnd w:id="1148"/>
    <w:bookmarkStart w:name="z117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к посадок, степень точности и параметры шероховатости;</w:t>
      </w:r>
    </w:p>
    <w:bookmarkEnd w:id="1149"/>
    <w:bookmarkStart w:name="z117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контроля сложных узлов изделий различного назначения;</w:t>
      </w:r>
    </w:p>
    <w:bookmarkEnd w:id="1150"/>
    <w:bookmarkStart w:name="z117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различных расчетов и вычислений;</w:t>
      </w:r>
    </w:p>
    <w:bookmarkEnd w:id="1151"/>
    <w:bookmarkStart w:name="z117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процента выхода моноблоков в пьезотехническом производстве;</w:t>
      </w:r>
    </w:p>
    <w:bookmarkEnd w:id="1152"/>
    <w:bookmarkStart w:name="z117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анализа, порядок рассмотрения рекламаций и оформление соответствующих документов;</w:t>
      </w:r>
    </w:p>
    <w:bookmarkEnd w:id="1153"/>
    <w:bookmarkStart w:name="z117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прокаливания искусственного пьезокварца, правила эксплуатации муфельной электрической печи;</w:t>
      </w:r>
    </w:p>
    <w:bookmarkEnd w:id="1154"/>
    <w:bookmarkStart w:name="z118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микроэлементов;</w:t>
      </w:r>
    </w:p>
    <w:bookmarkEnd w:id="1155"/>
    <w:bookmarkStart w:name="z118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брака, меры его предупреждения и устранения;</w:t>
      </w:r>
    </w:p>
    <w:bookmarkEnd w:id="1156"/>
    <w:bookmarkStart w:name="z118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соответствующей документации на результаты контроля и приемки изделий.</w:t>
      </w:r>
    </w:p>
    <w:bookmarkEnd w:id="1157"/>
    <w:bookmarkStart w:name="z118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Примеры работ:</w:t>
      </w:r>
    </w:p>
    <w:bookmarkEnd w:id="1158"/>
    <w:bookmarkStart w:name="z118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и ножки ПУЛ, ЛБВ и клистроны - контроль;</w:t>
      </w:r>
    </w:p>
    <w:bookmarkEnd w:id="1159"/>
    <w:bookmarkStart w:name="z118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рентгенотелевизионного микроскопа - проверка на прочность; блоки питания для ЭВМ - контроль по параметрам;</w:t>
      </w:r>
    </w:p>
    <w:bookmarkEnd w:id="1160"/>
    <w:bookmarkStart w:name="z118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БИС - контроль по внешнему виду качества фотолитографии; составление карты годности кристаллов на пластине;</w:t>
      </w:r>
    </w:p>
    <w:bookmarkEnd w:id="1161"/>
    <w:bookmarkStart w:name="z118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катодные - проверка центровки на микроскопе БМИ;</w:t>
      </w:r>
    </w:p>
    <w:bookmarkEnd w:id="1162"/>
    <w:bookmarkStart w:name="z118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ТКЛ и МКЛ катодные, анодно-сетчатые - контроль;</w:t>
      </w:r>
    </w:p>
    <w:bookmarkEnd w:id="1163"/>
    <w:bookmarkStart w:name="z118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выпрямители селеновые и купроксные - окончательная приемка;</w:t>
      </w:r>
    </w:p>
    <w:bookmarkEnd w:id="1164"/>
    <w:bookmarkStart w:name="z119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вилки и розетки штепсельные - контроль электропрочности и электропараметров;</w:t>
      </w:r>
    </w:p>
    <w:bookmarkEnd w:id="1165"/>
    <w:bookmarkStart w:name="z119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герконы, детали герконов - контроль внешнего вида с применением оптических приборов; анализ брака; измерение толщины покрытия;</w:t>
      </w:r>
    </w:p>
    <w:bookmarkEnd w:id="1166"/>
    <w:bookmarkStart w:name="z119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ГИМ СВЧ - контроль корпусов, оснований и др.; узлов с применением оптических приборов;</w:t>
      </w:r>
    </w:p>
    <w:bookmarkEnd w:id="1167"/>
    <w:bookmarkStart w:name="z119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датчики ДПУ и ВКГ - контроль;</w:t>
      </w:r>
    </w:p>
    <w:bookmarkEnd w:id="1168"/>
    <w:bookmarkStart w:name="z119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датчики МИС-10, МИС-11 - контроль плат с помощью универсального инструмента в соответствии с чертежами и ТУ;</w:t>
      </w:r>
    </w:p>
    <w:bookmarkEnd w:id="1169"/>
    <w:bookmarkStart w:name="z119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и узлы внутренней арматуры ПУЛ, генераторные и особо надежная серия ламп, детали оболочки цветного кинескопа - контроль;</w:t>
      </w:r>
    </w:p>
    <w:bookmarkEnd w:id="1170"/>
    <w:bookmarkStart w:name="z119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сложные после механической обработка (штоки, волноводы, переходы волноводные, наконечники полюсные и другое) с большим количеством отверстий и высокой чистотой обработки, детали металлические после отжига, химической полировки - контроль;</w:t>
      </w:r>
    </w:p>
    <w:bookmarkEnd w:id="1171"/>
    <w:bookmarkStart w:name="z119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ЭВП - окончательная приемка и контроль;</w:t>
      </w:r>
    </w:p>
    <w:bookmarkEnd w:id="1172"/>
    <w:bookmarkStart w:name="z119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детали керамические - контроль под микроскопом;</w:t>
      </w:r>
    </w:p>
    <w:bookmarkEnd w:id="1173"/>
    <w:bookmarkStart w:name="z119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детали установочной керамики различной конфигурации - контроль геометрических размеров с применением оптических приборов;</w:t>
      </w:r>
    </w:p>
    <w:bookmarkEnd w:id="1174"/>
    <w:bookmarkStart w:name="z120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детали ферритовые - проверка качества, коэффициента усадки;</w:t>
      </w:r>
    </w:p>
    <w:bookmarkEnd w:id="1175"/>
    <w:bookmarkStart w:name="z120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детали цифровых индикаторов - контроль на короткое замыкание и величины сопротивления;</w:t>
      </w:r>
    </w:p>
    <w:bookmarkEnd w:id="1176"/>
    <w:bookmarkStart w:name="z120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заготовки пьезокварца, водорастворимых кристаллов и пьезорезонаторы - контроль по механическим и различным электрическим параметрам;</w:t>
      </w:r>
    </w:p>
    <w:bookmarkEnd w:id="1177"/>
    <w:bookmarkStart w:name="z120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заготовки для фотошаблонов металлизированные - измерение толщины маскирующего покрытия;</w:t>
      </w:r>
    </w:p>
    <w:bookmarkEnd w:id="1178"/>
    <w:bookmarkStart w:name="z120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изделия керамические - контроль диэлектрических характеристик;</w:t>
      </w:r>
    </w:p>
    <w:bookmarkEnd w:id="1179"/>
    <w:bookmarkStart w:name="z120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индикатор вакуумный люминесцентный микроразрядный и цифровой - контроль внешнего вида и габаритов;</w:t>
      </w:r>
    </w:p>
    <w:bookmarkEnd w:id="1180"/>
    <w:bookmarkStart w:name="z120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изделия из ферритов и магнитодиэлектриков - проведение приемо-сдаточных испытаний в соответствии с ГОСТом, ОСТом, ТУ;</w:t>
      </w:r>
    </w:p>
    <w:bookmarkEnd w:id="1181"/>
    <w:bookmarkStart w:name="z120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катоды синтезированные, оксидированные (пористые, губчатые, рамочные), катоды косвенного накала ТКЛ - контроль;</w:t>
      </w:r>
    </w:p>
    <w:bookmarkEnd w:id="1182"/>
    <w:bookmarkStart w:name="z120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кварцедержатели пластмассовые, герметизированные, вакуумные, прецизионные, ультрапрецизионные третьего поколения и пьезосистемы - контроль качества согласно чертежам;</w:t>
      </w:r>
    </w:p>
    <w:bookmarkEnd w:id="1183"/>
    <w:bookmarkStart w:name="z120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кенотроны высоковольтные и среднегенераторные приборы - контроль;</w:t>
      </w:r>
    </w:p>
    <w:bookmarkEnd w:id="1184"/>
    <w:bookmarkStart w:name="z121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кинескопы - контроль внешнего вида;</w:t>
      </w:r>
    </w:p>
    <w:bookmarkEnd w:id="1185"/>
    <w:bookmarkStart w:name="z121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колбы электровакуумных приборов, весовое стекло, заготовки, тарелочки - визуальный контроль, учет и анализ брака;</w:t>
      </w:r>
    </w:p>
    <w:bookmarkEnd w:id="1186"/>
    <w:bookmarkStart w:name="z121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контакты и пружины штепсельных разъемов - проверка по контуру на проекторе;</w:t>
      </w:r>
    </w:p>
    <w:bookmarkEnd w:id="1187"/>
    <w:bookmarkStart w:name="z121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кристаллы сегнетовой соли, кристаллы кварца - приемка искусственно выращенных кристаллов;</w:t>
      </w:r>
    </w:p>
    <w:bookmarkEnd w:id="1188"/>
    <w:bookmarkStart w:name="z121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конденсаторы всех типов - проведение приемо-сдаточных испытаний;</w:t>
      </w:r>
    </w:p>
    <w:bookmarkEnd w:id="1189"/>
    <w:bookmarkStart w:name="z121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контакты магнитоуправляемые - контроль внешнего вида, контроль на наличие посторонних частиц под микроскопом;</w:t>
      </w:r>
    </w:p>
    <w:bookmarkEnd w:id="1190"/>
    <w:bookmarkStart w:name="z121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конус цветного кинескопа с нанесенной эмалью - проверка качества;</w:t>
      </w:r>
    </w:p>
    <w:bookmarkEnd w:id="1191"/>
    <w:bookmarkStart w:name="z121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лампы приемно-усилительные, металлические, пальчиковые, стеклянные - контроль собранных ножек, блоков и пакетов; контроль внешнего вида и габаритов; измерение емкостей (межэлектродных расстояний);</w:t>
      </w:r>
    </w:p>
    <w:bookmarkEnd w:id="1192"/>
    <w:bookmarkStart w:name="z121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лампы накаливания особой серии высокой надежности - приемка и контроль по всем параметрам в соответствии с особыми требованиями;</w:t>
      </w:r>
    </w:p>
    <w:bookmarkEnd w:id="1193"/>
    <w:bookmarkStart w:name="z121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лампы стержневой и рамочной конструкции - проведеҒние СРТП;</w:t>
      </w:r>
    </w:p>
    <w:bookmarkEnd w:id="1194"/>
    <w:bookmarkStart w:name="z122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лампы-фары - определение давления газа; определение точки росы водорода; контроль и приемка в соответствии с чертежами и ТУ;</w:t>
      </w:r>
    </w:p>
    <w:bookmarkEnd w:id="1195"/>
    <w:bookmarkStart w:name="z122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матрицы памяти - контроль и расчет допустимого сопротивления полуобмоток;</w:t>
      </w:r>
    </w:p>
    <w:bookmarkEnd w:id="1196"/>
    <w:bookmarkStart w:name="z12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микросхемы, СВЧ-транзисторы, диодные и транзисторные матрицы - контроль внешнего вида, габаритных размеров;</w:t>
      </w:r>
    </w:p>
    <w:bookmarkEnd w:id="1197"/>
    <w:bookmarkStart w:name="z12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микросхемы СВЧ после гальванического покрытия - контроль по внешнему виду и толщины покрытия с применением оптических приборов;</w:t>
      </w:r>
    </w:p>
    <w:bookmarkEnd w:id="1198"/>
    <w:bookmarkStart w:name="z12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монтаж печатный - контроль наличия коротких замыканий и обрывов;</w:t>
      </w:r>
    </w:p>
    <w:bookmarkEnd w:id="1199"/>
    <w:bookmarkStart w:name="z12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ножки плоские электровакуумных приборов - контроль после штамповки и травления с помощью полярископа и других инструментов;</w:t>
      </w:r>
    </w:p>
    <w:bookmarkEnd w:id="1200"/>
    <w:bookmarkStart w:name="z12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оправка для сборки ТКЛ - контроль;</w:t>
      </w:r>
    </w:p>
    <w:bookmarkEnd w:id="1201"/>
    <w:bookmarkStart w:name="z12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партии радиодеталей опытные - контроль и проверка по всем электрическим параметрам;</w:t>
      </w:r>
    </w:p>
    <w:bookmarkEnd w:id="1202"/>
    <w:bookmarkStart w:name="z122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панели ламповые, переключатели, тумблеры ТВ и ТП, микропереключатели и микротумблеры - контроль деталей после прессования, предъявляемых представителю заказчика; контроль сборки изделий, предъявляемых представителю заказчика, контроль по электропараметрам на электроустановках (наличие контакта, переходного сопротивления, электропрочности, сопротивления изоляции, время срабатывания, рабочего хода, дополнительного и дифференциального ходов) изделий, предъявляемых представителям заказчика;</w:t>
      </w:r>
    </w:p>
    <w:bookmarkEnd w:id="1203"/>
    <w:bookmarkStart w:name="z122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платы, оси в сборе, втулки, крышки изделия ПГ2-7 микросхемы СВЧ - проверка после прессования; изделия ПТ6 и ПТЗ - контроль сборки, усилия переключения, омического сопротивления, замкнутых пар, электрической прочности изоляции и сопротивления изоляции;</w:t>
      </w:r>
    </w:p>
    <w:bookmarkEnd w:id="1204"/>
    <w:bookmarkStart w:name="z123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платы печатные - контрольное измерение "прозвонка" согласно требованиям ТУ;</w:t>
      </w:r>
    </w:p>
    <w:bookmarkEnd w:id="1205"/>
    <w:bookmarkStart w:name="z12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пластины затравочные всех типов и срезов - окончательная приемка шлифовки и сверления и оформление документов;</w:t>
      </w:r>
    </w:p>
    <w:bookmarkEnd w:id="1206"/>
    <w:bookmarkStart w:name="z123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пластины кремния - контроль толщины после шлифовки, контроль качества фотолитографии с применением контрольно-измерительных средств и оптических приборов;</w:t>
      </w:r>
    </w:p>
    <w:bookmarkEnd w:id="1207"/>
    <w:bookmarkStart w:name="z12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пластины памяти - контроль омического сопротивления полуобмоток;</w:t>
      </w:r>
    </w:p>
    <w:bookmarkEnd w:id="1208"/>
    <w:bookmarkStart w:name="z123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пластины МИС, кристаллы - выявление брака; контроль по внешнему виду;</w:t>
      </w:r>
    </w:p>
    <w:bookmarkEnd w:id="1209"/>
    <w:bookmarkStart w:name="z12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пластины стеклянные, индикаторы жидкокристаллические - контроль геометрических размеров с применением оптических приборов;</w:t>
      </w:r>
    </w:p>
    <w:bookmarkEnd w:id="1210"/>
    <w:bookmarkStart w:name="z12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подогреватели, катоды, детали, покрытые коллоидно-графитовым препаратом - контроль по внешнему виду и геометрическим размерам с применением проектора, микроскопа, МБС и МОСТА постоянного тока;</w:t>
      </w:r>
    </w:p>
    <w:bookmarkEnd w:id="1211"/>
    <w:bookmarkStart w:name="z123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приборы МКЛ и ТКЛ, приборы полупроводниковые особых серий, высокой надежности, приборы в тропическом исполнении и с особыми условиями приемки - контроль внешнего вида; контроль по всем параметрам; контроль упаковки и сопроводительной документации;</w:t>
      </w:r>
    </w:p>
    <w:bookmarkEnd w:id="1212"/>
    <w:bookmarkStart w:name="z12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приборы, различные узлы - контроль после сборки, заварки, откачки, распыления газопоглотителей; окончательная приемка и контроль по всем параметрам;</w:t>
      </w:r>
    </w:p>
    <w:bookmarkEnd w:id="1213"/>
    <w:bookmarkStart w:name="z12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призмы, линзы, пластины - контроль;</w:t>
      </w:r>
    </w:p>
    <w:bookmarkEnd w:id="1214"/>
    <w:bookmarkStart w:name="z12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приборы генераторные различной мощности, мощные игнитроны с ртутным наполнением, тиратроны, газоразрядные приборы, высоковольтные кенотроны СВЧ - контроль узлов с применением универсального инструмента;</w:t>
      </w:r>
    </w:p>
    <w:bookmarkEnd w:id="1215"/>
    <w:bookmarkStart w:name="z12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приборы электровакуумные сверхминиатюрные повышенной надежности - контроль внешнего вида;</w:t>
      </w:r>
    </w:p>
    <w:bookmarkEnd w:id="1216"/>
    <w:bookmarkStart w:name="z12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приборы бескорпусные - контроль защитных покрытий до упаковки в тару и упакованных в тару;</w:t>
      </w:r>
    </w:p>
    <w:bookmarkEnd w:id="1217"/>
    <w:bookmarkStart w:name="z12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проволока различных диаметров, в том числе из тугоплавких металлов и их сплавов, тонкие сорта - контроль после волочения, отжига, металлизации, травления, никелирования и гальванического покрытия методом взвешивания на торзионных весах; внешнего вида поверхности визуально и под микроскопом; геометрических размеров с применением специального и универсального измерительного инструмента; механических и электрических свойств;</w:t>
      </w:r>
    </w:p>
    <w:bookmarkEnd w:id="1218"/>
    <w:bookmarkStart w:name="z12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пьезорезонаторы кварцевые - операционная приемка по ТКЧ и частоте;</w:t>
      </w:r>
    </w:p>
    <w:bookmarkEnd w:id="1219"/>
    <w:bookmarkStart w:name="z12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радиолампы, волноводные переходы, высокочастотные тракты, трансформаторы импульсные силовые - проверка по ТУ;</w:t>
      </w:r>
    </w:p>
    <w:bookmarkEnd w:id="1220"/>
    <w:bookmarkStart w:name="z12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светильники – приемо-сдаточные испытания;</w:t>
      </w:r>
    </w:p>
    <w:bookmarkEnd w:id="1221"/>
    <w:bookmarkStart w:name="z124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сетки ППУЛ и МПУЛ, СПУЛ, титанокерамические - контроль основных параметров;</w:t>
      </w:r>
    </w:p>
    <w:bookmarkEnd w:id="1222"/>
    <w:bookmarkStart w:name="z12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сетки и внутренняя арматура - центровка при помощи микроскопа и проектора; контроль;</w:t>
      </w:r>
    </w:p>
    <w:bookmarkEnd w:id="1223"/>
    <w:bookmarkStart w:name="z12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спаи вакуумные - контроль под микроскопом БМ после штамповки, высокочастотной пайки и химической обработки;</w:t>
      </w:r>
    </w:p>
    <w:bookmarkEnd w:id="1224"/>
    <w:bookmarkStart w:name="z125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спирали линии замедления - контроль шага и диаметра на микроскопе, оптическим методом на установке измерения микроструктур;</w:t>
      </w:r>
    </w:p>
    <w:bookmarkEnd w:id="1225"/>
    <w:bookmarkStart w:name="z12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схемы печатные - контроль после травления; окончательная приемка с проверкой электрических параметров;</w:t>
      </w:r>
    </w:p>
    <w:bookmarkEnd w:id="1226"/>
    <w:bookmarkStart w:name="z12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схемы интегральные (1У степени интеграции) - определение видов брака; контроль электрических параметров; отбор ИС на все виды испытаний;</w:t>
      </w:r>
    </w:p>
    <w:bookmarkEnd w:id="1227"/>
    <w:bookmarkStart w:name="z12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транзисторы, теристоры, оптроны - контроль и приемка по ТУ;</w:t>
      </w:r>
    </w:p>
    <w:bookmarkEnd w:id="1228"/>
    <w:bookmarkStart w:name="z12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трансформаторы и дроссели - контроль электропараметров;</w:t>
      </w:r>
    </w:p>
    <w:bookmarkEnd w:id="1229"/>
    <w:bookmarkStart w:name="z12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транзисторы и микросхема среднего уровня интеграции - вскрытие корпусов приборов и локализация дефектных узлов и элементов под микроскопом;</w:t>
      </w:r>
    </w:p>
    <w:bookmarkEnd w:id="1230"/>
    <w:bookmarkStart w:name="z12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трубки кварцевые, ситалловые и керамические стержни - контроль по внешнему виду с применением микроскопа;</w:t>
      </w:r>
    </w:p>
    <w:bookmarkEnd w:id="1231"/>
    <w:bookmarkStart w:name="z12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трубки электроннолучевые (однолучевые) - контроль собранных арматур и ножек;</w:t>
      </w:r>
    </w:p>
    <w:bookmarkEnd w:id="1232"/>
    <w:bookmarkStart w:name="z12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трубки электроннолучевые (скиатроны) - контроль после заварки, откачки, цоколевания;</w:t>
      </w:r>
    </w:p>
    <w:bookmarkEnd w:id="1233"/>
    <w:bookmarkStart w:name="z12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узлы модульные - контроль с применением оптических и контрольно-измерительных приборов;</w:t>
      </w:r>
    </w:p>
    <w:bookmarkEnd w:id="1234"/>
    <w:bookmarkStart w:name="z12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фотооригиналы промежуточные - аттестация линейных размеров на УИМ-21;</w:t>
      </w:r>
    </w:p>
    <w:bookmarkEnd w:id="1235"/>
    <w:bookmarkStart w:name="z126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фотошаблоны пленочные - контроль;</w:t>
      </w:r>
    </w:p>
    <w:bookmarkEnd w:id="1236"/>
    <w:bookmarkStart w:name="z126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экраны - контроль качества покрытия и качества стекла;</w:t>
      </w:r>
    </w:p>
    <w:bookmarkEnd w:id="1237"/>
    <w:bookmarkStart w:name="z126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элементы памяти на ферритовых изделиях и пленках - контроль геометрических размеров изделий различной конфигурации; контроль электрического монтажа сложных изделий; проверка сопротивления полуобмоток, обмоток считывания и запрета, проверка работоспособности несложных видов матриц.</w:t>
      </w:r>
    </w:p>
    <w:bookmarkEnd w:id="1238"/>
    <w:bookmarkStart w:name="z126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деталей и приборов, 5-й разряд</w:t>
      </w:r>
    </w:p>
    <w:bookmarkEnd w:id="1239"/>
    <w:bookmarkStart w:name="z126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1240"/>
    <w:bookmarkStart w:name="z126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различных деталей, узлов, готовых изделий с применением контрольно-измерительных средств, специального и универсального инструмента, электрических, оптических приборов, аппаратов и установок рентгенотелевизионного микроскопа;</w:t>
      </w:r>
    </w:p>
    <w:bookmarkEnd w:id="1241"/>
    <w:bookmarkStart w:name="z126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сложных оптических деталей с применением интерферометра и автоколлиматора;</w:t>
      </w:r>
    </w:p>
    <w:bookmarkEnd w:id="1242"/>
    <w:bookmarkStart w:name="z126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характеристик транзисторов, трансформаторов и микроэлементов для микромодулей специального назначения;</w:t>
      </w:r>
    </w:p>
    <w:bookmarkEnd w:id="1243"/>
    <w:bookmarkStart w:name="z126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аппаратуры и выбор режима испытания;</w:t>
      </w:r>
    </w:p>
    <w:bookmarkEnd w:id="1244"/>
    <w:bookmarkStart w:name="z127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испытание опытных образцов изделий с корректировкой технологического процесса;</w:t>
      </w:r>
    </w:p>
    <w:bookmarkEnd w:id="1245"/>
    <w:bookmarkStart w:name="z127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приемо-сдаточных выборочных и типовых испытаний и оформление соответствующих протоколов;</w:t>
      </w:r>
    </w:p>
    <w:bookmarkEnd w:id="1246"/>
    <w:bookmarkStart w:name="z127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прутков и проволоки на наличие внутренних дефектов на кавиметре и других приборах;</w:t>
      </w:r>
    </w:p>
    <w:bookmarkEnd w:id="1247"/>
    <w:bookmarkStart w:name="z127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приборов с классификацией по видам брака (свыше 20 видов);</w:t>
      </w:r>
    </w:p>
    <w:bookmarkEnd w:id="1248"/>
    <w:bookmarkStart w:name="z127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схемы испытаний на стенде;</w:t>
      </w:r>
    </w:p>
    <w:bookmarkEnd w:id="1249"/>
    <w:bookmarkStart w:name="z127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видов брака.</w:t>
      </w:r>
    </w:p>
    <w:bookmarkEnd w:id="1250"/>
    <w:bookmarkStart w:name="z127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1251"/>
    <w:bookmarkStart w:name="z127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технической документации к приемке особо сложных и точных изделий, деталей и узлов, приборов;</w:t>
      </w:r>
    </w:p>
    <w:bookmarkEnd w:id="1252"/>
    <w:bookmarkStart w:name="z127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всех микроэлементов, технологический процесс их изготовления;</w:t>
      </w:r>
    </w:p>
    <w:bookmarkEnd w:id="1253"/>
    <w:bookmarkStart w:name="z127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контрольно-измерительных инструментов, приборов и аппаратуры, испытательных схем;</w:t>
      </w:r>
    </w:p>
    <w:bookmarkEnd w:id="1254"/>
    <w:bookmarkStart w:name="z128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контроля испытаний особо сложных деталей и узлов готовых изделий;</w:t>
      </w:r>
    </w:p>
    <w:bookmarkEnd w:id="1255"/>
    <w:bookmarkStart w:name="z128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испытательных схем;</w:t>
      </w:r>
    </w:p>
    <w:bookmarkEnd w:id="1256"/>
    <w:bookmarkStart w:name="z128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сдачи изделий представителю заказчика в соответствии со специальными требованиями;</w:t>
      </w:r>
    </w:p>
    <w:bookmarkEnd w:id="1257"/>
    <w:bookmarkStart w:name="z128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радиоламп, полупроводниковых диодов и транзисторов;</w:t>
      </w:r>
    </w:p>
    <w:bookmarkEnd w:id="1258"/>
    <w:bookmarkStart w:name="z128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видов брака на параметры и работоспособность контролируемых изделий;</w:t>
      </w:r>
    </w:p>
    <w:bookmarkEnd w:id="1259"/>
    <w:bookmarkStart w:name="z128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рекламационных актов;</w:t>
      </w:r>
    </w:p>
    <w:bookmarkEnd w:id="1260"/>
    <w:bookmarkStart w:name="z128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радио- и электротехники.</w:t>
      </w:r>
    </w:p>
    <w:bookmarkEnd w:id="1261"/>
    <w:bookmarkStart w:name="z128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Требуется среднее профессиональное образование.</w:t>
      </w:r>
    </w:p>
    <w:bookmarkEnd w:id="1262"/>
    <w:bookmarkStart w:name="z128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1263"/>
    <w:bookmarkStart w:name="z128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катодов ТКЛ - контроль с целью отбора для ламп особой серии;</w:t>
      </w:r>
    </w:p>
    <w:bookmarkEnd w:id="1264"/>
    <w:bookmarkStart w:name="z129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рентгенотелевизионного микроскопа - контроль работоспособности и юстировка;</w:t>
      </w:r>
    </w:p>
    <w:bookmarkEnd w:id="1265"/>
    <w:bookmarkStart w:name="z129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герконы, детали герконов, контакты магнитоуправляемые, детали контактов магнитоуправляемых с особыми требованиями - контроль с применением оптических приборов; приемо-сдаточные испытания;</w:t>
      </w:r>
    </w:p>
    <w:bookmarkEnd w:id="1266"/>
    <w:bookmarkStart w:name="z129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керамические - контроль чистоты поверхности после механической обработки с применением профилометров и профилографов;</w:t>
      </w:r>
    </w:p>
    <w:bookmarkEnd w:id="1267"/>
    <w:bookmarkStart w:name="z129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 узлы электровакуумных приборов - контроль на рентгенотелевизионном микроскопе; входной контроль материалов по механическим свойствам; контроль по всему производственному циклу;</w:t>
      </w:r>
    </w:p>
    <w:bookmarkEnd w:id="1268"/>
    <w:bookmarkStart w:name="z129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различной конфигурации - контроль после ультразвуковой обработки и обработки лучами лазера;</w:t>
      </w:r>
    </w:p>
    <w:bookmarkEnd w:id="1269"/>
    <w:bookmarkStart w:name="z129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с радиоактивными покрытиями, детали и узлы изделий типа "Пик" - контроль;</w:t>
      </w:r>
    </w:p>
    <w:bookmarkEnd w:id="1270"/>
    <w:bookmarkStart w:name="z129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 узлы с асимметричным расположением отверстий, пазов, уступов и выступов, размеры на которые оговорены высокой степенью точности обработки (корпуса, блоки резонаторные) - контроль после механической обработки, после ультразвуковой обработки, обработки лучами лазера;</w:t>
      </w:r>
    </w:p>
    <w:bookmarkEnd w:id="1271"/>
    <w:bookmarkStart w:name="z129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 узлы шлифованные и полированные стеклянные, керамические, металлокерамические, ситалловые и кварцевые - контроль с применением УИМа, проектора и.других сложных оптических приборов и установок;</w:t>
      </w:r>
    </w:p>
    <w:bookmarkEnd w:id="1272"/>
    <w:bookmarkStart w:name="z129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диафрагмы, компенсаторы с сеткой, блоки, ускорители, корпуса резонатора, держатели с сетками - контроль по размерам и чистоте с применением проектора, микроскопа прецизионного, микроскопа МБС-1-2 и так далее;</w:t>
      </w:r>
    </w:p>
    <w:bookmarkEnd w:id="1273"/>
    <w:bookmarkStart w:name="z129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для фотошаблонов металлизированные - измерение оптической плотности маскирующего покрытия;</w:t>
      </w:r>
    </w:p>
    <w:bookmarkEnd w:id="1274"/>
    <w:bookmarkStart w:name="z130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интегральные и гибридные схемы - контроль по ТУ;</w:t>
      </w:r>
    </w:p>
    <w:bookmarkEnd w:id="1275"/>
    <w:bookmarkStart w:name="z130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выдувные из стекломассы различных марок и сложных конфигураций - контроль на соответствие чертежу с применением оптических индикаторных стенкомеров;</w:t>
      </w:r>
    </w:p>
    <w:bookmarkEnd w:id="1276"/>
    <w:bookmarkStart w:name="z130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изделие ПГ-2-7 - контроль сборки на сопротивление изоляции, электрическую прочность изоляции, сопротивление замкнутых контактов и момента переключения;</w:t>
      </w:r>
    </w:p>
    <w:bookmarkEnd w:id="1277"/>
    <w:bookmarkStart w:name="z130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катоды после эррозионной обработки, катоды торцевые оксидные - контроль по толщине, весу, качеству покрытия с применением микроскопа;</w:t>
      </w:r>
    </w:p>
    <w:bookmarkEnd w:id="1278"/>
    <w:bookmarkStart w:name="z130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кинескопы заваренные и откаченные цветные - контроль;</w:t>
      </w:r>
    </w:p>
    <w:bookmarkEnd w:id="1279"/>
    <w:bookmarkStart w:name="z130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конденсаторы многослойные, высокотемпературные - контроль на соответствие ТУ;</w:t>
      </w:r>
    </w:p>
    <w:bookmarkEnd w:id="1280"/>
    <w:bookmarkStart w:name="z130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кристаллы, сборки, пластины, микросхемы - контроль по внешнему виду с применением контрольно-измерительных средств, оптических приборов, аппаратов и установок;</w:t>
      </w:r>
    </w:p>
    <w:bookmarkEnd w:id="1281"/>
    <w:bookmarkStart w:name="z130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кристаллы кварца оптические (искусственно выращенные) - определение качества оптических характеристик, приемка и оформление документов;</w:t>
      </w:r>
    </w:p>
    <w:bookmarkEnd w:id="1282"/>
    <w:bookmarkStart w:name="z130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микросхемы высокого уровня интеграции - анализ топологии; локализация дефектных элементов;</w:t>
      </w:r>
    </w:p>
    <w:bookmarkEnd w:id="1283"/>
    <w:bookmarkStart w:name="z130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микросхемы - контроль кристаллов, сборок с применением контрольно-измерительных средств;</w:t>
      </w:r>
    </w:p>
    <w:bookmarkEnd w:id="1284"/>
    <w:bookmarkStart w:name="z131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микросхемы открытые - контроль монтажа с применением оптических приборов;</w:t>
      </w:r>
    </w:p>
    <w:bookmarkEnd w:id="1285"/>
    <w:bookmarkStart w:name="z131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модули СВЧ и интегральные модули СВЧ полупроводниковые - окончательная приемка и контроль по всем параметрам в соответствии с ТУ с последующей сдачей проверенных приборов представителю заказчика;</w:t>
      </w:r>
    </w:p>
    <w:bookmarkEnd w:id="1286"/>
    <w:bookmarkStart w:name="z131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образцы опытные электровакуумных приборов - приемка и контроль по всем параметрам;</w:t>
      </w:r>
    </w:p>
    <w:bookmarkEnd w:id="1287"/>
    <w:bookmarkStart w:name="z131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панели ламповые, переключатели, тумблеры ТВ и ТП, микропереключатели, микротумблеры - контроль, конструктивные испытания на износоустойчивость с монтажом изделий на электроиспытательных стендах;</w:t>
      </w:r>
    </w:p>
    <w:bookmarkEnd w:id="1288"/>
    <w:bookmarkStart w:name="z131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пластины кремния - контроль толщины после шлифования, качества фотолитографии с применением контрольно- измерительных средств и оптических приборов;</w:t>
      </w:r>
    </w:p>
    <w:bookmarkEnd w:id="1289"/>
    <w:bookmarkStart w:name="z131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пластины СИС, СБИС - контроль, разбраковка кристаллов по внешнему виду;</w:t>
      </w:r>
    </w:p>
    <w:bookmarkEnd w:id="1290"/>
    <w:bookmarkStart w:name="z131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платы - контроль по сопротивлениям, емкостям с применением оборудования высокой точности;</w:t>
      </w:r>
    </w:p>
    <w:bookmarkEnd w:id="1291"/>
    <w:bookmarkStart w:name="z131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платы печатные - контроль и проверка межконтактных размеров с помощью оптической контрольной линейки; контроль качества пайки элементов согласно монтажной схеме; измерение сопротивления изоляции в соответствии с требованиями ТУ;</w:t>
      </w:r>
    </w:p>
    <w:bookmarkEnd w:id="1292"/>
    <w:bookmarkStart w:name="z131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приборы группы 25, приборы опытные - приемка и контроль по всем параметрам в соответствии с особыми требованиями; сдача заказчику;</w:t>
      </w:r>
    </w:p>
    <w:bookmarkEnd w:id="1293"/>
    <w:bookmarkStart w:name="z131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приборы сложные титано- и металлокерамические - контрольные испытания в объеме ЧТС с последующей сдачей представителю заказчика;</w:t>
      </w:r>
    </w:p>
    <w:bookmarkEnd w:id="1294"/>
    <w:bookmarkStart w:name="z132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СВЧ - окончательная приемка и контроль ламп в динамическом и импульсном режиме и режиме непрерывной генерации с последующей сдачей проверенных приборов представителю заказчика;</w:t>
      </w:r>
    </w:p>
    <w:bookmarkEnd w:id="1295"/>
    <w:bookmarkStart w:name="z132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приборы твердотельные ферритовые СВЧ - окончательная приемка и контроль по всем параметрам в соответствии с ТУ;</w:t>
      </w:r>
    </w:p>
    <w:bookmarkEnd w:id="1296"/>
    <w:bookmarkStart w:name="z132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приборы ЭВП сверхминиатюрные, особых серий, высокой надежности - окончательная приемка и контроль по всем параметрам в соответствии с ТУ с последующей сдачей проверенных приборов представителю заказчика;</w:t>
      </w:r>
    </w:p>
    <w:bookmarkEnd w:id="1297"/>
    <w:bookmarkStart w:name="z132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приборы электровакуумные сверхминиатюрные повышенной надежности - контроль арматуры собранной, сложной конфигурации с междуэлектродными расстояниями до 100 мкм под микроскопом; контроль с частичным анализом причин брака с целью статического регулирования технологического процесса;</w:t>
      </w:r>
    </w:p>
    <w:bookmarkEnd w:id="1298"/>
    <w:bookmarkStart w:name="z132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приборы электровакуумные (генераторные средней мощности, мощные, приборы с ртутным наполнением, высоковольтные кенотроны, приборы СВЧ) - контроль с применением универсального инструмента и оптических приборов;</w:t>
      </w:r>
    </w:p>
    <w:bookmarkEnd w:id="1299"/>
    <w:bookmarkStart w:name="z132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проволока из тугоплавких металлов и сплавов - контроль на спирализуемость;</w:t>
      </w:r>
    </w:p>
    <w:bookmarkEnd w:id="1300"/>
    <w:bookmarkStart w:name="z132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пьезорезонаторы кварцевые, дроссели и блоки - приемка и сдача заказчику;</w:t>
      </w:r>
    </w:p>
    <w:bookmarkEnd w:id="1301"/>
    <w:bookmarkStart w:name="z132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резонаторы кварцевые (сдвоенные) - контроль по ТУ;</w:t>
      </w:r>
    </w:p>
    <w:bookmarkEnd w:id="1302"/>
    <w:bookmarkStart w:name="z132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сетки электровакуумных приборов - контроль качества пайки после золочения; контроль покрытия с применением микроскопа;</w:t>
      </w:r>
    </w:p>
    <w:bookmarkEnd w:id="1303"/>
    <w:bookmarkStart w:name="z132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системы отклоняющие для всех телевизионных приемников - контроль геометрического исполнения, сводимости лучей, остаточного перекрещивания чувствительности на телевизионных установках;</w:t>
      </w:r>
    </w:p>
    <w:bookmarkEnd w:id="1304"/>
    <w:bookmarkStart w:name="z133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спаи вакуумные - определение течи на гелиевом течеискателе ПГИ-6;</w:t>
      </w:r>
    </w:p>
    <w:bookmarkEnd w:id="1305"/>
    <w:bookmarkStart w:name="z133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стекла для ОКГ - полный контроль с помощью лазера;</w:t>
      </w:r>
    </w:p>
    <w:bookmarkEnd w:id="1306"/>
    <w:bookmarkStart w:name="z133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тиратроны высоковольтные с ртутным наполнением - контроль в соответствии с ТУ и ГОСТом;</w:t>
      </w:r>
    </w:p>
    <w:bookmarkEnd w:id="1307"/>
    <w:bookmarkStart w:name="z133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трансформаторы силовые выходные, строчной развертки, предназначенные для приемников с цветным изображением - контроль параметров на полуавтоматах с применением контрольно-измерительной аппаратуры;</w:t>
      </w:r>
    </w:p>
    <w:bookmarkEnd w:id="1308"/>
    <w:bookmarkStart w:name="z133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трансформаторы и дроссели типа "Габарит", "Малютка", "Потенциал, "Фактор" - проверка и контроль по всем параметрам в соответствии с особыми требованиями, сдача заказчику; проверка опытных партий и изделий в экспортном исполнении;</w:t>
      </w:r>
    </w:p>
    <w:bookmarkEnd w:id="1309"/>
    <w:bookmarkStart w:name="z133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трубки электроннолучевые (многолучевые) и потенциалоскопы - контроль собранных арматур и ножек;</w:t>
      </w:r>
    </w:p>
    <w:bookmarkEnd w:id="1310"/>
    <w:bookmarkStart w:name="z133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узлы сложные и готовые приборы после многослойного гальванического покрытия - контроль по толщине покрытия на определение антикоррозийности и прочности сцепления покрытия;</w:t>
      </w:r>
    </w:p>
    <w:bookmarkEnd w:id="1311"/>
    <w:bookmarkStart w:name="z133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узлы внутриламповой арматуры с различной конфигурацией, с высокой мощностью центровки и фокусировки электродов - визуальный контроль после сборки и с применением микроскопов и топографов;</w:t>
      </w:r>
    </w:p>
    <w:bookmarkEnd w:id="1312"/>
    <w:bookmarkStart w:name="z133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ферриты - контроль опытных образцов и технологических проб;</w:t>
      </w:r>
    </w:p>
    <w:bookmarkEnd w:id="1313"/>
    <w:bookmarkStart w:name="z133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фотооригиналы промежуточные - контроль неровностей края элементов на микроскопе типа "Биолам-М.";</w:t>
      </w:r>
    </w:p>
    <w:bookmarkEnd w:id="1314"/>
    <w:bookmarkStart w:name="z134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фотошаблоны печатных плат (размером до 180 мм) - аттестация линейных размеров на УИМ-21 (23);</w:t>
      </w:r>
    </w:p>
    <w:bookmarkEnd w:id="1315"/>
    <w:bookmarkStart w:name="z134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частотомеры - проверка;</w:t>
      </w:r>
    </w:p>
    <w:bookmarkEnd w:id="1316"/>
    <w:bookmarkStart w:name="z134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экраны трехцветные – приемка;</w:t>
      </w:r>
    </w:p>
    <w:bookmarkEnd w:id="1317"/>
    <w:bookmarkStart w:name="z134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элементы памяти на ферритовых изделиях и пленках - определение области работоспособности матриц сложных видов; проведение приемо-сдаточных испытаний изделий особых условий поставки.</w:t>
      </w:r>
    </w:p>
    <w:bookmarkEnd w:id="1318"/>
    <w:bookmarkStart w:name="z134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Контролер деталей и приборов, 6-й разряд</w:t>
      </w:r>
    </w:p>
    <w:bookmarkEnd w:id="1319"/>
    <w:bookmarkStart w:name="z134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1320"/>
    <w:bookmarkStart w:name="z134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деталей, узлов, оптических элементов ОКГ и готовых приборов всех типов, изготовленных по 5-7 квалитетам с применением контрольно-измерительных средств, специального и универсального инструмента, оптических приборов;</w:t>
      </w:r>
    </w:p>
    <w:bookmarkEnd w:id="1321"/>
    <w:bookmarkStart w:name="z134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сложных ИЭТ и их элементов с применением неразрушающих методов контроля;</w:t>
      </w:r>
    </w:p>
    <w:bookmarkEnd w:id="1322"/>
    <w:bookmarkStart w:name="z134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результатов контроля и анализа средствами вычислительной техники.</w:t>
      </w:r>
    </w:p>
    <w:bookmarkEnd w:id="1323"/>
    <w:bookmarkStart w:name="z134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1324"/>
    <w:bookmarkStart w:name="z135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технологической документации к приемке сложных, точных деталей, оптических элементов ОКГ, узлов опытных образцов приборов, машин и механизмов, а также изделий с особыми условиями приемки; назначение, ТУ, эксплуатационные требования, предъявляемые к контролируемым изделиям;</w:t>
      </w:r>
    </w:p>
    <w:bookmarkEnd w:id="1325"/>
    <w:bookmarkStart w:name="z135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приборов, машин и механизмов в процессе приемо-сдаточных испытаний;</w:t>
      </w:r>
    </w:p>
    <w:bookmarkEnd w:id="1326"/>
    <w:bookmarkStart w:name="z135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технических расчетов с применением тригонометрических функций и математических таблиц;</w:t>
      </w:r>
    </w:p>
    <w:bookmarkEnd w:id="1327"/>
    <w:bookmarkStart w:name="z135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спектральный анализ материалов, методы машинной обработки информации на ЭВМ;</w:t>
      </w:r>
    </w:p>
    <w:bookmarkEnd w:id="1328"/>
    <w:bookmarkStart w:name="z135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организации контроля качества изделий;</w:t>
      </w:r>
    </w:p>
    <w:bookmarkEnd w:id="1329"/>
    <w:bookmarkStart w:name="z135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вредными и взрывоопасными веществами.</w:t>
      </w:r>
    </w:p>
    <w:bookmarkEnd w:id="1330"/>
    <w:bookmarkStart w:name="z135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Требуется среднее профессиональное образование.</w:t>
      </w:r>
    </w:p>
    <w:bookmarkEnd w:id="1331"/>
    <w:bookmarkStart w:name="z135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Примеры работ:</w:t>
      </w:r>
    </w:p>
    <w:bookmarkEnd w:id="1332"/>
    <w:bookmarkStart w:name="z135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измерительная опытная - контроль и проверка по ТУ;</w:t>
      </w:r>
    </w:p>
    <w:bookmarkEnd w:id="1333"/>
    <w:bookmarkStart w:name="z135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различные - контроль;</w:t>
      </w:r>
    </w:p>
    <w:bookmarkEnd w:id="1334"/>
    <w:bookmarkStart w:name="z136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катоды и электроды для приборов ЛБВ - контроль после механической обработки и отжига на УИМ и оптиметре;</w:t>
      </w:r>
    </w:p>
    <w:bookmarkEnd w:id="1335"/>
    <w:bookmarkStart w:name="z136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катоды - контроль эмиссионных покрытий;</w:t>
      </w:r>
    </w:p>
    <w:bookmarkEnd w:id="1336"/>
    <w:bookmarkStart w:name="z136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магнетроны и корпуса клистронов - контроль резонаторных систем с помощью универсальных измерительных средств;</w:t>
      </w:r>
    </w:p>
    <w:bookmarkEnd w:id="1337"/>
    <w:bookmarkStart w:name="z136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микросхемы, микромодули (опытные образцы) - контроль и проверка на специальных стендах;</w:t>
      </w:r>
    </w:p>
    <w:bookmarkEnd w:id="1338"/>
    <w:bookmarkStart w:name="z136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образцы опытные - присадка и контроль по всем параметрам;</w:t>
      </w:r>
    </w:p>
    <w:bookmarkEnd w:id="1339"/>
    <w:bookmarkStart w:name="z136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ОКГ любого типа - контроль выборочный по всем параметрам;</w:t>
      </w:r>
    </w:p>
    <w:bookmarkEnd w:id="1340"/>
    <w:bookmarkStart w:name="z136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оптические элементы ОКГ - чистка и контроль;</w:t>
      </w:r>
    </w:p>
    <w:bookmarkEnd w:id="1341"/>
    <w:bookmarkStart w:name="z136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плоскопараллельные, диски и стержни из ситалла, кварца и ферритов с высокой точностью по плоскости - контроль с применением УИМ-21, ИЗЕ-1 и другое;</w:t>
      </w:r>
    </w:p>
    <w:bookmarkEnd w:id="1342"/>
    <w:bookmarkStart w:name="z136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приборы полупроводниковые - инжекторный контроль и приемка приборов в экспортном исполнении с оформлением сопроводительной документации;</w:t>
      </w:r>
    </w:p>
    <w:bookmarkEnd w:id="1343"/>
    <w:bookmarkStart w:name="z136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группы 55 и 40 - окончательный контроль и проверка по электрическим параметрам, сдача заказчику;</w:t>
      </w:r>
    </w:p>
    <w:bookmarkEnd w:id="1344"/>
    <w:bookmarkStart w:name="z137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электровакуумные особых серий в экспортном исполнении - контроль, приемка, предъявление представителю заказчика;</w:t>
      </w:r>
    </w:p>
    <w:bookmarkEnd w:id="1345"/>
    <w:bookmarkStart w:name="z137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резонаторы кварцевые (прецизионные, ультрапрецизионные кварцевые третьего поколения), опытные и экспериментальные - контроль согласно ТУ;</w:t>
      </w:r>
    </w:p>
    <w:bookmarkEnd w:id="1346"/>
    <w:bookmarkStart w:name="z137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резонаторная прибора группы 55 - контроль углов и расстояний между панелями;</w:t>
      </w:r>
    </w:p>
    <w:bookmarkEnd w:id="1347"/>
    <w:bookmarkStart w:name="z137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тракт волноводный - измерение КСВ на приборе "Панорама";</w:t>
      </w:r>
    </w:p>
    <w:bookmarkEnd w:id="1348"/>
    <w:bookmarkStart w:name="z137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телевизоры цветные - оценка параметров отклоняющих систем согласно требованиям технической документации;</w:t>
      </w:r>
    </w:p>
    <w:bookmarkEnd w:id="1349"/>
    <w:bookmarkStart w:name="z137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ТКЛ - контроль с анализом видов брака;</w:t>
      </w:r>
    </w:p>
    <w:bookmarkEnd w:id="1350"/>
    <w:bookmarkStart w:name="z137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фотошаблоны интегральных и полупроводниковых схем (эталонные) - контроль и аттестация;</w:t>
      </w:r>
    </w:p>
    <w:bookmarkEnd w:id="1351"/>
    <w:bookmarkStart w:name="z137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часы электронные - финишный контроль.</w:t>
      </w:r>
    </w:p>
    <w:bookmarkEnd w:id="1352"/>
    <w:bookmarkStart w:name="z137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Контролер режимов работы технологического оборудования</w:t>
      </w:r>
    </w:p>
    <w:bookmarkEnd w:id="1353"/>
    <w:bookmarkStart w:name="z137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режимов работы технологического</w:t>
      </w:r>
    </w:p>
    <w:bookmarkEnd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4-й разряд</w:t>
      </w:r>
    </w:p>
    <w:bookmarkStart w:name="z138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1355"/>
    <w:bookmarkStart w:name="z138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тепловых, электрических и вакуумных параметров технологического оборудования;</w:t>
      </w:r>
    </w:p>
    <w:bookmarkEnd w:id="1356"/>
    <w:bookmarkStart w:name="z138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технологической энергетики (запыленность, влажность, давление, температура);</w:t>
      </w:r>
    </w:p>
    <w:bookmarkEnd w:id="1357"/>
    <w:bookmarkStart w:name="z138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исправности испытательных схем по эталонным приборам;</w:t>
      </w:r>
    </w:p>
    <w:bookmarkEnd w:id="1358"/>
    <w:bookmarkStart w:name="z138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физико-химических параметров технологических жидкостей;</w:t>
      </w:r>
    </w:p>
    <w:bookmarkEnd w:id="1359"/>
    <w:bookmarkStart w:name="z138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графиков;</w:t>
      </w:r>
    </w:p>
    <w:bookmarkEnd w:id="1360"/>
    <w:bookmarkStart w:name="z138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рабочей документации.</w:t>
      </w:r>
    </w:p>
    <w:bookmarkEnd w:id="1361"/>
    <w:bookmarkStart w:name="z138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1362"/>
    <w:bookmarkStart w:name="z138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 технологического оборудования;</w:t>
      </w:r>
    </w:p>
    <w:bookmarkEnd w:id="1363"/>
    <w:bookmarkStart w:name="z139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оборудование;</w:t>
      </w:r>
    </w:p>
    <w:bookmarkEnd w:id="1364"/>
    <w:bookmarkStart w:name="z139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вакуумметрической и электроизмерительной аппаратуры;</w:t>
      </w:r>
    </w:p>
    <w:bookmarkEnd w:id="1365"/>
    <w:bookmarkStart w:name="z139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контроля физико-химических параметров технологических жидкостей.</w:t>
      </w:r>
    </w:p>
    <w:bookmarkEnd w:id="1366"/>
    <w:bookmarkStart w:name="z139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Примеры работ:</w:t>
      </w:r>
    </w:p>
    <w:bookmarkEnd w:id="1367"/>
    <w:bookmarkStart w:name="z139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камеры тепла и холода - контроль температуры;</w:t>
      </w:r>
    </w:p>
    <w:bookmarkEnd w:id="1368"/>
    <w:bookmarkStart w:name="z139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контрольно-измерительное и испытательное - проведение проверки режимов работы, работоспособности и соответствия требованиям ГОСТа;</w:t>
      </w:r>
    </w:p>
    <w:bookmarkEnd w:id="1369"/>
    <w:bookmarkStart w:name="z139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технологическое - настройка и контроль режимов работы;</w:t>
      </w:r>
    </w:p>
    <w:bookmarkEnd w:id="1370"/>
    <w:bookmarkStart w:name="z139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для испытания одного-двух типов изделий - контроль по эталонным (контрольным) приборам;</w:t>
      </w:r>
    </w:p>
    <w:bookmarkEnd w:id="1371"/>
    <w:bookmarkStart w:name="z139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полуавтоматы откачки - контроль скорости откачки насосов, режима накала и огневых режимов; предельного вакуума и герметичности.</w:t>
      </w:r>
    </w:p>
    <w:bookmarkEnd w:id="1372"/>
    <w:bookmarkStart w:name="z139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полирования - контроль давления;</w:t>
      </w:r>
    </w:p>
    <w:bookmarkEnd w:id="1373"/>
    <w:bookmarkStart w:name="z140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экспонирования - контроль освещенности;</w:t>
      </w:r>
    </w:p>
    <w:bookmarkEnd w:id="1374"/>
    <w:bookmarkStart w:name="z140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печи отжига технологические - контроль температур;</w:t>
      </w:r>
    </w:p>
    <w:bookmarkEnd w:id="1375"/>
    <w:bookmarkStart w:name="z140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электролит - контроль плотности и температуры;</w:t>
      </w:r>
    </w:p>
    <w:bookmarkEnd w:id="1376"/>
    <w:bookmarkStart w:name="z140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ячейки контрольные - проверка.</w:t>
      </w:r>
    </w:p>
    <w:bookmarkEnd w:id="1377"/>
    <w:bookmarkStart w:name="z140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режимов работы технологического</w:t>
      </w:r>
    </w:p>
    <w:bookmarkEnd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5-й разряд</w:t>
      </w:r>
    </w:p>
    <w:bookmarkStart w:name="z140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1379"/>
    <w:bookmarkStart w:name="z140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тепловых, электрических и вакуумных параметров технологического, измерительного, специального оборудования и оборудования по регенерации кинескопов;</w:t>
      </w:r>
    </w:p>
    <w:bookmarkEnd w:id="1380"/>
    <w:bookmarkStart w:name="z140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настройка и контроль оптимальных режимов работы оборудования;</w:t>
      </w:r>
    </w:p>
    <w:bookmarkEnd w:id="1381"/>
    <w:bookmarkStart w:name="z140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графиков, характеристик и диаграмм распределения параметров;</w:t>
      </w:r>
    </w:p>
    <w:bookmarkEnd w:id="1382"/>
    <w:bookmarkStart w:name="z141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вакуумметрической аппаратуры.</w:t>
      </w:r>
    </w:p>
    <w:bookmarkEnd w:id="1383"/>
    <w:bookmarkStart w:name="z141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1384"/>
    <w:bookmarkStart w:name="z141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всех узлов основного специального технологического и измерительного оборудования;</w:t>
      </w:r>
    </w:p>
    <w:bookmarkEnd w:id="1385"/>
    <w:bookmarkStart w:name="z141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контрольно-измерительных инструментов и приборов;</w:t>
      </w:r>
    </w:p>
    <w:bookmarkEnd w:id="1386"/>
    <w:bookmarkStart w:name="z141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ГОСТов к оборудованию.</w:t>
      </w:r>
    </w:p>
    <w:bookmarkEnd w:id="1387"/>
    <w:bookmarkStart w:name="z141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Примеры работ:</w:t>
      </w:r>
    </w:p>
    <w:bookmarkEnd w:id="1388"/>
    <w:bookmarkStart w:name="z141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сложное импульсное и генераторы СВЧ - контроль с применением сложных радиотехнических приборов типа ЦИ-8 и ИММ;</w:t>
      </w:r>
    </w:p>
    <w:bookmarkEnd w:id="1389"/>
    <w:bookmarkStart w:name="z141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новых типов - освоение в части проверки его режимов и работоспособности;</w:t>
      </w:r>
    </w:p>
    <w:bookmarkEnd w:id="1390"/>
    <w:bookmarkStart w:name="z141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испытательное многотиповое - контроль работы по контрольным микросхемам и эквивалентам;</w:t>
      </w:r>
    </w:p>
    <w:bookmarkEnd w:id="1391"/>
    <w:bookmarkStart w:name="z141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полуавтоматы откачки - контроль предельного вакуума и герметичности; кривые газоотделения - снятие и анализ; работоспособность гнезд – контроль;</w:t>
      </w:r>
    </w:p>
    <w:bookmarkEnd w:id="1392"/>
    <w:bookmarkStart w:name="z142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контрольно-измерительные (генераторы, осциллографы) - настройка и работа на них;</w:t>
      </w:r>
    </w:p>
    <w:bookmarkEnd w:id="1393"/>
    <w:bookmarkStart w:name="z142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станки резки, шлифовки - контроль механических параметров;</w:t>
      </w:r>
    </w:p>
    <w:bookmarkEnd w:id="1394"/>
    <w:bookmarkStart w:name="z142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стенды ударные - проверка ускорения и длительности удара;</w:t>
      </w:r>
    </w:p>
    <w:bookmarkEnd w:id="1395"/>
    <w:bookmarkStart w:name="z142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стенды вибрационные - контроль параметров согласно ТД.</w:t>
      </w:r>
    </w:p>
    <w:bookmarkEnd w:id="1396"/>
    <w:bookmarkStart w:name="z142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режимов работы технологического</w:t>
      </w:r>
    </w:p>
    <w:bookmarkEnd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6-й разряд</w:t>
      </w:r>
    </w:p>
    <w:bookmarkStart w:name="z142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1398"/>
    <w:bookmarkStart w:name="z142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контроль исправности и работоспособности сложного испытательного и технологического оборудования, а также контроль на соответствие требованиям ГОСТов;</w:t>
      </w:r>
    </w:p>
    <w:bookmarkEnd w:id="1399"/>
    <w:bookmarkStart w:name="z142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контроль оптимально допустимых режимов работы испытательного оборудования;</w:t>
      </w:r>
    </w:p>
    <w:bookmarkEnd w:id="1400"/>
    <w:bookmarkStart w:name="z142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расчет колебательной и выходной мощности коэффициента усиления ЭВП;</w:t>
      </w:r>
    </w:p>
    <w:bookmarkEnd w:id="1401"/>
    <w:bookmarkStart w:name="z143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и графическая оценка с выбором более рациональных методов контроля сложного испытательного оборудования;</w:t>
      </w:r>
    </w:p>
    <w:bookmarkEnd w:id="1402"/>
    <w:bookmarkStart w:name="z143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контроля вновь осваиваемого (опытного) технологического и испытательного оборудования.</w:t>
      </w:r>
    </w:p>
    <w:bookmarkEnd w:id="1403"/>
    <w:bookmarkStart w:name="z143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1404"/>
    <w:bookmarkStart w:name="z143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ГОСТов на измерения параметров ИЭТ;</w:t>
      </w:r>
    </w:p>
    <w:bookmarkEnd w:id="1405"/>
    <w:bookmarkStart w:name="z143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электро- и радиоизмерительной аппаратуры и приборов, неисправности и методы их устранения в испытательном оборудовании;</w:t>
      </w:r>
    </w:p>
    <w:bookmarkEnd w:id="1406"/>
    <w:bookmarkStart w:name="z143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измерения, расчета и контроля режимов работы измерительных цепей сложного испытательного оборудования.</w:t>
      </w:r>
    </w:p>
    <w:bookmarkEnd w:id="1407"/>
    <w:bookmarkStart w:name="z143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Требуется среднее профессиональное образование.</w:t>
      </w:r>
    </w:p>
    <w:bookmarkEnd w:id="1408"/>
    <w:bookmarkStart w:name="z143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Примеры работ:</w:t>
      </w:r>
    </w:p>
    <w:bookmarkEnd w:id="1409"/>
    <w:bookmarkStart w:name="z143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мощности - контроль индуктивности, емкости и других элементов схемы согласно технической документации;</w:t>
      </w:r>
    </w:p>
    <w:bookmarkEnd w:id="1410"/>
    <w:bookmarkStart w:name="z143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измерения внутреннего сопротивления импульсных параметров ЭВП - контроль согласно технической документации;</w:t>
      </w:r>
    </w:p>
    <w:bookmarkEnd w:id="1411"/>
    <w:bookmarkStart w:name="z144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установки испытательные - контроль соответствия монтажа установки принципиальной схеме и требованиям ГОСТов;</w:t>
      </w:r>
    </w:p>
    <w:bookmarkEnd w:id="1412"/>
    <w:bookmarkStart w:name="z144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опытные образцы оборудования - испытание с использованием дополнительных приборов и дополнительным монтажом установок;</w:t>
      </w:r>
    </w:p>
    <w:bookmarkEnd w:id="1413"/>
    <w:bookmarkStart w:name="z144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высоковольтное для испытания ИЭТ - контроль согласно технической документации;</w:t>
      </w:r>
    </w:p>
    <w:bookmarkEnd w:id="1414"/>
    <w:bookmarkStart w:name="z144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приставка стробоскопическая СI-8 к осциллографу С1-17 (С1-15) - калибровка и работа с ней;</w:t>
      </w:r>
    </w:p>
    <w:bookmarkEnd w:id="1415"/>
    <w:bookmarkStart w:name="z144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для испытания рентгеновских приборов - периодическая аттестация.</w:t>
      </w:r>
    </w:p>
    <w:bookmarkEnd w:id="1416"/>
    <w:bookmarkStart w:name="z144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Маркировщик деталей и приборов</w:t>
      </w:r>
    </w:p>
    <w:bookmarkEnd w:id="1417"/>
    <w:bookmarkStart w:name="z144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Маркировщик деталей и приборов, 1-й разряд</w:t>
      </w:r>
    </w:p>
    <w:bookmarkEnd w:id="1418"/>
    <w:bookmarkStart w:name="z144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1419"/>
    <w:bookmarkStart w:name="z144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вручную узлов и деталей радиоаппаратуры, конденсаторов, резисторов и других радиодеталей общего применения;</w:t>
      </w:r>
    </w:p>
    <w:bookmarkEnd w:id="1420"/>
    <w:bookmarkStart w:name="z144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и клеймение заготовок и различных элементов радиоаппаратуры (узлов, проводов, трубок и тому подобное) по простым монтажным схемам в легкодоступных местах;</w:t>
      </w:r>
    </w:p>
    <w:bookmarkEnd w:id="1421"/>
    <w:bookmarkStart w:name="z145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кодировочных знаков (условных обозначений) с применением кисти, пера, рейсфедера или приспособлений;</w:t>
      </w:r>
    </w:p>
    <w:bookmarkEnd w:id="1422"/>
    <w:bookmarkStart w:name="z145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маркировочной краски до требуемой консистенции.</w:t>
      </w:r>
    </w:p>
    <w:bookmarkEnd w:id="1423"/>
    <w:bookmarkStart w:name="z145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1424"/>
    <w:bookmarkStart w:name="z145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инструментов и приспособлений;</w:t>
      </w:r>
    </w:p>
    <w:bookmarkEnd w:id="1425"/>
    <w:bookmarkStart w:name="z145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правила маркировки изделий;</w:t>
      </w:r>
    </w:p>
    <w:bookmarkEnd w:id="1426"/>
    <w:bookmarkStart w:name="z145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маркировочного шрифта и кодировочных знаков;</w:t>
      </w:r>
    </w:p>
    <w:bookmarkEnd w:id="1427"/>
    <w:bookmarkStart w:name="z145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красок и растворителей, применяемых для маркирования, и правила их подготовки;</w:t>
      </w:r>
    </w:p>
    <w:bookmarkEnd w:id="1428"/>
    <w:bookmarkStart w:name="z145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расцветку красок, принятую для маркирования различных электрических величин, керамических конденсаторов и других радиодеталей;</w:t>
      </w:r>
    </w:p>
    <w:bookmarkEnd w:id="1429"/>
    <w:bookmarkStart w:name="z145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маркировочных изделий.</w:t>
      </w:r>
    </w:p>
    <w:bookmarkEnd w:id="1430"/>
    <w:bookmarkStart w:name="z145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работ:</w:t>
      </w:r>
    </w:p>
    <w:bookmarkEnd w:id="1431"/>
    <w:bookmarkStart w:name="z146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радиоаппаратуры - наклеивание различных обозначений (методом декалькомании);</w:t>
      </w:r>
    </w:p>
    <w:bookmarkEnd w:id="1432"/>
    <w:bookmarkStart w:name="z146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провода, трубки - маркирование с помощью пера и туши;</w:t>
      </w:r>
    </w:p>
    <w:bookmarkEnd w:id="1433"/>
    <w:bookmarkStart w:name="z146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типа ТРМ-200, резисторы кварцевые, сопротивления нелинейные переменные, трансформаторы типа ТС-100, ТС-180 - маркирование вручную резиновым штемпелем;</w:t>
      </w:r>
    </w:p>
    <w:bookmarkEnd w:id="1434"/>
    <w:bookmarkStart w:name="z146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керамические трубчатые - нанесение краской полосы или точки на корпусе;</w:t>
      </w:r>
    </w:p>
    <w:bookmarkEnd w:id="1435"/>
    <w:bookmarkStart w:name="z146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дисковые керамические - нанесение краской указателя группы ТКЕ кистью вручную;</w:t>
      </w:r>
    </w:p>
    <w:bookmarkEnd w:id="1436"/>
    <w:bookmarkStart w:name="z146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панели, корпуса, радиаторы, коробки, реле, ячейки, схемные обозначения элементов, трансформаторы, катушки - маркировка вручную;</w:t>
      </w:r>
    </w:p>
    <w:bookmarkEnd w:id="1437"/>
    <w:bookmarkStart w:name="z146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переключатели диапазонов - маркирование личного знака;</w:t>
      </w:r>
    </w:p>
    <w:bookmarkEnd w:id="1438"/>
    <w:bookmarkStart w:name="z146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резисторы СЗ-4, микроплаты - маркирование кодированной точки резиновым штемпелем вручную;</w:t>
      </w:r>
    </w:p>
    <w:bookmarkEnd w:id="1439"/>
    <w:bookmarkStart w:name="z146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стенки радиофутляров - оттиск надписей на полуавтоматических прессах типа "БЗП";</w:t>
      </w:r>
    </w:p>
    <w:bookmarkEnd w:id="1440"/>
    <w:bookmarkStart w:name="z146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чехлы, реле, основания плат - маркирование на приспособлениях.</w:t>
      </w:r>
    </w:p>
    <w:bookmarkEnd w:id="1441"/>
    <w:bookmarkStart w:name="z147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Маркировщик деталей и приборов, 2-й разряд</w:t>
      </w:r>
    </w:p>
    <w:bookmarkEnd w:id="1442"/>
    <w:bookmarkStart w:name="z147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1443"/>
    <w:bookmarkStart w:name="z147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радиодеталей, узлов и готовых приборов методом печатания на машинках и специальных полуавтоматах, маркирование изделий вжиганием с применением прессов;</w:t>
      </w:r>
    </w:p>
    <w:bookmarkEnd w:id="1444"/>
    <w:bookmarkStart w:name="z147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сложных элементов монтажных схем в труднодоступных местах;</w:t>
      </w:r>
    </w:p>
    <w:bookmarkEnd w:id="1445"/>
    <w:bookmarkStart w:name="z147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клейма малого размера на стеклоизделия;</w:t>
      </w:r>
    </w:p>
    <w:bookmarkEnd w:id="1446"/>
    <w:bookmarkStart w:name="z147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машинки или полуавтомата; смена клише;</w:t>
      </w:r>
    </w:p>
    <w:bookmarkEnd w:id="1447"/>
    <w:bookmarkStart w:name="z147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втирание краски в гравировку;</w:t>
      </w:r>
    </w:p>
    <w:bookmarkEnd w:id="1448"/>
    <w:bookmarkStart w:name="z147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клейма (пуансона) для маркирования вжиганием и установка его в пресс;</w:t>
      </w:r>
    </w:p>
    <w:bookmarkEnd w:id="1449"/>
    <w:bookmarkStart w:name="z147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вжигания и маркирования;</w:t>
      </w:r>
    </w:p>
    <w:bookmarkEnd w:id="1450"/>
    <w:bookmarkStart w:name="z147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документации.</w:t>
      </w:r>
    </w:p>
    <w:bookmarkEnd w:id="1451"/>
    <w:bookmarkStart w:name="z148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1452"/>
    <w:bookmarkStart w:name="z148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(маркировочных машин, полуавтоматов, прессов);</w:t>
      </w:r>
    </w:p>
    <w:bookmarkEnd w:id="1453"/>
    <w:bookmarkStart w:name="z148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приспособлений;</w:t>
      </w:r>
    </w:p>
    <w:bookmarkEnd w:id="1454"/>
    <w:bookmarkStart w:name="z148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маркирования различных систем;</w:t>
      </w:r>
    </w:p>
    <w:bookmarkEnd w:id="1455"/>
    <w:bookmarkStart w:name="z148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набора знаков для маркирования, порядок регулирования температуры;</w:t>
      </w:r>
    </w:p>
    <w:bookmarkEnd w:id="1456"/>
    <w:bookmarkStart w:name="z148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номинальные значения величин изделий;</w:t>
      </w:r>
    </w:p>
    <w:bookmarkEnd w:id="1457"/>
    <w:bookmarkStart w:name="z148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элементов радиосхем;</w:t>
      </w:r>
    </w:p>
    <w:bookmarkEnd w:id="1458"/>
    <w:bookmarkStart w:name="z148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краски.</w:t>
      </w:r>
    </w:p>
    <w:bookmarkEnd w:id="1459"/>
    <w:bookmarkStart w:name="z148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1460"/>
    <w:bookmarkStart w:name="z148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измерительная различных типов, платы печатные, экраны высокочастотных узлов – маркирование;</w:t>
      </w:r>
    </w:p>
    <w:bookmarkEnd w:id="1461"/>
    <w:bookmarkStart w:name="z149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грубой настройки - маркирование частот диапазонов;</w:t>
      </w:r>
    </w:p>
    <w:bookmarkEnd w:id="1462"/>
    <w:bookmarkStart w:name="z149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блоки, приборы изделий, платы печатного монтажа, панели лицевые, приборы полупроводниковые – маркирование;</w:t>
      </w:r>
    </w:p>
    <w:bookmarkEnd w:id="1463"/>
    <w:bookmarkStart w:name="z149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- нанесение полярности кисточкой и маркирование на машинах;</w:t>
      </w:r>
    </w:p>
    <w:bookmarkEnd w:id="1464"/>
    <w:bookmarkStart w:name="z149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ферритовые - маркирование на автоматах и полуавтоматах;</w:t>
      </w:r>
    </w:p>
    <w:bookmarkEnd w:id="1465"/>
    <w:bookmarkStart w:name="z149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типа "Габарит" - маркирование штемпелем по окрашенной эмалью поверхности;</w:t>
      </w:r>
    </w:p>
    <w:bookmarkEnd w:id="1466"/>
    <w:bookmarkStart w:name="z149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типа "Малютка", "Потенциал" - маркирование клейма вручную;</w:t>
      </w:r>
    </w:p>
    <w:bookmarkEnd w:id="1467"/>
    <w:bookmarkStart w:name="z149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специальные в радиостанции - маркирование внутреннего монтажа;</w:t>
      </w:r>
    </w:p>
    <w:bookmarkEnd w:id="1468"/>
    <w:bookmarkStart w:name="z149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кабели соединения систем в станции - ручное маркирование по монтажной схеме;</w:t>
      </w:r>
    </w:p>
    <w:bookmarkEnd w:id="1469"/>
    <w:bookmarkStart w:name="z149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корпусы, патрубки изделия ШР - маркирование на маркировочной машине;</w:t>
      </w:r>
    </w:p>
    <w:bookmarkEnd w:id="1470"/>
    <w:bookmarkStart w:name="z149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контакты магнитоуправляемые - маркирование вручную и комплектование партий;</w:t>
      </w:r>
    </w:p>
    <w:bookmarkEnd w:id="1471"/>
    <w:bookmarkStart w:name="z150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микротрансоформаторы ММТ, ММТ-3, М-26 - маркирование вручную перенесением маркируемых знаков клише на нитроэмаль, бумагу, прессшпановую плату;</w:t>
      </w:r>
    </w:p>
    <w:bookmarkEnd w:id="1472"/>
    <w:bookmarkStart w:name="z150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панели ПЛК-7,9, ПЛК-1,2, резисторы - маркирование на автомате, полуавтомате и сушка в термостате или сушильной камере;</w:t>
      </w:r>
    </w:p>
    <w:bookmarkEnd w:id="1473"/>
    <w:bookmarkStart w:name="z150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радиодетали - маркирование вручную, на полуавтомате, на маркировочной машине с ножным приводом;</w:t>
      </w:r>
    </w:p>
    <w:bookmarkEnd w:id="1474"/>
    <w:bookmarkStart w:name="z150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пленочные - маркирование с последующей лакировкой и сушкой на агрегатах;</w:t>
      </w:r>
    </w:p>
    <w:bookmarkEnd w:id="1475"/>
    <w:bookmarkStart w:name="z150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вакуумные, фильтры - ручное маркирование;</w:t>
      </w:r>
    </w:p>
    <w:bookmarkEnd w:id="1476"/>
    <w:bookmarkStart w:name="z150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резонаторы кварцевые - маркирование на маркировочной машине или станке модели С-93;</w:t>
      </w:r>
    </w:p>
    <w:bookmarkEnd w:id="1477"/>
    <w:bookmarkStart w:name="z150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фильтры кварцевые - нанесение букв, цифр и условных обозначений.</w:t>
      </w:r>
    </w:p>
    <w:bookmarkEnd w:id="1478"/>
    <w:bookmarkStart w:name="z150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Маркировщик деталей и приборов, 3-й разряд</w:t>
      </w:r>
    </w:p>
    <w:bookmarkEnd w:id="1479"/>
    <w:bookmarkStart w:name="z150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1480"/>
    <w:bookmarkStart w:name="z150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при помощи специальных приспособлений, автоматов, полуавтоматов, станков и механизмов микромодульных приборов, микросхем, резисторов, приборов в тропическом исполнении со специальной приемкой;</w:t>
      </w:r>
    </w:p>
    <w:bookmarkEnd w:id="1481"/>
    <w:bookmarkStart w:name="z151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приборов, установка клише, проверка правильности работы оборудования, выполнение процесса маркирования и сушки;</w:t>
      </w:r>
    </w:p>
    <w:bookmarkEnd w:id="1482"/>
    <w:bookmarkStart w:name="z151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 для маркирования;</w:t>
      </w:r>
    </w:p>
    <w:bookmarkEnd w:id="1483"/>
    <w:bookmarkStart w:name="z151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маркирования;</w:t>
      </w:r>
    </w:p>
    <w:bookmarkEnd w:id="1484"/>
    <w:bookmarkStart w:name="z151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брак, исправление брака.</w:t>
      </w:r>
    </w:p>
    <w:bookmarkEnd w:id="1485"/>
    <w:bookmarkStart w:name="z151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1486"/>
    <w:bookmarkStart w:name="z151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487"/>
    <w:bookmarkStart w:name="z151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приспособлений;</w:t>
      </w:r>
    </w:p>
    <w:bookmarkEnd w:id="1488"/>
    <w:bookmarkStart w:name="z151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клейма вручную или с помощью приспособлений;</w:t>
      </w:r>
    </w:p>
    <w:bookmarkEnd w:id="1489"/>
    <w:bookmarkStart w:name="z151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габаритный чертеж на микромодули и приборы специального назначения;</w:t>
      </w:r>
    </w:p>
    <w:bookmarkEnd w:id="1490"/>
    <w:bookmarkStart w:name="z151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мастики, методы ее приготовления и хранения;</w:t>
      </w:r>
    </w:p>
    <w:bookmarkEnd w:id="1491"/>
    <w:bookmarkStart w:name="z152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клейму и маркированным изделиям.</w:t>
      </w:r>
    </w:p>
    <w:bookmarkEnd w:id="1492"/>
    <w:bookmarkStart w:name="z152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1493"/>
    <w:bookmarkStart w:name="z152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СВЧ и металлостеклянные, индикаторы вакуумные люминесцентные многоразрядные, колбы генераторных приборов, малогабаритные и миниатюрные микрореле – маркирование;</w:t>
      </w:r>
    </w:p>
    <w:bookmarkEnd w:id="1494"/>
    <w:bookmarkStart w:name="z152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диоды, диодные матрицы, микросхемы, индикаторы цифровые - маркирование с последующей сушкой;</w:t>
      </w:r>
    </w:p>
    <w:bookmarkEnd w:id="1495"/>
    <w:bookmarkStart w:name="z152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типа "Габарит", "Малютка", "Потенциал" - маркирование при помощи знакооформляющей матрицы и эластичного пуансона; сушка в термостате;</w:t>
      </w:r>
    </w:p>
    <w:bookmarkEnd w:id="1496"/>
    <w:bookmarkStart w:name="z15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колбы для электровакуумных приборов, ПУЛ - маркирование вручную и на машинах карусельного типа с газовыми горелками;</w:t>
      </w:r>
    </w:p>
    <w:bookmarkEnd w:id="1497"/>
    <w:bookmarkStart w:name="z15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конденсаторы, резисторы - маркирование вручную, на автоматах, полуавтоматах.и автоматических линиях;</w:t>
      </w:r>
    </w:p>
    <w:bookmarkEnd w:id="1498"/>
    <w:bookmarkStart w:name="z15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контакты магнитоуправляемые - маркирование на автомате и комплектование партий; контакты миниатюрные - маркирование вручную;</w:t>
      </w:r>
    </w:p>
    <w:bookmarkEnd w:id="1499"/>
    <w:bookmarkStart w:name="z15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микросборки, корпуса алюминиевые анодированные - маркирование на машине;</w:t>
      </w:r>
    </w:p>
    <w:bookmarkEnd w:id="1500"/>
    <w:bookmarkStart w:name="z15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микросхемы интегральные, гибридные типа "Тропа", "Трапеция", "Посол", основания микросхем – маркирование;</w:t>
      </w:r>
    </w:p>
    <w:bookmarkEnd w:id="1501"/>
    <w:bookmarkStart w:name="z15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специального назначения - маркирование по монтажной схеме;</w:t>
      </w:r>
    </w:p>
    <w:bookmarkEnd w:id="1502"/>
    <w:bookmarkStart w:name="z153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приборы, изготовленные в тропическом варианте - маркирование в труднодоступных местах;</w:t>
      </w:r>
    </w:p>
    <w:bookmarkEnd w:id="1503"/>
    <w:bookmarkStart w:name="z15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приборы СВЧ, МКЛ, ТКЛ, приборы со специальной приемкой, схемы интегральные – маркирование;</w:t>
      </w:r>
    </w:p>
    <w:bookmarkEnd w:id="1504"/>
    <w:bookmarkStart w:name="z153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электровакуумные - маркирование цоколя и лампы;</w:t>
      </w:r>
    </w:p>
    <w:bookmarkEnd w:id="1505"/>
    <w:bookmarkStart w:name="z15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радиолампы сверхминиатюрные, стержневые – маркирование;</w:t>
      </w:r>
    </w:p>
    <w:bookmarkEnd w:id="1506"/>
    <w:bookmarkStart w:name="z153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схемы твердые - нанесение клейма при помощи специальных приспособлений;</w:t>
      </w:r>
    </w:p>
    <w:bookmarkEnd w:id="1507"/>
    <w:bookmarkStart w:name="z153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транзисторы полупроводниковые - маркирование на полуавтомате;</w:t>
      </w:r>
    </w:p>
    <w:bookmarkEnd w:id="1508"/>
    <w:bookmarkStart w:name="z153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трубки электроннолучевые специальные - маркирование цоколя и горловины;</w:t>
      </w:r>
    </w:p>
    <w:bookmarkEnd w:id="1509"/>
    <w:bookmarkStart w:name="z153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блоки и их детали - маркирование и сушка.</w:t>
      </w:r>
    </w:p>
    <w:bookmarkEnd w:id="1510"/>
    <w:bookmarkStart w:name="z153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Маркировщик деталей и приборов, 4-й разряд</w:t>
      </w:r>
    </w:p>
    <w:bookmarkEnd w:id="1511"/>
    <w:bookmarkStart w:name="z154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512"/>
    <w:bookmarkStart w:name="z154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радиодеталей, узлов и готовых приборов на полуавтоматах и автоматах с программным управлением;</w:t>
      </w:r>
    </w:p>
    <w:bookmarkEnd w:id="1513"/>
    <w:bookmarkStart w:name="z154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микросхем на лазерных установках;</w:t>
      </w:r>
    </w:p>
    <w:bookmarkEnd w:id="1514"/>
    <w:bookmarkStart w:name="z154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для получения качественного отпечатка и корректировка режимов работы по мере необходимости;</w:t>
      </w:r>
    </w:p>
    <w:bookmarkEnd w:id="1515"/>
    <w:bookmarkStart w:name="z154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необходимых трафаретов для маркирования лазерным лучом;</w:t>
      </w:r>
    </w:p>
    <w:bookmarkEnd w:id="1516"/>
    <w:bookmarkStart w:name="z154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 и приборов на установке ультрафиолетовой сушки с программным управлением.</w:t>
      </w:r>
    </w:p>
    <w:bookmarkEnd w:id="1517"/>
    <w:bookmarkStart w:name="z154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518"/>
    <w:bookmarkStart w:name="z154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работу и способы подналадки обслуживаемого оборудования;</w:t>
      </w:r>
    </w:p>
    <w:bookmarkEnd w:id="1519"/>
    <w:bookmarkStart w:name="z154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ввода на дисплей, режимы работы установки;</w:t>
      </w:r>
    </w:p>
    <w:bookmarkEnd w:id="1520"/>
    <w:bookmarkStart w:name="z154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приспособлений;</w:t>
      </w:r>
    </w:p>
    <w:bookmarkEnd w:id="1521"/>
    <w:bookmarkStart w:name="z155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неисправности в работе оборудования и методы их устранения;</w:t>
      </w:r>
    </w:p>
    <w:bookmarkEnd w:id="1522"/>
    <w:bookmarkStart w:name="z155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набора знаков для маркирования;</w:t>
      </w:r>
    </w:p>
    <w:bookmarkEnd w:id="1523"/>
    <w:bookmarkStart w:name="z155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маркирования.</w:t>
      </w:r>
    </w:p>
    <w:bookmarkEnd w:id="1524"/>
    <w:bookmarkStart w:name="z155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1525"/>
    <w:bookmarkStart w:name="z155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интегральные схемы (ИС) в пластмассовом корпусе – маркирование;</w:t>
      </w:r>
    </w:p>
    <w:bookmarkEnd w:id="1526"/>
    <w:bookmarkStart w:name="z155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большие интегральные схема (БИС), сверхбольшие интегральные схемы (СБИС) - маркирование.</w:t>
      </w:r>
    </w:p>
    <w:bookmarkEnd w:id="1527"/>
    <w:bookmarkStart w:name="z155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Наклейщик заготовок</w:t>
      </w:r>
    </w:p>
    <w:bookmarkEnd w:id="1528"/>
    <w:bookmarkStart w:name="z155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Наклейщик заготовок, 1-й разряд</w:t>
      </w:r>
    </w:p>
    <w:bookmarkEnd w:id="1529"/>
    <w:bookmarkStart w:name="z155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530"/>
    <w:bookmarkStart w:name="z155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заготовок для шлифовки на горячие металлические пластины клеем или мастикой;</w:t>
      </w:r>
    </w:p>
    <w:bookmarkEnd w:id="1531"/>
    <w:bookmarkStart w:name="z156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заготовок.</w:t>
      </w:r>
    </w:p>
    <w:bookmarkEnd w:id="1532"/>
    <w:bookmarkStart w:name="z156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533"/>
    <w:bookmarkStart w:name="z156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рабочих приспособлений и инструмента, их назначение и условия применения;</w:t>
      </w:r>
    </w:p>
    <w:bookmarkEnd w:id="1534"/>
    <w:bookmarkStart w:name="z156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обрабатываемого материала (шлифуемых деталей);</w:t>
      </w:r>
    </w:p>
    <w:bookmarkEnd w:id="1535"/>
    <w:bookmarkStart w:name="z156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применяемых клеящих составов (мастик);</w:t>
      </w:r>
    </w:p>
    <w:bookmarkEnd w:id="1536"/>
    <w:bookmarkStart w:name="z156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размещения заготовок на оправке.</w:t>
      </w:r>
    </w:p>
    <w:bookmarkEnd w:id="1537"/>
    <w:bookmarkStart w:name="z156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Параграф 2. Наклейщик заготовок, 2-й разряд</w:t>
      </w:r>
    </w:p>
    <w:bookmarkEnd w:id="1538"/>
    <w:bookmarkStart w:name="z156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1539"/>
    <w:bookmarkStart w:name="z156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шлифуемых заготовок на плату или на пластину с предварительной промывкой ее в трихлорэтилене;</w:t>
      </w:r>
    </w:p>
    <w:bookmarkEnd w:id="1540"/>
    <w:bookmarkStart w:name="z156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укладка и наклеивание заготовок на горячие металлические пластины на пневмопрессах, наклеивание графитовой прокладки на слиток, приготовление клея и мастики для наклейки, приготовление клеящего состава на основе парафина или воска;</w:t>
      </w:r>
    </w:p>
    <w:bookmarkEnd w:id="1541"/>
    <w:bookmarkStart w:name="z157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электронагревательного прибора для варки клея в специальной посуде;</w:t>
      </w:r>
    </w:p>
    <w:bookmarkEnd w:id="1542"/>
    <w:bookmarkStart w:name="z157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визуальным осмотром;</w:t>
      </w:r>
    </w:p>
    <w:bookmarkEnd w:id="1543"/>
    <w:bookmarkStart w:name="z157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расклеивание заготовок после шлифования, промывание, сушка.</w:t>
      </w:r>
    </w:p>
    <w:bookmarkEnd w:id="1544"/>
    <w:bookmarkStart w:name="z157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1545"/>
    <w:bookmarkStart w:name="z157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электронагревательных приборов;</w:t>
      </w:r>
    </w:p>
    <w:bookmarkEnd w:id="1546"/>
    <w:bookmarkStart w:name="z157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инструментов;</w:t>
      </w:r>
    </w:p>
    <w:bookmarkEnd w:id="1547"/>
    <w:bookmarkStart w:name="z157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клеящих составов по рецептуре;</w:t>
      </w:r>
    </w:p>
    <w:bookmarkEnd w:id="1548"/>
    <w:bookmarkStart w:name="z157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наклейки заготовок и деталей;</w:t>
      </w:r>
    </w:p>
    <w:bookmarkEnd w:id="1549"/>
    <w:bookmarkStart w:name="z157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размещения деталей и заготовок на пластине;</w:t>
      </w:r>
    </w:p>
    <w:bookmarkEnd w:id="1550"/>
    <w:bookmarkStart w:name="z157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 (шлифуемых деталей).</w:t>
      </w:r>
    </w:p>
    <w:bookmarkEnd w:id="1551"/>
    <w:bookmarkStart w:name="z158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Примеры работ:</w:t>
      </w:r>
    </w:p>
    <w:bookmarkEnd w:id="1552"/>
    <w:bookmarkStart w:name="z158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керамические типа дисков, плат, крышек - наклеивание на металлические пластины;</w:t>
      </w:r>
    </w:p>
    <w:bookmarkEnd w:id="1553"/>
    <w:bookmarkStart w:name="z158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керамические металлизированные - наклеивание на металлические пластины;</w:t>
      </w:r>
    </w:p>
    <w:bookmarkEnd w:id="1554"/>
    <w:bookmarkStart w:name="z158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керамические металлизированные и неметаллизированные - расклеивание; промывание в ацетоне и трихлорэтилене, в растворах с моющим средством;</w:t>
      </w:r>
    </w:p>
    <w:bookmarkEnd w:id="1555"/>
    <w:bookmarkStart w:name="z158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металлические-наклеивание на керамическую плату;</w:t>
      </w:r>
    </w:p>
    <w:bookmarkEnd w:id="1556"/>
    <w:bookmarkStart w:name="z158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изделие "Сковорода" - наклеивание этикетки из фольги на пластмассовые ручки.</w:t>
      </w:r>
    </w:p>
    <w:bookmarkEnd w:id="1557"/>
    <w:bookmarkStart w:name="z158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Наклейщик заготовок, 3-й разряд</w:t>
      </w:r>
    </w:p>
    <w:bookmarkEnd w:id="1558"/>
    <w:bookmarkStart w:name="z158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1559"/>
    <w:bookmarkStart w:name="z158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кристаллов пластин и слитков германия, кремния, арсенида галлия клеящей мастикой (пицеин, щеллак и другое) на оправку в горячем состоянии и ориентированное приклеивание стеклянных капилляров для резки на заготовки;</w:t>
      </w:r>
    </w:p>
    <w:bookmarkEnd w:id="1560"/>
    <w:bookmarkStart w:name="z158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пластин после обработки и обезжиривание в органических растворителях;</w:t>
      </w:r>
    </w:p>
    <w:bookmarkEnd w:id="1561"/>
    <w:bookmarkStart w:name="z159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центров к слиткам полупроводниковых материалов мастикой;</w:t>
      </w:r>
    </w:p>
    <w:bookmarkEnd w:id="1562"/>
    <w:bookmarkStart w:name="z159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отклеивание центров;</w:t>
      </w:r>
    </w:p>
    <w:bookmarkEnd w:id="1563"/>
    <w:bookmarkStart w:name="z159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кристаллов и пластин в процессе обработка;</w:t>
      </w:r>
    </w:p>
    <w:bookmarkEnd w:id="1564"/>
    <w:bookmarkStart w:name="z159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заготовок с оправки после обработки и промывания согласно инструкции.</w:t>
      </w:r>
    </w:p>
    <w:bookmarkEnd w:id="1565"/>
    <w:bookmarkStart w:name="z159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1566"/>
    <w:bookmarkStart w:name="z159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универсальных и специальных приспособлений, контрольно-измерительных инструментов;</w:t>
      </w:r>
    </w:p>
    <w:bookmarkEnd w:id="1567"/>
    <w:bookmarkStart w:name="z159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приклеивания заготовок с ориентацией;</w:t>
      </w:r>
    </w:p>
    <w:bookmarkEnd w:id="1568"/>
    <w:bookmarkStart w:name="z159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углы отклонения при ориентированном наклеивании заготовок;</w:t>
      </w:r>
    </w:p>
    <w:bookmarkEnd w:id="1569"/>
    <w:bookmarkStart w:name="z159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шлифуемых деталей;</w:t>
      </w:r>
    </w:p>
    <w:bookmarkEnd w:id="1570"/>
    <w:bookmarkStart w:name="z159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мастик и клеев.</w:t>
      </w:r>
    </w:p>
    <w:bookmarkEnd w:id="1571"/>
    <w:bookmarkStart w:name="z160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Примеры работ:</w:t>
      </w:r>
    </w:p>
    <w:bookmarkEnd w:id="1572"/>
    <w:bookmarkStart w:name="z160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стеклянные - приклеивание парафиново-канифольной замазкой; охлаждение пакетов водой;</w:t>
      </w:r>
    </w:p>
    <w:bookmarkEnd w:id="1573"/>
    <w:bookmarkStart w:name="z160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- приклеивание для резки на кристаллы.</w:t>
      </w:r>
    </w:p>
    <w:bookmarkEnd w:id="1574"/>
    <w:bookmarkStart w:name="z160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для интегральных схем - приклеивание на головку для шлифовки и полировки;</w:t>
      </w:r>
    </w:p>
    <w:bookmarkEnd w:id="1575"/>
    <w:bookmarkStart w:name="z160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кварцевые - склеивание в пакеты;</w:t>
      </w:r>
    </w:p>
    <w:bookmarkEnd w:id="1576"/>
    <w:bookmarkStart w:name="z160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полупроводниковые - наклеивание подложек;</w:t>
      </w:r>
    </w:p>
    <w:bookmarkEnd w:id="1577"/>
    <w:bookmarkStart w:name="z160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сердечники стержневые крупногабаритные – склеивание;</w:t>
      </w:r>
    </w:p>
    <w:bookmarkEnd w:id="1578"/>
    <w:bookmarkStart w:name="z160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слитки полупроводниковых материалов - ориентированное приклеивание.</w:t>
      </w:r>
    </w:p>
    <w:bookmarkEnd w:id="1579"/>
    <w:bookmarkStart w:name="z160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Наклейщик заготовок, 4-й разряд</w:t>
      </w:r>
    </w:p>
    <w:bookmarkEnd w:id="1580"/>
    <w:bookmarkStart w:name="z160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581"/>
    <w:bookmarkStart w:name="z161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ориентированное приклеивание слитка германия, кремния, арсенида галлия;</w:t>
      </w:r>
    </w:p>
    <w:bookmarkEnd w:id="1582"/>
    <w:bookmarkStart w:name="z161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слитка к ориентации;</w:t>
      </w:r>
    </w:p>
    <w:bookmarkEnd w:id="1583"/>
    <w:bookmarkStart w:name="z161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слитка световым методом;</w:t>
      </w:r>
    </w:p>
    <w:bookmarkEnd w:id="1584"/>
    <w:bookmarkStart w:name="z161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приспособлений для ориентирования;</w:t>
      </w:r>
    </w:p>
    <w:bookmarkEnd w:id="1585"/>
    <w:bookmarkStart w:name="z161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для ориентирования;</w:t>
      </w:r>
    </w:p>
    <w:bookmarkEnd w:id="1586"/>
    <w:bookmarkStart w:name="z161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пластин полупроводниковых материалов диаметром свыше 75 мм на оправку в горячем состоянии вручную или с использованием пневматических или гидравлических прессов;</w:t>
      </w:r>
    </w:p>
    <w:bookmarkEnd w:id="1587"/>
    <w:bookmarkStart w:name="z161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посадка кристаллов на клей под микроскопом, сушка;</w:t>
      </w:r>
    </w:p>
    <w:bookmarkEnd w:id="1588"/>
    <w:bookmarkStart w:name="z161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приклеивания и сушки.</w:t>
      </w:r>
    </w:p>
    <w:bookmarkEnd w:id="1589"/>
    <w:bookmarkStart w:name="z161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590"/>
    <w:bookmarkStart w:name="z161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условия приклеивания слитков из различных материалов с ориентацией по заданным осям;</w:t>
      </w:r>
    </w:p>
    <w:bookmarkEnd w:id="1591"/>
    <w:bookmarkStart w:name="z162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применительно к выполняемой работе;</w:t>
      </w:r>
    </w:p>
    <w:bookmarkEnd w:id="1592"/>
    <w:bookmarkStart w:name="z162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различных специальных и универсальных приспособлений, контрольно-измерительных инструментов и приборов;</w:t>
      </w:r>
    </w:p>
    <w:bookmarkEnd w:id="1593"/>
    <w:bookmarkStart w:name="z162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условия приклеивания кристаллов с различной ориентацией.</w:t>
      </w:r>
    </w:p>
    <w:bookmarkEnd w:id="1594"/>
    <w:bookmarkStart w:name="z162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Примеры работ:</w:t>
      </w:r>
    </w:p>
    <w:bookmarkEnd w:id="1595"/>
    <w:bookmarkStart w:name="z162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слитки полупроводниковых материалов - приклеивание с использованием пневматических и гидравлических приспособлений.</w:t>
      </w:r>
    </w:p>
    <w:bookmarkEnd w:id="1596"/>
    <w:bookmarkStart w:name="z162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Наладчик-монтажник испытательного оборудования</w:t>
      </w:r>
    </w:p>
    <w:bookmarkEnd w:id="1597"/>
    <w:bookmarkStart w:name="z162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Наладчик-монтажник испытательного</w:t>
      </w:r>
    </w:p>
    <w:bookmarkEnd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3-й разряд</w:t>
      </w:r>
    </w:p>
    <w:bookmarkStart w:name="z162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1599"/>
    <w:bookmarkStart w:name="z162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несложных радиоэлектронных блоков испытательного оборудования;</w:t>
      </w:r>
    </w:p>
    <w:bookmarkEnd w:id="1600"/>
    <w:bookmarkStart w:name="z163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отдельных узлов, соединений, приборов и блоков средней сложности по монтажной схеме с полной заделкой проводников и соединений;</w:t>
      </w:r>
    </w:p>
    <w:bookmarkEnd w:id="1601"/>
    <w:bookmarkStart w:name="z163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многопроводных бронированных кабелей в резиновой оплетке с заделкой концов в колодки;</w:t>
      </w:r>
    </w:p>
    <w:bookmarkEnd w:id="1602"/>
    <w:bookmarkStart w:name="z163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всевозможных жгутов из проводов различных марок по шаблонам;</w:t>
      </w:r>
    </w:p>
    <w:bookmarkEnd w:id="1603"/>
    <w:bookmarkStart w:name="z163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несложных схем ремонтируемых приборов с установкой и пайкой сменяемых деталей и узлов;</w:t>
      </w:r>
    </w:p>
    <w:bookmarkEnd w:id="1604"/>
    <w:bookmarkStart w:name="z163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наладка и регулирование, проверка и испытание электроизмерительной аппаратуры средней сложности, а также балансировка подвижной системы приборов;</w:t>
      </w:r>
    </w:p>
    <w:bookmarkEnd w:id="1605"/>
    <w:bookmarkStart w:name="z163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основных источников питания;</w:t>
      </w:r>
    </w:p>
    <w:bookmarkEnd w:id="1606"/>
    <w:bookmarkStart w:name="z163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механических и электрических неисправностей при регулировке и испытаниях;</w:t>
      </w:r>
    </w:p>
    <w:bookmarkEnd w:id="1607"/>
    <w:bookmarkStart w:name="z163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в монтируемых схемах и их устранение;</w:t>
      </w:r>
    </w:p>
    <w:bookmarkEnd w:id="1608"/>
    <w:bookmarkStart w:name="z163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прозванивание монтируемых схем электроизмерительными приборами, нахождение дефектов и их устранение;</w:t>
      </w:r>
    </w:p>
    <w:bookmarkEnd w:id="1609"/>
    <w:bookmarkStart w:name="z163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сопротивлений и изоляции проводников;</w:t>
      </w:r>
    </w:p>
    <w:bookmarkEnd w:id="1610"/>
    <w:bookmarkStart w:name="z164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монтажа схем.</w:t>
      </w:r>
    </w:p>
    <w:bookmarkEnd w:id="1611"/>
    <w:bookmarkStart w:name="z164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612"/>
    <w:bookmarkStart w:name="z164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неисправностей;</w:t>
      </w:r>
    </w:p>
    <w:bookmarkEnd w:id="1613"/>
    <w:bookmarkStart w:name="z164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несложных радиоэлектронных блоков и операционного монтажа сложных изделий проводниками различных сечений;</w:t>
      </w:r>
    </w:p>
    <w:bookmarkEnd w:id="1614"/>
    <w:bookmarkStart w:name="z164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монтируемых механизмов и приборов;</w:t>
      </w:r>
    </w:p>
    <w:bookmarkEnd w:id="1615"/>
    <w:bookmarkStart w:name="z164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приборов и узлов в монтажной схеме в общем виде;</w:t>
      </w:r>
    </w:p>
    <w:bookmarkEnd w:id="1616"/>
    <w:bookmarkStart w:name="z164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 средней сложности;</w:t>
      </w:r>
    </w:p>
    <w:bookmarkEnd w:id="1617"/>
    <w:bookmarkStart w:name="z164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переменных и постоянных токов в пределах выполняемой работы;</w:t>
      </w:r>
    </w:p>
    <w:bookmarkEnd w:id="1618"/>
    <w:bookmarkStart w:name="z164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свойства проводников и изоляционных материалов, применяемых при монтаже;</w:t>
      </w:r>
    </w:p>
    <w:bookmarkEnd w:id="1619"/>
    <w:bookmarkStart w:name="z164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измерительных и электроизмерительных приборов, служащих для проверки полярности, обрывов и коротких замыканий в монтируемой цепи;</w:t>
      </w:r>
    </w:p>
    <w:bookmarkEnd w:id="1620"/>
    <w:bookmarkStart w:name="z165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включения монтируемых элементов в контрольно-испытательную сеть;</w:t>
      </w:r>
    </w:p>
    <w:bookmarkEnd w:id="1621"/>
    <w:bookmarkStart w:name="z165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применяемой измерительной аппаратуры;</w:t>
      </w:r>
    </w:p>
    <w:bookmarkEnd w:id="1622"/>
    <w:bookmarkStart w:name="z165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и электрической регулировки электроизмерительной аппаратуры средней сложности;</w:t>
      </w:r>
    </w:p>
    <w:bookmarkEnd w:id="1623"/>
    <w:bookmarkStart w:name="z165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подключения их к регулируемым приборам и устройствам;</w:t>
      </w:r>
    </w:p>
    <w:bookmarkEnd w:id="1624"/>
    <w:bookmarkStart w:name="z165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монтажу и пайке.</w:t>
      </w:r>
    </w:p>
    <w:bookmarkEnd w:id="1625"/>
    <w:bookmarkStart w:name="z165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Примеры работ</w:t>
      </w:r>
    </w:p>
    <w:bookmarkEnd w:id="1626"/>
    <w:bookmarkStart w:name="z165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клистронов, откачных постов, стенда измерения электрических параметров ЛБВ, усилителей формирования импульсов и другое - монтаж, ремонт, наладка;</w:t>
      </w:r>
    </w:p>
    <w:bookmarkEnd w:id="1627"/>
    <w:bookmarkStart w:name="z165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 усиления измерителя магнитной индукции - монтаж;</w:t>
      </w:r>
    </w:p>
    <w:bookmarkEnd w:id="1628"/>
    <w:bookmarkStart w:name="z165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конденсаторов - настройка и электрическое регулирование;</w:t>
      </w:r>
    </w:p>
    <w:bookmarkEnd w:id="1629"/>
    <w:bookmarkStart w:name="z165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двухполупериодные - монтаж и проверка;</w:t>
      </w:r>
    </w:p>
    <w:bookmarkEnd w:id="1630"/>
    <w:bookmarkStart w:name="z166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генераторы низкочастотные ГЗ-Зб, ГЗ-ЗЗ, ГЧ-З1 - замена ламп и полупроводниковых приборов; нахождение и устранение неисправностей в блоке генератора;</w:t>
      </w:r>
    </w:p>
    <w:bookmarkEnd w:id="1631"/>
    <w:bookmarkStart w:name="z166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генераторы звуковые - пооперационная электрическая проверка и регулирование;</w:t>
      </w:r>
    </w:p>
    <w:bookmarkEnd w:id="1632"/>
    <w:bookmarkStart w:name="z166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делитель напряжения резистивно-емкостный для импульсных сигналов микросекундной и миллисекундной длительности - монтаж и настройка;</w:t>
      </w:r>
    </w:p>
    <w:bookmarkEnd w:id="1633"/>
    <w:bookmarkStart w:name="z166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измерительные комплексы на базе ЭВМ - ежедневное техническое обслуживание;</w:t>
      </w:r>
    </w:p>
    <w:bookmarkEnd w:id="1634"/>
    <w:bookmarkStart w:name="z166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измерители электромеханические - пооперационное регулирование;</w:t>
      </w:r>
    </w:p>
    <w:bookmarkEnd w:id="1635"/>
    <w:bookmarkStart w:name="z166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источники питания всех типов, звуковые генераторы, термоионизационные вакуумметры, ламповые вольтметры - ремонт и регулирование;</w:t>
      </w:r>
    </w:p>
    <w:bookmarkEnd w:id="1636"/>
    <w:bookmarkStart w:name="z166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камеры тепла ДР-164 - настройка теплового режима; регулирование узла привода вентилятора; замена нагревателя;</w:t>
      </w:r>
    </w:p>
    <w:bookmarkEnd w:id="1637"/>
    <w:bookmarkStart w:name="z166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механизмы электроизмерительные классов 1-2, 5 - балансировка;</w:t>
      </w:r>
    </w:p>
    <w:bookmarkEnd w:id="1638"/>
    <w:bookmarkStart w:name="z166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нестандартизованные устройства для измерения R, L, С - настройка;</w:t>
      </w:r>
    </w:p>
    <w:bookmarkEnd w:id="1639"/>
    <w:bookmarkStart w:name="z166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осциллографы - простой ремонт, настройка;</w:t>
      </w:r>
    </w:p>
    <w:bookmarkEnd w:id="1640"/>
    <w:bookmarkStart w:name="z167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оборудование испытательное для ОС, ТВС, силовых трансформаторов и дросселей - техническое обслуживание; устранение мелких неисправностей и контроль параметров;</w:t>
      </w:r>
    </w:p>
    <w:bookmarkEnd w:id="1641"/>
    <w:bookmarkStart w:name="z167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оснастка испытательная - проверка электрических цепей, испытательных разъемов; ремонт разъемов типа РШ;</w:t>
      </w:r>
    </w:p>
    <w:bookmarkEnd w:id="1642"/>
    <w:bookmarkStart w:name="z167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платы печатные (модули) - распайка микросхем, проверка их функционирования; выявление неисправных элементов и их замена;</w:t>
      </w:r>
    </w:p>
    <w:bookmarkEnd w:id="1643"/>
    <w:bookmarkStart w:name="z167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электроизмерительные - проверка с подключением эталонного стенда; смена электроизмерительных приборов; намагничивание и перемагничивание магнитов;</w:t>
      </w:r>
    </w:p>
    <w:bookmarkEnd w:id="1644"/>
    <w:bookmarkStart w:name="z167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термоэлектрической системы, источники питания всех типов, звуковые генераторы, термоионизационные вакуумметры, ламповые вольтметры - ремонт и регулирование;</w:t>
      </w:r>
    </w:p>
    <w:bookmarkEnd w:id="1645"/>
    <w:bookmarkStart w:name="z167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приставки к характериографу - монтаж и наладка;</w:t>
      </w:r>
    </w:p>
    <w:bookmarkEnd w:id="1646"/>
    <w:bookmarkStart w:name="z167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потенциалометр - монтаж;</w:t>
      </w:r>
    </w:p>
    <w:bookmarkEnd w:id="1647"/>
    <w:bookmarkStart w:name="z167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реле цепей высокочастотных передающих устройств - электрическое регулирование;</w:t>
      </w:r>
    </w:p>
    <w:bookmarkEnd w:id="1648"/>
    <w:bookmarkStart w:name="z167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спецаппаратура - регулирование узлов и блоков;</w:t>
      </w:r>
    </w:p>
    <w:bookmarkEnd w:id="1649"/>
    <w:bookmarkStart w:name="z167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система блокировки измерительного стенда - проверка и монтаж;</w:t>
      </w:r>
    </w:p>
    <w:bookmarkEnd w:id="1650"/>
    <w:bookmarkStart w:name="z168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схемы мостовые для измерения R, L, С - настройка;</w:t>
      </w:r>
    </w:p>
    <w:bookmarkEnd w:id="1651"/>
    <w:bookmarkStart w:name="z168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стенды испытательные - сборка отдельных узлов и блоков, проверка, настройка;</w:t>
      </w:r>
    </w:p>
    <w:bookmarkEnd w:id="1652"/>
    <w:bookmarkStart w:name="z168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установка контроля загрязнения УЗК-1 - настройка управления и ремонт электронного счета;</w:t>
      </w:r>
    </w:p>
    <w:bookmarkEnd w:id="1653"/>
    <w:bookmarkStart w:name="z168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установка для измерения вольтемкостной характеристики ЖКМ 346;001 - наладка и регулирование сравнивающего устройства и порогового дискриминатора;</w:t>
      </w:r>
    </w:p>
    <w:bookmarkEnd w:id="1654"/>
    <w:bookmarkStart w:name="z168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установка прожига периодическими импульсами - ремонт, наладка;</w:t>
      </w:r>
    </w:p>
    <w:bookmarkEnd w:id="1655"/>
    <w:bookmarkStart w:name="z168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установка испытания статических параметров - ремонт катодных, сеточных и анодных цепей;</w:t>
      </w:r>
    </w:p>
    <w:bookmarkEnd w:id="1656"/>
    <w:bookmarkStart w:name="z168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установка импульсная намагничивающая - наладка;</w:t>
      </w:r>
    </w:p>
    <w:bookmarkEnd w:id="1657"/>
    <w:bookmarkStart w:name="z168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цепи коммутации - ремонт, профилактика, замена реле, ключей, тумблеров, установочной аппаратуры;</w:t>
      </w:r>
    </w:p>
    <w:bookmarkEnd w:id="1658"/>
    <w:bookmarkStart w:name="z168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электродвигатели - чистка коллекторов, смазка, смена двигателей; подключение к установке и прогонка.</w:t>
      </w:r>
    </w:p>
    <w:bookmarkEnd w:id="1659"/>
    <w:bookmarkStart w:name="z168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Наладчик-монтажник испытательного</w:t>
      </w:r>
    </w:p>
    <w:bookmarkEnd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4-й разряд</w:t>
      </w:r>
    </w:p>
    <w:bookmarkStart w:name="z169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661"/>
    <w:bookmarkStart w:name="z169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радиоэлектронных блоков испытательного оборудования средней сложности;</w:t>
      </w:r>
    </w:p>
    <w:bookmarkEnd w:id="1662"/>
    <w:bookmarkStart w:name="z169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оптимально допустимых режимов работы оборудования и наблюдение за их устойчивостью;</w:t>
      </w:r>
    </w:p>
    <w:bookmarkEnd w:id="1663"/>
    <w:bookmarkStart w:name="z169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повреждений в междублочных соединениях и элементах СВЧ тракта измерительных стендов;</w:t>
      </w:r>
    </w:p>
    <w:bookmarkEnd w:id="1664"/>
    <w:bookmarkStart w:name="z169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средней сложности по монтажной схеме и простых опытных приборов по принципиальной схеме с выполнением различных сборочных, заделочных и кабельных работ;</w:t>
      </w:r>
    </w:p>
    <w:bookmarkEnd w:id="1665"/>
    <w:bookmarkStart w:name="z169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для опытных приборов и аппаратов схем из различных проводников, кабелей, шин и испытание их различными электроизмерительными приборами;</w:t>
      </w:r>
    </w:p>
    <w:bookmarkEnd w:id="1666"/>
    <w:bookmarkStart w:name="z169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и запайка приборов, блоков, узлов, схем и изготовление по принципиальным и монтажным схемам шаблонов для вязки схем;</w:t>
      </w:r>
    </w:p>
    <w:bookmarkEnd w:id="1667"/>
    <w:bookmarkStart w:name="z169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монтажных схем и искусственных линий;</w:t>
      </w:r>
    </w:p>
    <w:bookmarkEnd w:id="1668"/>
    <w:bookmarkStart w:name="z169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пайка всевозможных проводников, кабелей и шин;</w:t>
      </w:r>
    </w:p>
    <w:bookmarkEnd w:id="1669"/>
    <w:bookmarkStart w:name="z170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расчеты сопротивлений в различных звеньях цепи, испытание сопротивлений и изоляции проводников;</w:t>
      </w:r>
    </w:p>
    <w:bookmarkEnd w:id="1670"/>
    <w:bookmarkStart w:name="z170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и механическое регулирование, испытание, проверка сложной электроизмерительной аппаратуры;</w:t>
      </w:r>
    </w:p>
    <w:bookmarkEnd w:id="1671"/>
    <w:bookmarkStart w:name="z170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различных неполадок при монтаже, нахождение мест повреждений и устранение их путем замены узлов и частей схемы с последующей проверкой под током;</w:t>
      </w:r>
    </w:p>
    <w:bookmarkEnd w:id="1672"/>
    <w:bookmarkStart w:name="z170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характеристик в соответствии с контрольно-измерительной инструкцией.</w:t>
      </w:r>
    </w:p>
    <w:bookmarkEnd w:id="1673"/>
    <w:bookmarkStart w:name="z170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1674"/>
    <w:bookmarkStart w:name="z170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характерных неисправностей испытательного оборудования и монтаж радиоэлектронной аппаратуры;</w:t>
      </w:r>
    </w:p>
    <w:bookmarkEnd w:id="1675"/>
    <w:bookmarkStart w:name="z170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 групповых соединений аппаратов и приборов, включаемых в монтажную схему;</w:t>
      </w:r>
    </w:p>
    <w:bookmarkEnd w:id="1676"/>
    <w:bookmarkStart w:name="z170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подводки схем, установки деталей и приборов, последовательность включения их в общую схему;</w:t>
      </w:r>
    </w:p>
    <w:bookmarkEnd w:id="1677"/>
    <w:bookmarkStart w:name="z170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 электрические свойства различных токопроводящих и изоляционных материалов, применяемых при монтаже;</w:t>
      </w:r>
    </w:p>
    <w:bookmarkEnd w:id="1678"/>
    <w:bookmarkStart w:name="z170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контрольно-измерительной и вспомогательной аппаратуры (авометр, генераторы, вольтметры, осциллограф и другое);</w:t>
      </w:r>
    </w:p>
    <w:bookmarkEnd w:id="1679"/>
    <w:bookmarkStart w:name="z171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монтажного инструмента;</w:t>
      </w:r>
    </w:p>
    <w:bookmarkEnd w:id="1680"/>
    <w:bookmarkStart w:name="z171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подключения источников питания при сборке схем;</w:t>
      </w:r>
    </w:p>
    <w:bookmarkEnd w:id="1681"/>
    <w:bookmarkStart w:name="z171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радиотехники, импульсной техники;</w:t>
      </w:r>
    </w:p>
    <w:bookmarkEnd w:id="1682"/>
    <w:bookmarkStart w:name="z171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проверяемой схемы;</w:t>
      </w:r>
    </w:p>
    <w:bookmarkEnd w:id="1683"/>
    <w:bookmarkStart w:name="z171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микромодулей по картам сопротивлений, напряжений, электропараметрам.</w:t>
      </w:r>
    </w:p>
    <w:bookmarkEnd w:id="1684"/>
    <w:bookmarkStart w:name="z171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1685"/>
    <w:bookmarkStart w:name="z171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(типа У-701, У-705, У-706, УПС, ПРС, ГП-5) - регулирование по электрическим параметрам;</w:t>
      </w:r>
    </w:p>
    <w:bookmarkEnd w:id="1686"/>
    <w:bookmarkStart w:name="z171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замера статпараметров 261;0061 - регулирование узла подачи диодов на контактные площадки; ремонт пороговых устройств;</w:t>
      </w:r>
    </w:p>
    <w:bookmarkEnd w:id="1687"/>
    <w:bookmarkStart w:name="z171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затаривания микросхем в платы загрузочные - ремонт и наладка;</w:t>
      </w:r>
    </w:p>
    <w:bookmarkEnd w:id="1688"/>
    <w:bookmarkStart w:name="z171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 классификации 2;650;050/0 9 - регулирование механизма подачи приборов на контактирующие устройства; ремонт и настройка измерительного канала;</w:t>
      </w:r>
    </w:p>
    <w:bookmarkEnd w:id="1689"/>
    <w:bookmarkStart w:name="z172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амперметры, вольтметры - регулирование и проверка;</w:t>
      </w:r>
    </w:p>
    <w:bookmarkEnd w:id="1690"/>
    <w:bookmarkStart w:name="z172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 питания накала со стабилизацией напряжения - сборка и проверка;</w:t>
      </w:r>
    </w:p>
    <w:bookmarkEnd w:id="1691"/>
    <w:bookmarkStart w:name="z172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реле и управления - монтаж;</w:t>
      </w:r>
    </w:p>
    <w:bookmarkEnd w:id="1692"/>
    <w:bookmarkStart w:name="z172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реле управления высоковольтных выпрямителей мощностью до 50 Вт - монтаж и наладка;</w:t>
      </w:r>
    </w:p>
    <w:bookmarkEnd w:id="1693"/>
    <w:bookmarkStart w:name="z172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 развертки для испытания электроннолучевых трубок - средний ремонт;</w:t>
      </w:r>
    </w:p>
    <w:bookmarkEnd w:id="1694"/>
    <w:bookmarkStart w:name="z172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блок лампового микроамперметра - монтаж, настройка;</w:t>
      </w:r>
    </w:p>
    <w:bookmarkEnd w:id="1695"/>
    <w:bookmarkStart w:name="z172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генераторы кварцевые стационарные двухдиапазонные с питанием от выпрямителей - электрическое регулирование;</w:t>
      </w:r>
    </w:p>
    <w:bookmarkEnd w:id="1696"/>
    <w:bookmarkStart w:name="z172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генератор пилообразного напряжения - настройка;</w:t>
      </w:r>
    </w:p>
    <w:bookmarkEnd w:id="1697"/>
    <w:bookmarkStart w:name="z172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задатчики режимов для интегральных микросхем и микромодулей - монтаж, наладка;</w:t>
      </w:r>
    </w:p>
    <w:bookmarkEnd w:id="1698"/>
    <w:bookmarkStart w:name="z172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датчики импульсов, индикаторы и курсографы - регулирование;</w:t>
      </w:r>
    </w:p>
    <w:bookmarkEnd w:id="1699"/>
    <w:bookmarkStart w:name="z173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делитель частоты на логических элементах или триггерах интегрального исполнения - монтаж и настройка;</w:t>
      </w:r>
    </w:p>
    <w:bookmarkEnd w:id="1700"/>
    <w:bookmarkStart w:name="z173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источники питания, построенные на принципе использования дросселей с насыщением - монтаж и наладка;</w:t>
      </w:r>
    </w:p>
    <w:bookmarkEnd w:id="1701"/>
    <w:bookmarkStart w:name="z173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источники питания высоковольтные стабилизированные - ремонт;</w:t>
      </w:r>
    </w:p>
    <w:bookmarkEnd w:id="1702"/>
    <w:bookmarkStart w:name="z173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камера климатического бесконтактного регулирования - наладка и ремонт;</w:t>
      </w:r>
    </w:p>
    <w:bookmarkEnd w:id="1703"/>
    <w:bookmarkStart w:name="z173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камеры тепла 12 КТС, КТС-М - ремонт и наладка;</w:t>
      </w:r>
    </w:p>
    <w:bookmarkEnd w:id="1704"/>
    <w:bookmarkStart w:name="z173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калибраторы ламповых вольтметров В6-1, В1-4 и ламповые вольтметры типа В3-24 - ремонт и наладка блока генератора переменных напряжений;</w:t>
      </w:r>
    </w:p>
    <w:bookmarkEnd w:id="1705"/>
    <w:bookmarkStart w:name="z173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камеры термоциклирования КТЦ-0,025 - настройка температурных режимов и ремонт электрической схемы;</w:t>
      </w:r>
    </w:p>
    <w:bookmarkEnd w:id="1706"/>
    <w:bookmarkStart w:name="z173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коэрцитиметр полуавтоматический - настройка;</w:t>
      </w:r>
    </w:p>
    <w:bookmarkEnd w:id="1707"/>
    <w:bookmarkStart w:name="z173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линейка по сборке и юстировке реверсивных периодических систем - настройка;</w:t>
      </w:r>
    </w:p>
    <w:bookmarkEnd w:id="1708"/>
    <w:bookmarkStart w:name="z173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механизмы времени, программные, арретирующие - регулирование;</w:t>
      </w:r>
    </w:p>
    <w:bookmarkEnd w:id="1709"/>
    <w:bookmarkStart w:name="z174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оборудование для настройки полупроводниковых приборов - наладка и регулирование;</w:t>
      </w:r>
    </w:p>
    <w:bookmarkEnd w:id="1710"/>
    <w:bookmarkStart w:name="z174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оборудование монтажно-сварочное (релейные блоки, магазины сопротивлений, регуляторы тока и пусковые устройства) - наладка;</w:t>
      </w:r>
    </w:p>
    <w:bookmarkEnd w:id="1711"/>
    <w:bookmarkStart w:name="z174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оборудование для проведения ЭТТ, в том числе; УСТТ- 0,25 с; термоспутниками 1609 - ремонт, наладка;</w:t>
      </w:r>
    </w:p>
    <w:bookmarkEnd w:id="1712"/>
    <w:bookmarkStart w:name="z174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платы печатные ЭВМ "Электроника-100", регистр сигнализации, преобразователь аналоговых сигналов, регистр коммутации, блоки индикации, фиксации уровней коммутации, преобразователь тока логарифмический, генератор развертки - простой ремонт, регулирование, настройка, монтаж;</w:t>
      </w:r>
    </w:p>
    <w:bookmarkEnd w:id="1713"/>
    <w:bookmarkStart w:name="z174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приборы магнитоэлектрической системы класса 0,;2-1,;5, комбинированные приборы типа "Ц" и "ТТ''", мосты и магазины сопротивлений, усилители общего назначения - ремонт, настройка, юстировка;</w:t>
      </w:r>
    </w:p>
    <w:bookmarkEnd w:id="1714"/>
    <w:bookmarkStart w:name="z174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переключатели высокочастотные различных видов, волноводные и коаксиальные ответвители, термисторные головки и балломеры - проверка и регулирование;</w:t>
      </w:r>
    </w:p>
    <w:bookmarkEnd w:id="1715"/>
    <w:bookmarkStart w:name="z174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приемник измерительный - ремонт;</w:t>
      </w:r>
    </w:p>
    <w:bookmarkEnd w:id="1716"/>
    <w:bookmarkStart w:name="z174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с датчиком Холла - монтаж и наладка;</w:t>
      </w:r>
    </w:p>
    <w:bookmarkEnd w:id="1717"/>
    <w:bookmarkStart w:name="z174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системы измерительные типа цифровой вольтметр, цифропечатающее устройство, перфоратор, компаратор и преобразователь кодов - монтаж и настройка;</w:t>
      </w:r>
    </w:p>
    <w:bookmarkEnd w:id="1718"/>
    <w:bookmarkStart w:name="z174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системы автоматической поддержки температуры печей - ремонт и наладка;</w:t>
      </w:r>
    </w:p>
    <w:bookmarkEnd w:id="1719"/>
    <w:bookmarkStart w:name="z175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стабилизаторы электронные постоянного и переменного тока мощностью до 300 Вт - монтаж, наладка, ремонт;</w:t>
      </w:r>
    </w:p>
    <w:bookmarkEnd w:id="1720"/>
    <w:bookmarkStart w:name="z175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стенд для проведения климатических и механических испытаний, стенды токовой тренировки - ремонт и наладка;</w:t>
      </w:r>
    </w:p>
    <w:bookmarkEnd w:id="1721"/>
    <w:bookmarkStart w:name="z175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стенд задания режимов УНТМ/Д - проверка источников правого тока и обратного напряжения; настройка блока задания температуры; вывод стенда на тепловой и электрические режимы;</w:t>
      </w:r>
    </w:p>
    <w:bookmarkEnd w:id="1722"/>
    <w:bookmarkStart w:name="z175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стенд панорамного измерения параметров ЛБВ - ремонт;</w:t>
      </w:r>
    </w:p>
    <w:bookmarkEnd w:id="1723"/>
    <w:bookmarkStart w:name="z175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стенды испытательные для групповых испытаний ОС, ТВС, ламповых схем строчной развертки - наладка, устранение неисправностей, контроль параметров;</w:t>
      </w:r>
    </w:p>
    <w:bookmarkEnd w:id="1724"/>
    <w:bookmarkStart w:name="z175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схемы простых стабилизированных источников питания - изготовление, регулирование;</w:t>
      </w:r>
    </w:p>
    <w:bookmarkEnd w:id="1725"/>
    <w:bookmarkStart w:name="z175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схемы для измерения статических параметров, обратных токов - наладка, ремонт;</w:t>
      </w:r>
    </w:p>
    <w:bookmarkEnd w:id="1726"/>
    <w:bookmarkStart w:name="z175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схемы для проверки микромодулей при крайних значениях температур (+70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-40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С) - сборка, ремонт, наладка;</w:t>
      </w:r>
    </w:p>
    <w:bookmarkEnd w:id="1727"/>
    <w:bookmarkStart w:name="z176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схемы триггерные - наладка;</w:t>
      </w:r>
    </w:p>
    <w:bookmarkEnd w:id="1728"/>
    <w:bookmarkStart w:name="z176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тиристорные регуляторы напряжения - ремонт;</w:t>
      </w:r>
    </w:p>
    <w:bookmarkEnd w:id="1729"/>
    <w:bookmarkStart w:name="z176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установки измерения обратных токов - ремонт, наладка;</w:t>
      </w:r>
    </w:p>
    <w:bookmarkEnd w:id="1730"/>
    <w:bookmarkStart w:name="z176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установки измерения параметров полупроводниковых приборов, испытания транзисторов на тепло и холодоустойчивость, установки термоциклирования - настройка, ремонт;</w:t>
      </w:r>
    </w:p>
    <w:bookmarkEnd w:id="1731"/>
    <w:bookmarkStart w:name="z176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установка для испытания полупроводниковых приборов при повышенном и пониженном давлении - профилактический ремонт, настройка;</w:t>
      </w:r>
    </w:p>
    <w:bookmarkEnd w:id="1732"/>
    <w:bookmarkStart w:name="z176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установка для проверки смачиваемости выводов полупроводниковых приборов припоем ПОС-40, ПОС-60 - настройка, профилактический ремонт;</w:t>
      </w:r>
    </w:p>
    <w:bookmarkEnd w:id="1733"/>
    <w:bookmarkStart w:name="z176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установки контроля герметичности "сухим методом" УКГЭ- ремонт, наладка;</w:t>
      </w:r>
    </w:p>
    <w:bookmarkEnd w:id="1734"/>
    <w:bookmarkStart w:name="z176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установки вибрационные, ударные, монтажные - ремонт, наладка;</w:t>
      </w:r>
    </w:p>
    <w:bookmarkEnd w:id="1735"/>
    <w:bookmarkStart w:name="z177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установки замера заряда переключения ТТЛ-490 - настройка калибровки по эталонным емкостям и регулирование длительного фронта импульса;</w:t>
      </w:r>
    </w:p>
    <w:bookmarkEnd w:id="1736"/>
    <w:bookmarkStart w:name="z1771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установки измерения сопротивления детектора в нулевой точке, емкости, добротности - ремонт, наладка;</w:t>
      </w:r>
    </w:p>
    <w:bookmarkEnd w:id="1737"/>
    <w:bookmarkStart w:name="z177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характериограф - наладка;</w:t>
      </w:r>
    </w:p>
    <w:bookmarkEnd w:id="1738"/>
    <w:bookmarkStart w:name="z177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цифровые измерительные приборы типа Щ 4312, ЧЗ-З0, ''И2-19, ЧЗ-24 - определение и устранение неисправностей в одном из блоков счетных декад; проверка схемы логических операций;</w:t>
      </w:r>
    </w:p>
    <w:bookmarkEnd w:id="1739"/>
    <w:bookmarkStart w:name="z177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электрогенератор типа ЗГДА - монтаж и наладка.</w:t>
      </w:r>
    </w:p>
    <w:bookmarkEnd w:id="1740"/>
    <w:bookmarkStart w:name="z177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Наладчик-монтажник испытательного</w:t>
      </w:r>
    </w:p>
    <w:bookmarkEnd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5-й разряд</w:t>
      </w:r>
    </w:p>
    <w:bookmarkStart w:name="z177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742"/>
    <w:bookmarkStart w:name="z177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радиоэлектронных блоков испытательного оборудования и вычислительной техники повышенной сложности;</w:t>
      </w:r>
    </w:p>
    <w:bookmarkEnd w:id="1743"/>
    <w:bookmarkStart w:name="z177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для частичного испытания цветных кинескопов;</w:t>
      </w:r>
    </w:p>
    <w:bookmarkEnd w:id="1744"/>
    <w:bookmarkStart w:name="z178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больших групп различной сложности радиоэлектронных устройств, приборов и аппаратов, входящих в общую схему соединений;</w:t>
      </w:r>
    </w:p>
    <w:bookmarkEnd w:id="1745"/>
    <w:bookmarkStart w:name="z178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экспериментальных образцов по эскизам и принципиальным схемам;</w:t>
      </w:r>
    </w:p>
    <w:bookmarkEnd w:id="1746"/>
    <w:bookmarkStart w:name="z178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без образцов схем из различных проводников, кабелей, шин и радиокомпонентов;</w:t>
      </w:r>
    </w:p>
    <w:bookmarkEnd w:id="1747"/>
    <w:bookmarkStart w:name="z178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схем различными электроизмерительными приборами;</w:t>
      </w:r>
    </w:p>
    <w:bookmarkEnd w:id="1748"/>
    <w:bookmarkStart w:name="z178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принципиальным и монтажным схемам шаблонов для вязки схем с обеспечением компактного размещения проводников и с соблюдением технических требований по укладке их;</w:t>
      </w:r>
    </w:p>
    <w:bookmarkEnd w:id="1749"/>
    <w:bookmarkStart w:name="z178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принципиальных схем по образцам изделий;</w:t>
      </w:r>
    </w:p>
    <w:bookmarkEnd w:id="1750"/>
    <w:bookmarkStart w:name="z178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монтажных схем и искусственных линий;</w:t>
      </w:r>
    </w:p>
    <w:bookmarkEnd w:id="1751"/>
    <w:bookmarkStart w:name="z178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сопротивлений в различных звеньях цепи, испытание сопротивлений и изоляции проводников;</w:t>
      </w:r>
    </w:p>
    <w:bookmarkEnd w:id="1752"/>
    <w:bookmarkStart w:name="z178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и механическое регулирование, проверка, испытание сложной электроаппаратуры;</w:t>
      </w:r>
    </w:p>
    <w:bookmarkEnd w:id="1753"/>
    <w:bookmarkStart w:name="z178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стрелочных приборов и аппаратов различных систем и степеней точности;</w:t>
      </w:r>
    </w:p>
    <w:bookmarkEnd w:id="1754"/>
    <w:bookmarkStart w:name="z179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поиск неисправностей на испытательном и измерительном оборудовании;</w:t>
      </w:r>
    </w:p>
    <w:bookmarkEnd w:id="1755"/>
    <w:bookmarkStart w:name="z179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наладка отдельных плат для радиоэлектронных устройств взамен пришедших в негодность;</w:t>
      </w:r>
    </w:p>
    <w:bookmarkEnd w:id="1756"/>
    <w:bookmarkStart w:name="z179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контрольных программ при пуске в эксплуатацию измерительного оборудования;</w:t>
      </w:r>
    </w:p>
    <w:bookmarkEnd w:id="1757"/>
    <w:bookmarkStart w:name="z179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и сдача радиоэлектронных блоков с демонстрацией работы приборов и целых установок по общей схеме при пуске в эксплуатацию;</w:t>
      </w:r>
    </w:p>
    <w:bookmarkEnd w:id="1758"/>
    <w:bookmarkStart w:name="z179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работы на испытательно-измерительном оборудовании.</w:t>
      </w:r>
    </w:p>
    <w:bookmarkEnd w:id="1759"/>
    <w:bookmarkStart w:name="z179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760"/>
    <w:bookmarkStart w:name="z179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различных неисправностей и способы монтажа сложных радиоэлектронных установок, измерительной аппаратуры и объектов с большим количеством входящих приборов и аппаратов с самостоятельными схемами;</w:t>
      </w:r>
    </w:p>
    <w:bookmarkEnd w:id="1761"/>
    <w:bookmarkStart w:name="z179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всевозможные монтажные и принципиальные схемы групповых соединение аппаратов и приборов;</w:t>
      </w:r>
    </w:p>
    <w:bookmarkEnd w:id="1762"/>
    <w:bookmarkStart w:name="z179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приборов, агрегатов, включаемых в монтируемую схему;</w:t>
      </w:r>
    </w:p>
    <w:bookmarkEnd w:id="1763"/>
    <w:bookmarkStart w:name="z179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различных устройств и радиоламп, включенных в монтируемую схему;</w:t>
      </w:r>
    </w:p>
    <w:bookmarkEnd w:id="1764"/>
    <w:bookmarkStart w:name="z180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групповых соединений аппаратов и приборов, смонтированных в общей схеме;</w:t>
      </w:r>
    </w:p>
    <w:bookmarkEnd w:id="1765"/>
    <w:bookmarkStart w:name="z180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различных радиоизмерительных устройств, испытательного и измерительного оборудования, порядок и очередность прокладки монтажа;</w:t>
      </w:r>
    </w:p>
    <w:bookmarkEnd w:id="1766"/>
    <w:bookmarkStart w:name="z180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экранирования проводников и отдельных звеньев;</w:t>
      </w:r>
    </w:p>
    <w:bookmarkEnd w:id="1767"/>
    <w:bookmarkStart w:name="z180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 и импульсной техники;</w:t>
      </w:r>
    </w:p>
    <w:bookmarkEnd w:id="1768"/>
    <w:bookmarkStart w:name="z180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различных электроизмерительных приборов.</w:t>
      </w:r>
    </w:p>
    <w:bookmarkEnd w:id="1769"/>
    <w:bookmarkStart w:name="z180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Требуется среднее профессиональное образование.</w:t>
      </w:r>
    </w:p>
    <w:bookmarkEnd w:id="1770"/>
    <w:bookmarkStart w:name="z180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Примеры работ:</w:t>
      </w:r>
    </w:p>
    <w:bookmarkEnd w:id="1771"/>
    <w:bookmarkStart w:name="z180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измерения электрических параметров приборов - ремонт, настройка, проверка работоспособности;</w:t>
      </w:r>
    </w:p>
    <w:bookmarkEnd w:id="1772"/>
    <w:bookmarkStart w:name="z180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анизометр Акулова - настройка;</w:t>
      </w:r>
    </w:p>
    <w:bookmarkEnd w:id="1773"/>
    <w:bookmarkStart w:name="z180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со сложными кинематическими и электрическими схемами - наладка и ремонт;</w:t>
      </w:r>
    </w:p>
    <w:bookmarkEnd w:id="1774"/>
    <w:bookmarkStart w:name="z181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ЭВМ и стационарная - регулирование узлов и блоков;</w:t>
      </w:r>
    </w:p>
    <w:bookmarkEnd w:id="1775"/>
    <w:bookmarkStart w:name="z181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с электромагнитными, эксцентриковыми механизмами - регулирование;</w:t>
      </w:r>
    </w:p>
    <w:bookmarkEnd w:id="1776"/>
    <w:bookmarkStart w:name="z181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бесконтактного регулирования на тиристорных схемах, блоки управления и питания для испытания на надежность, блоки логические - наладка, ремонт, монтаж;</w:t>
      </w:r>
    </w:p>
    <w:bookmarkEnd w:id="1777"/>
    <w:bookmarkStart w:name="z181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высоковольтных стабилизированных источников питания - наладка;</w:t>
      </w:r>
    </w:p>
    <w:bookmarkEnd w:id="1778"/>
    <w:bookmarkStart w:name="z181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выпрямители стабилизированные - настройка и проверка;</w:t>
      </w:r>
    </w:p>
    <w:bookmarkEnd w:id="1779"/>
    <w:bookmarkStart w:name="z181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вибростенд ВУ 10/3000 - настройка генератора, балансировка динамической катушки вибростола; тарировка стенда с проверкой частоты и ускорения;</w:t>
      </w:r>
    </w:p>
    <w:bookmarkEnd w:id="1780"/>
    <w:bookmarkStart w:name="z181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делители частоты - регулирование;</w:t>
      </w:r>
    </w:p>
    <w:bookmarkEnd w:id="1781"/>
    <w:bookmarkStart w:name="z181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измеритель динамических параметров - ремонт и настройка высокочастотного блока;</w:t>
      </w:r>
    </w:p>
    <w:bookmarkEnd w:id="1782"/>
    <w:bookmarkStart w:name="z181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измерительные системы типа "Виадук", "Интеграл" - настройка;</w:t>
      </w:r>
    </w:p>
    <w:bookmarkEnd w:id="1783"/>
    <w:bookmarkStart w:name="z181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камеры проходные типа "ПК-5003", "ПК-5005", блоки управления - регулирование температуры, настройка, регулирование, ремонт;</w:t>
      </w:r>
    </w:p>
    <w:bookmarkEnd w:id="1784"/>
    <w:bookmarkStart w:name="z182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классификатор полуавтоматический - наладка, ремонт;</w:t>
      </w:r>
    </w:p>
    <w:bookmarkEnd w:id="1785"/>
    <w:bookmarkStart w:name="z182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линейка по сборке и юстировке периодических фокусирующих систем, крутизномеры - настройка;</w:t>
      </w:r>
    </w:p>
    <w:bookmarkEnd w:id="1786"/>
    <w:bookmarkStart w:name="z182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линии измерительные - настройка, проверка, ремонт;</w:t>
      </w:r>
    </w:p>
    <w:bookmarkEnd w:id="1787"/>
    <w:bookmarkStart w:name="z182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манипуляторы зондовые "Зонд- А4", "Зонд-А5", "ЭМ-680", "ЭМ-6010", ЭМ-6020" - проверка, настройка, ремонт;</w:t>
      </w:r>
    </w:p>
    <w:bookmarkEnd w:id="1788"/>
    <w:bookmarkStart w:name="z182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Механизмы с синхронными и контрольно-следящими устройствами - регулирование;</w:t>
      </w:r>
    </w:p>
    <w:bookmarkEnd w:id="1789"/>
    <w:bookmarkStart w:name="z182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микроскоп электронный, масспектрометры, установки термоциклирования, фотометры плазменные ПФМ - наладка;</w:t>
      </w:r>
    </w:p>
    <w:bookmarkEnd w:id="1790"/>
    <w:bookmarkStart w:name="z182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отдельные блоки и узлы, входящие в состав установок или конвейерных линий для тренировки и испытания параметров электровакуумных приборов (имитаторов, разверток, электронных гальванометров, измерительных усилителей, низкочастотных и высокочастотных генераторов малой мощности, компараторов, приборов и средств автоматизации и тому подобное) - монтаж и наладка;</w:t>
      </w:r>
    </w:p>
    <w:bookmarkEnd w:id="1791"/>
    <w:bookmarkStart w:name="z182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измерительные - регулирование оптики, замена нити, балансировка;</w:t>
      </w:r>
    </w:p>
    <w:bookmarkEnd w:id="1792"/>
    <w:bookmarkStart w:name="z182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корректирующие и программные устройства - регулирование; пантограф электролитической ванны - наладка;</w:t>
      </w:r>
    </w:p>
    <w:bookmarkEnd w:id="1793"/>
    <w:bookmarkStart w:name="z182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полуавтомат контактирования и разбраковки ПКРМ-2 - настройка кинематической и электронной схемы; регулирование узлов согласования;</w:t>
      </w:r>
    </w:p>
    <w:bookmarkEnd w:id="1794"/>
    <w:bookmarkStart w:name="z183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приборы, содержащие преобразователи излучения в напряжении, цифровой регистр, аналого-цифровой преобразователь, блок автоматического изменения пределов преобразования - монтаж и настройка;</w:t>
      </w:r>
    </w:p>
    <w:bookmarkEnd w:id="1795"/>
    <w:bookmarkStart w:name="z183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приборы, содержащие масштабные преобразователи, умножители, амплитудные детекторы и регистраторы аналоговых сигналов - монтаж настройка;</w:t>
      </w:r>
    </w:p>
    <w:bookmarkEnd w:id="1796"/>
    <w:bookmarkStart w:name="z183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любой сложности, стенды параметров и долговечности ИВИС, приборы питания и зажигания ИВИС, приборы для скоростной фотографии- ремонт, монтаж, наладка;</w:t>
      </w:r>
    </w:p>
    <w:bookmarkEnd w:id="1797"/>
    <w:bookmarkStart w:name="z183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пульты управления и приборы - монтаж, наладка, ремонт;</w:t>
      </w:r>
    </w:p>
    <w:bookmarkEnd w:id="1798"/>
    <w:bookmarkStart w:name="z183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системы следящие, спецаппаратура - регулирование;</w:t>
      </w:r>
    </w:p>
    <w:bookmarkEnd w:id="1799"/>
    <w:bookmarkStart w:name="z183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статические установки - монтаж, настройка;</w:t>
      </w:r>
    </w:p>
    <w:bookmarkEnd w:id="1800"/>
    <w:bookmarkStart w:name="z183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стенд панорамного измерения параметров ЛБВ, стенды функционального контроля, блоки функционирования - наладка, ремонт, монтаж, сдача в эксплуатацию;</w:t>
      </w:r>
    </w:p>
    <w:bookmarkEnd w:id="1801"/>
    <w:bookmarkStart w:name="z183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стенд срока службы УНТИС-1 - настройка блоков питания и блока задания температуры; регулирование длительности импульсов и генераторов;</w:t>
      </w:r>
    </w:p>
    <w:bookmarkEnd w:id="1802"/>
    <w:bookmarkStart w:name="z183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столы монтажно-сварочные типа ССП-2 - ремонт, монтаж и настройка;</w:t>
      </w:r>
    </w:p>
    <w:bookmarkEnd w:id="1803"/>
    <w:bookmarkStart w:name="z183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схемы строчной развертки (ламповые и полупроводниковые) для испытаний ОС и ТВС - монтаж и настройка, устранение неисправностей;</w:t>
      </w:r>
    </w:p>
    <w:bookmarkEnd w:id="1804"/>
    <w:bookmarkStart w:name="z184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схемы и стенды сложные для групповых испытаний и замеров параметров силовых трансформаторов и дросселей, в том числе и специального назначения - изготовление, настройка и устранение неисправностей;</w:t>
      </w:r>
    </w:p>
    <w:bookmarkEnd w:id="1805"/>
    <w:bookmarkStart w:name="z184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схемы и стенды для замеров электрических характеристик источников ВИС - монтаж и настройка;</w:t>
      </w:r>
    </w:p>
    <w:bookmarkEnd w:id="1806"/>
    <w:bookmarkStart w:name="z184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схема автоматического управления камеры тепла, схемы для проверки микромодулей специального назначения - монтаж, наладка, ремонт;</w:t>
      </w:r>
    </w:p>
    <w:bookmarkEnd w:id="1807"/>
    <w:bookmarkStart w:name="z184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термобарокамеры КХТБ-0,16 - настройка камеры на повышенную температуру (+125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С) и отрицательную температуру</w:t>
      </w:r>
    </w:p>
    <w:bookmarkEnd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(-60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С), на работу в темпе при пониженном давлении;</w:t>
      </w:r>
    </w:p>
    <w:bookmarkStart w:name="z184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установка для испытания полупроводниковых приборов, микросхем, установки "Зонд-1А" и "Зонд-А4" - проверка, настройка, ремонт;</w:t>
      </w:r>
    </w:p>
    <w:bookmarkEnd w:id="1809"/>
    <w:bookmarkStart w:name="z185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установки измерения высокочастотных параметров полупроводниковых приборов и микросхем - проверка, настройка, ремонт;</w:t>
      </w:r>
    </w:p>
    <w:bookmarkEnd w:id="1810"/>
    <w:bookmarkStart w:name="z185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установки конденсаторной сварки "Ваквелл", "Фесд", "МТК-8002", установка контроля тестовых параметров микросхем на базе измерителя "ЭМ-640" - ремонт и наладка;</w:t>
      </w:r>
    </w:p>
    <w:bookmarkEnd w:id="1811"/>
    <w:bookmarkStart w:name="z185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установки, стенды испытательные вибрационные электродинамические - ремонт и наладка;</w:t>
      </w:r>
    </w:p>
    <w:bookmarkEnd w:id="1812"/>
    <w:bookmarkStart w:name="z185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установки испытательные ударные механические - наладка;</w:t>
      </w:r>
    </w:p>
    <w:bookmarkEnd w:id="1813"/>
    <w:bookmarkStart w:name="z185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узлы функциональные на интегральных схемах типа дифференциальный усилитель, аналоговый сумматор, интегратор, преобразователь напряжения в частоту, регистр, компаратор аналоговых сигналов - монтаж и настройка;</w:t>
      </w:r>
    </w:p>
    <w:bookmarkEnd w:id="1814"/>
    <w:bookmarkStart w:name="z185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установки измерений потерь преобразования, параметров триодов, установка импульсной тренировки - ремонт, настройка;</w:t>
      </w:r>
    </w:p>
    <w:bookmarkEnd w:id="1815"/>
    <w:bookmarkStart w:name="z185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установки (стенды) испытания электровакуумных приборов на долговечность - комплексная наладка;</w:t>
      </w:r>
    </w:p>
    <w:bookmarkEnd w:id="1816"/>
    <w:bookmarkStart w:name="z185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усилители напряжения и мощности различного назначения, усилители осциллографические - монтаж и наладка;</w:t>
      </w:r>
    </w:p>
    <w:bookmarkEnd w:id="1817"/>
    <w:bookmarkStart w:name="z185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установка испытания на долговечность - комплексная наладка.</w:t>
      </w:r>
    </w:p>
    <w:bookmarkEnd w:id="1818"/>
    <w:bookmarkStart w:name="z185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Наладчик-монтажник испытательного</w:t>
      </w:r>
    </w:p>
    <w:bookmarkEnd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6-й разряд</w:t>
      </w:r>
    </w:p>
    <w:bookmarkStart w:name="z186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1820"/>
    <w:bookmarkStart w:name="z186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регулирование радиоэлектронных блоков испытательного оборудования, вычислительной техники, испытательного оборудования для цветных кинескопов;</w:t>
      </w:r>
    </w:p>
    <w:bookmarkEnd w:id="1821"/>
    <w:bookmarkStart w:name="z186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эксплуатация датчиков испытательных сигналов (моноскопные установки, диапроекторы, кинопроекторы, монопроекторы, генераторы цветных полос);</w:t>
      </w:r>
    </w:p>
    <w:bookmarkEnd w:id="1822"/>
    <w:bookmarkStart w:name="z186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с помощью контрольных тестов в программируемых генераторах импульсов и источниках напряжения, счетчиках, регистрах на дискретной элементной базе и с применением интегральных микросхем;</w:t>
      </w:r>
    </w:p>
    <w:bookmarkEnd w:id="1823"/>
    <w:bookmarkStart w:name="z186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 и запуск отдельных сложных блоков в измерительных системах;</w:t>
      </w:r>
    </w:p>
    <w:bookmarkEnd w:id="1824"/>
    <w:bookmarkStart w:name="z186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проверка и сдача приемщику электроизмерительной аппаратуры любой сложности;</w:t>
      </w:r>
    </w:p>
    <w:bookmarkEnd w:id="1825"/>
    <w:bookmarkStart w:name="z186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электрических цепей для определения параметров радиокомпонентов монтируемых схем;</w:t>
      </w:r>
    </w:p>
    <w:bookmarkEnd w:id="1826"/>
    <w:bookmarkStart w:name="z186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смонтированных блоков и радиоустановок при пуске в эксплуатацию.</w:t>
      </w:r>
    </w:p>
    <w:bookmarkEnd w:id="1827"/>
    <w:bookmarkStart w:name="z186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1828"/>
    <w:bookmarkStart w:name="z187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радиоэлектронных блоках сложного испытательного оборудования и вычислительной техники;</w:t>
      </w:r>
    </w:p>
    <w:bookmarkEnd w:id="1829"/>
    <w:bookmarkStart w:name="z187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электронных блоков, образцов аппаратов и приборов по эскизам и принципиальным схемам;</w:t>
      </w:r>
    </w:p>
    <w:bookmarkEnd w:id="1830"/>
    <w:bookmarkStart w:name="z187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схем и источников питания;</w:t>
      </w:r>
    </w:p>
    <w:bookmarkEnd w:id="1831"/>
    <w:bookmarkStart w:name="z187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всевозможных монтажных и принципиальных схем;</w:t>
      </w:r>
    </w:p>
    <w:bookmarkEnd w:id="1832"/>
    <w:bookmarkStart w:name="z187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практическое применение измерительных средств и приборов;</w:t>
      </w:r>
    </w:p>
    <w:bookmarkEnd w:id="1833"/>
    <w:bookmarkStart w:name="z187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обнаружения неисправностей электрических параметров и форм сигналов;</w:t>
      </w:r>
    </w:p>
    <w:bookmarkEnd w:id="1834"/>
    <w:bookmarkStart w:name="z187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параметры сигналов в радиоэлектронном оборудовании;</w:t>
      </w:r>
    </w:p>
    <w:bookmarkEnd w:id="1835"/>
    <w:bookmarkStart w:name="z187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помех на форму и параметры сигналов;</w:t>
      </w:r>
    </w:p>
    <w:bookmarkEnd w:id="1836"/>
    <w:bookmarkStart w:name="z187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монтажу аппаратуры и приборов.</w:t>
      </w:r>
    </w:p>
    <w:bookmarkEnd w:id="1837"/>
    <w:bookmarkStart w:name="z187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Требуется среднее профессиональное образование.</w:t>
      </w:r>
    </w:p>
    <w:bookmarkEnd w:id="1838"/>
    <w:bookmarkStart w:name="z188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1839"/>
    <w:bookmarkStart w:name="z188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анализаторы, информационно-измерительные системы - монтаж, настройка;</w:t>
      </w:r>
    </w:p>
    <w:bookmarkEnd w:id="1840"/>
    <w:bookmarkStart w:name="z188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измерения мощности на УКВ-диапазоне, функциональные блоки вычислительной техники - ремонт, наладка;</w:t>
      </w:r>
    </w:p>
    <w:bookmarkEnd w:id="1841"/>
    <w:bookmarkStart w:name="z188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счетчиков пробоя - монтаж, настройка;</w:t>
      </w:r>
    </w:p>
    <w:bookmarkEnd w:id="1842"/>
    <w:bookmarkStart w:name="z188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высокочастотные, высоковольтные стабилизированные с напряжением 60000 В - наладка;</w:t>
      </w:r>
    </w:p>
    <w:bookmarkEnd w:id="1843"/>
    <w:bookmarkStart w:name="z188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генераторы квантовые оптические типа СВЧ - наладка и ремонт;</w:t>
      </w:r>
    </w:p>
    <w:bookmarkEnd w:id="1844"/>
    <w:bookmarkStart w:name="z188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комплексы и линии измерительные (типа "Интеграл", "Эликон", "Виадук" и тому подобное) - настройка, градуировка, проверка, ремонт;</w:t>
      </w:r>
    </w:p>
    <w:bookmarkEnd w:id="1845"/>
    <w:bookmarkStart w:name="z188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модуляторы всех типов - ремонт и наладка;</w:t>
      </w:r>
    </w:p>
    <w:bookmarkEnd w:id="1846"/>
    <w:bookmarkStart w:name="z188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модель электрическая сеточная типа МСМ - настройка;</w:t>
      </w:r>
    </w:p>
    <w:bookmarkEnd w:id="1847"/>
    <w:bookmarkStart w:name="z188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посты откачные с программным управлением - наладка;</w:t>
      </w:r>
    </w:p>
    <w:bookmarkEnd w:id="1848"/>
    <w:bookmarkStart w:name="z189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для измерения электрических характеристик газоразрядных ламп накачки лазеров - монтаж и настройка;</w:t>
      </w:r>
    </w:p>
    <w:bookmarkEnd w:id="1849"/>
    <w:bookmarkStart w:name="z189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приборы электростатической системы (С), цифровые типа Щ-1413, свечемеры, фотометры - ремонт, калибровка, регулирование;</w:t>
      </w:r>
    </w:p>
    <w:bookmarkEnd w:id="1850"/>
    <w:bookmarkStart w:name="z189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стенд динамических испытаний импульсных ЛБВ большой мощности - монтаж, наладка, ремонт;</w:t>
      </w:r>
    </w:p>
    <w:bookmarkEnd w:id="1851"/>
    <w:bookmarkStart w:name="z189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схемы для измерения импульсных параметров, для проверки работы установок - наладка;</w:t>
      </w:r>
    </w:p>
    <w:bookmarkEnd w:id="1852"/>
    <w:bookmarkStart w:name="z189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схемы сложные и стенды для замеров электрических и световых характеристик источников ВИС - монтаж, наладка;</w:t>
      </w:r>
    </w:p>
    <w:bookmarkEnd w:id="1853"/>
    <w:bookmarkStart w:name="z189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схемы сложные и стенды для групповых испытаний и замеров электрических параметров ОС, ТВС и микромодулей всех типономиналов, в том числе и специального назначения - настройка, контроль за их работой, ремонт;</w:t>
      </w:r>
    </w:p>
    <w:bookmarkEnd w:id="1854"/>
    <w:bookmarkStart w:name="z189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схемы для проверки электрических параметров и испытаний при различных условиях окружающей среды-монтаж, регулирование, настройка;</w:t>
      </w:r>
    </w:p>
    <w:bookmarkEnd w:id="1855"/>
    <w:bookmarkStart w:name="z189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усилители высокой и низкой частоты, промежуточной частоты (многокаскадные), усилители постоянного тока (многокаскадные) - монтаж, наладка и регулирование;</w:t>
      </w:r>
    </w:p>
    <w:bookmarkEnd w:id="1856"/>
    <w:bookmarkStart w:name="z189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установки измерения шумов высокочастотных диодов - монтаж и наладка;</w:t>
      </w:r>
    </w:p>
    <w:bookmarkEnd w:id="1857"/>
    <w:bookmarkStart w:name="z189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усилители, генераторы, высокостабильные источники питания, схемы автоматические - монтаж, регулирование, настройка;</w:t>
      </w:r>
    </w:p>
    <w:bookmarkEnd w:id="1858"/>
    <w:bookmarkStart w:name="z190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усилительные устройства с выходной мощностью 3 кВт и более - наладка, ремонт;</w:t>
      </w:r>
    </w:p>
    <w:bookmarkEnd w:id="1859"/>
    <w:bookmarkStart w:name="z190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установки для автоматической записи петли гистерезиса, топографии магнитного поля сложных магнитных систем - монтаж и наладка;</w:t>
      </w:r>
    </w:p>
    <w:bookmarkEnd w:id="1860"/>
    <w:bookmarkStart w:name="z190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установки динамических и климатических испытаний генераторных импульсных и стробоскопических ламп - ремонт и наладка;</w:t>
      </w:r>
    </w:p>
    <w:bookmarkEnd w:id="1861"/>
    <w:bookmarkStart w:name="z190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установки для измерения статических и динамических параметров электровакуумных приборов, для измерения импульсных параметров полупроводниковых приборов и микросхем - настройка, градуировка, проверка, ремонт;</w:t>
      </w:r>
    </w:p>
    <w:bookmarkEnd w:id="1862"/>
    <w:bookmarkStart w:name="z190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установки термокомпрессионной сварки ЭМ-424А;, МС-41П2, аргонно-дуговой сварки типа УРС-3 - ремонт и настройка;</w:t>
      </w:r>
    </w:p>
    <w:bookmarkEnd w:id="1863"/>
    <w:bookmarkStart w:name="z190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установки потенциометрические типа У-302, У-309, потенциометры Р-307, Р2/1; гальванометры; импульсные многоканальные генераторы; скоростные осциллографы с полосой выше 25 мГц; запоминающие осциллографы; приборы для измерения времени и частоты - ремонт, юстировка, настройка, монтаж;</w:t>
      </w:r>
    </w:p>
    <w:bookmarkEnd w:id="1864"/>
    <w:bookmarkStart w:name="z190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установки автоматические и полуавтоматические для измерения статических и динамических параметров герконов, интегральных микросхем, полупроводниковых гибридных схем СВЧ - ремонт и наладка;</w:t>
      </w:r>
    </w:p>
    <w:bookmarkEnd w:id="1865"/>
    <w:bookmarkStart w:name="z190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установки динамических и климатических испытаний герконов - ремонт и наладка;</w:t>
      </w:r>
    </w:p>
    <w:bookmarkEnd w:id="1866"/>
    <w:bookmarkStart w:name="z190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установки измерения шумов герконов - монтаж и наладка;</w:t>
      </w:r>
    </w:p>
    <w:bookmarkEnd w:id="1867"/>
    <w:bookmarkStart w:name="z190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установки очистки аргонаэлектроннолучевые - наладка;</w:t>
      </w:r>
    </w:p>
    <w:bookmarkEnd w:id="1868"/>
    <w:bookmarkStart w:name="z191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фотометры цифровые, радиометры, спектрорадиометры - монтаж и настройка;</w:t>
      </w:r>
    </w:p>
    <w:bookmarkEnd w:id="1869"/>
    <w:bookmarkStart w:name="z1911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центрифуга - ремонт и настройка схем управления;</w:t>
      </w:r>
    </w:p>
    <w:bookmarkEnd w:id="1870"/>
    <w:bookmarkStart w:name="z191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электроводородные печи типа ИО570020, АЗ6023 - наладка.</w:t>
      </w:r>
    </w:p>
    <w:bookmarkEnd w:id="1871"/>
    <w:bookmarkStart w:name="z191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Наладчик-монтажник испытательного</w:t>
      </w:r>
    </w:p>
    <w:bookmarkEnd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7-й разряд</w:t>
      </w:r>
    </w:p>
    <w:bookmarkStart w:name="z191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873"/>
    <w:bookmarkStart w:name="z191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регулирование радиоэлектронных блоков испытательного оборудования и вычислительной техники повышенной сложности и устройств автоматики на радиоэлектронной базе с последующим ремонтом и регулировкой;</w:t>
      </w:r>
    </w:p>
    <w:bookmarkEnd w:id="1874"/>
    <w:bookmarkStart w:name="z191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наладка, проверка, ремонт и сдача в эксплуатацию схем промышленной автоматики, телемеханики, связи, схем управления контактного, релейного, электромагнитного, ионного и полупроводникового электропривода;</w:t>
      </w:r>
    </w:p>
    <w:bookmarkEnd w:id="1875"/>
    <w:bookmarkStart w:name="z191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управляющих систем оборудования с помощью специальных тестовых программ и стендов с применением средств вычислительной техники;</w:t>
      </w:r>
    </w:p>
    <w:bookmarkEnd w:id="1876"/>
    <w:bookmarkStart w:name="z191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тестовых и корректировка технологических программ контрольно-измерительного и специального технологического оборудования;</w:t>
      </w:r>
    </w:p>
    <w:bookmarkEnd w:id="1877"/>
    <w:bookmarkStart w:name="z192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систематизация отказов в работе технологического оборудования.</w:t>
      </w:r>
    </w:p>
    <w:bookmarkEnd w:id="1878"/>
    <w:bookmarkStart w:name="z192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879"/>
    <w:bookmarkStart w:name="z192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радиоэлектронных блоках сложного испытательного оборудования и вычислительной техники;</w:t>
      </w:r>
    </w:p>
    <w:bookmarkEnd w:id="1880"/>
    <w:bookmarkStart w:name="z192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экспериментальных образцов аппаратов и приборов по эскизам и принципиальным схемам;</w:t>
      </w:r>
    </w:p>
    <w:bookmarkEnd w:id="1881"/>
    <w:bookmarkStart w:name="z192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и расчет монтажных и принципиальных схем;</w:t>
      </w:r>
    </w:p>
    <w:bookmarkEnd w:id="1882"/>
    <w:bookmarkStart w:name="z192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электрических цепей для определения параметров радиокомпонентов монтируемых схем;</w:t>
      </w:r>
    </w:p>
    <w:bookmarkEnd w:id="1883"/>
    <w:bookmarkStart w:name="z192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и корректировки технологических и тестовых программ;</w:t>
      </w:r>
    </w:p>
    <w:bookmarkEnd w:id="1884"/>
    <w:bookmarkStart w:name="z192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комплекса работ по наладке и поиску неисправностей устройств и систем вычислительной техники;</w:t>
      </w:r>
    </w:p>
    <w:bookmarkEnd w:id="1885"/>
    <w:bookmarkStart w:name="z192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диагностику уникальных измерительных и управляющих систем и комплексов.</w:t>
      </w:r>
    </w:p>
    <w:bookmarkEnd w:id="1886"/>
    <w:bookmarkStart w:name="z192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Требуется среднее профессиональное образование.</w:t>
      </w:r>
    </w:p>
    <w:bookmarkEnd w:id="1887"/>
    <w:bookmarkStart w:name="z193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Примеры работ:</w:t>
      </w:r>
    </w:p>
    <w:bookmarkEnd w:id="1888"/>
    <w:bookmarkStart w:name="z193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аппаратуры для измерения неэлектрических величин электрическими методами (измерители давления, ускорения, температуры, геометрических размеров; деффектоскопы и так далее) - монтаж, наладка, ремонт;</w:t>
      </w:r>
    </w:p>
    <w:bookmarkEnd w:id="1889"/>
    <w:bookmarkStart w:name="z193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промышленной автоматики, телемеханики и связи (на радиоэлектронной базе) - ремонт, наладка;</w:t>
      </w:r>
    </w:p>
    <w:bookmarkEnd w:id="1890"/>
    <w:bookmarkStart w:name="z193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развертывающих устройств (нестандартные) - ремонт, наладка;</w:t>
      </w:r>
    </w:p>
    <w:bookmarkEnd w:id="1891"/>
    <w:bookmarkStart w:name="z193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генераторы высокой частоты (синусоидальные, импульсные), квантовые оптические с блоками автоматического управления режимами - ремонт, наладка, подгонка частот;</w:t>
      </w:r>
    </w:p>
    <w:bookmarkEnd w:id="1892"/>
    <w:bookmarkStart w:name="z193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комплексы сложного автоматического и полуавтоматического оборудования различных систем - выявление неисправностей, ремонт, наладка;</w:t>
      </w:r>
    </w:p>
    <w:bookmarkEnd w:id="1893"/>
    <w:bookmarkStart w:name="z193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субблоки алгоритмов автоматов тепловой защиты рентгеновской трубки, субблоки обработки телевизионного сигнала (СОТС) - ремонт и наладка;</w:t>
      </w:r>
    </w:p>
    <w:bookmarkEnd w:id="1894"/>
    <w:bookmarkStart w:name="z193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для испытания электровакуумных изделий и контроля электрических параметров, в том числе с климатическими камерами - монтаж, ремонт, наладка;</w:t>
      </w:r>
    </w:p>
    <w:bookmarkEnd w:id="1895"/>
    <w:bookmarkStart w:name="z193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и стенды для замеров электрических параметров и характеристик электронно-оптических приборов - настройка и контроль их работы, ремонт;</w:t>
      </w:r>
    </w:p>
    <w:bookmarkEnd w:id="1896"/>
    <w:bookmarkStart w:name="z193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установки автоматизированные нанесения люминофора на экраны ЭОП - наладка, ремонт.</w:t>
      </w:r>
    </w:p>
    <w:bookmarkEnd w:id="1897"/>
    <w:bookmarkStart w:name="z194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Наладчик-монтажник испытательного</w:t>
      </w:r>
    </w:p>
    <w:bookmarkEnd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8-й разряд</w:t>
      </w:r>
    </w:p>
    <w:bookmarkStart w:name="z194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899"/>
    <w:bookmarkStart w:name="z194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наладка, регулирование и сдача в эксплуатацию сложных систем управления, оборудования на базе микропроцессорной техники с выполнением всех видов восстановительно-ремонтных работ элементов этих систем, программируемых контролеров, микро- и мини-ЭВМ и другого оборудования средств вычислительной техники;</w:t>
      </w:r>
    </w:p>
    <w:bookmarkEnd w:id="1900"/>
    <w:bookmarkStart w:name="z194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оборудования для испытания цветных кинескопов с использованием импульсных стабилизаторов и специальных развертывающих устройств;</w:t>
      </w:r>
    </w:p>
    <w:bookmarkEnd w:id="1901"/>
    <w:bookmarkStart w:name="z194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эксплуатация образцов уникального отечественного и зарубежного оборудования с автоматическим управлением технологическими процессами, с радиоэлектронными схемами;</w:t>
      </w:r>
    </w:p>
    <w:bookmarkEnd w:id="1902"/>
    <w:bookmarkStart w:name="z194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нестандартного испытательного оборудования, монтаж блоков и проверка их на работоспособность.</w:t>
      </w:r>
    </w:p>
    <w:bookmarkEnd w:id="1903"/>
    <w:bookmarkStart w:name="z194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904"/>
    <w:bookmarkStart w:name="z194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радиоэлектронном уникальном отечественном и зарубежном оборудовании;</w:t>
      </w:r>
    </w:p>
    <w:bookmarkEnd w:id="1905"/>
    <w:bookmarkStart w:name="z194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систем управления на базе микропроцессорной техники, функциональные и структурные схемы микро- и мини-ЭВМ;</w:t>
      </w:r>
    </w:p>
    <w:bookmarkEnd w:id="1906"/>
    <w:bookmarkStart w:name="z195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настройки систем управления с целью получения заданных характеристик устройств и приборов преобразовательной техники;</w:t>
      </w:r>
    </w:p>
    <w:bookmarkEnd w:id="1907"/>
    <w:bookmarkStart w:name="z195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и методы ремонта оборудования на базе ЭВМ.</w:t>
      </w:r>
    </w:p>
    <w:bookmarkEnd w:id="1908"/>
    <w:bookmarkStart w:name="z195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Требуется среднее профессиональное образование.</w:t>
      </w:r>
    </w:p>
    <w:bookmarkEnd w:id="1909"/>
    <w:bookmarkStart w:name="z195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1910"/>
    <w:bookmarkStart w:name="z195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развертки устройств отображения информации, мониторов мини - и микро-ЭВМ и других управляющих систем - наладка, монтаж, регулирование;</w:t>
      </w:r>
    </w:p>
    <w:bookmarkEnd w:id="1911"/>
    <w:bookmarkStart w:name="z195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сложные на основе БИС - ремонт и наладка;</w:t>
      </w:r>
    </w:p>
    <w:bookmarkEnd w:id="1912"/>
    <w:bookmarkStart w:name="z195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комплексы измерительные с управляющими ЭВМ (типа "Икомат-110", "Икомат-115", "Викинг" и тому подобное) - настройка, ремонт, диагностика;</w:t>
      </w:r>
    </w:p>
    <w:bookmarkEnd w:id="1913"/>
    <w:bookmarkStart w:name="z195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контрольно-измерительные системы и устройства с микропроцессорным управлением - монтаж, настройка, регулирование, диагностика;</w:t>
      </w:r>
    </w:p>
    <w:bookmarkEnd w:id="1914"/>
    <w:bookmarkStart w:name="z195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конвейерные линии и установки для изготовления изделий электровакуумного и полупроводникового производства, снабженные программным управлением и автоматическими системами поддержания заданных параметров - ремонт, наладка;</w:t>
      </w:r>
    </w:p>
    <w:bookmarkEnd w:id="1915"/>
    <w:bookmarkStart w:name="z195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экспериментальные измерительных устройств и комплексов - монтаж, наладка, ремонт;</w:t>
      </w:r>
    </w:p>
    <w:bookmarkEnd w:id="1916"/>
    <w:bookmarkStart w:name="z196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нанесения тонких пленок типа "Лейбольд", вакуумной обработки и изготовления фотокатода ЭОП, магнитного напыления контактных слоев - ремонт, наладка.</w:t>
      </w:r>
    </w:p>
    <w:bookmarkEnd w:id="1917"/>
    <w:bookmarkStart w:name="z196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Наладчик технологического оборудования</w:t>
      </w:r>
    </w:p>
    <w:bookmarkEnd w:id="1918"/>
    <w:bookmarkStart w:name="z196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технологического</w:t>
      </w:r>
    </w:p>
    <w:bookmarkEnd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2-й разряд</w:t>
      </w:r>
    </w:p>
    <w:bookmarkStart w:name="z196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920"/>
    <w:bookmarkStart w:name="z196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на заданные режимы работы простых видов специального технологического оборудования с определением качества обрабатываемых деталей;</w:t>
      </w:r>
    </w:p>
    <w:bookmarkEnd w:id="1921"/>
    <w:bookmarkStart w:name="z196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обслуживаемого оборудования, определение износа, подгонка и замена отдельных простых деталей и узлов;</w:t>
      </w:r>
    </w:p>
    <w:bookmarkEnd w:id="1922"/>
    <w:bookmarkStart w:name="z1967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ремонте, регулировании и настройке механической, электрической и вакуумной частей простых видов оборудования.</w:t>
      </w:r>
    </w:p>
    <w:bookmarkEnd w:id="1923"/>
    <w:bookmarkStart w:name="z196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924"/>
    <w:bookmarkStart w:name="z196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специального технологического оборудования;</w:t>
      </w:r>
    </w:p>
    <w:bookmarkEnd w:id="1925"/>
    <w:bookmarkStart w:name="z197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и способы наладки, настройки и регулирования его узлов и механизмов;</w:t>
      </w:r>
    </w:p>
    <w:bookmarkEnd w:id="1926"/>
    <w:bookmarkStart w:name="z197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вспомогательных механизмов, приспособлений и контрольно-измерительных приборов, правила их применения и эксплуатации;</w:t>
      </w:r>
    </w:p>
    <w:bookmarkEnd w:id="1927"/>
    <w:bookmarkStart w:name="z197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электро-, радио- и теплотехники в пределах выполняемой работы;</w:t>
      </w:r>
    </w:p>
    <w:bookmarkEnd w:id="1928"/>
    <w:bookmarkStart w:name="z197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режимы работы оборудования (огневые, откачные, температурные и тому подобное);</w:t>
      </w:r>
    </w:p>
    <w:bookmarkEnd w:id="1929"/>
    <w:bookmarkStart w:name="z197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 (основных и вспомогательных), методы их обработки и использования;</w:t>
      </w:r>
    </w:p>
    <w:bookmarkEnd w:id="1930"/>
    <w:bookmarkStart w:name="z197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обрабатываемых деталей и изделий.</w:t>
      </w:r>
    </w:p>
    <w:bookmarkEnd w:id="1931"/>
    <w:bookmarkStart w:name="z197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Примеры работ:</w:t>
      </w:r>
    </w:p>
    <w:bookmarkEnd w:id="1932"/>
    <w:bookmarkStart w:name="z1977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автоматы, полуавтоматы, стенды, применяемые в производстве радиодеталей (типа У-701, У-705, У-706,УПС, ПРС, ПРС ПГ-5) - наладка, регулирование механизмов и настройка, текущий ремонт механических блоков;</w:t>
      </w:r>
    </w:p>
    <w:bookmarkEnd w:id="1933"/>
    <w:bookmarkStart w:name="z1978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линия автоматическая для сборки конденсаторов - регулирование и подналадка отдельных агрегатов;</w:t>
      </w:r>
    </w:p>
    <w:bookmarkEnd w:id="1934"/>
    <w:bookmarkStart w:name="z1979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нагреватели для установок деионизации воды - ремонт;</w:t>
      </w:r>
    </w:p>
    <w:bookmarkEnd w:id="1935"/>
    <w:bookmarkStart w:name="z1980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насосы диффузионные - разборка, чистка;</w:t>
      </w:r>
    </w:p>
    <w:bookmarkEnd w:id="1936"/>
    <w:bookmarkStart w:name="z1981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для изготовления кассет памяти на ферритах, цилиндрических пленках и доменов - наладка;</w:t>
      </w:r>
    </w:p>
    <w:bookmarkEnd w:id="1937"/>
    <w:bookmarkStart w:name="z1982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полуавтоматы маркировки - ремонт и наладка транспортера и насосов подачи краски;</w:t>
      </w:r>
    </w:p>
    <w:bookmarkEnd w:id="1938"/>
    <w:bookmarkStart w:name="z1983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скафандры сборочные - ремонт;</w:t>
      </w:r>
    </w:p>
    <w:bookmarkEnd w:id="1939"/>
    <w:bookmarkStart w:name="z1984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термостаты, шкафы сушильные - наладка, текущее обслуживание;</w:t>
      </w:r>
    </w:p>
    <w:bookmarkEnd w:id="1940"/>
    <w:bookmarkStart w:name="z1985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установка маркировки изделий - замена клише;</w:t>
      </w:r>
    </w:p>
    <w:bookmarkEnd w:id="1941"/>
    <w:bookmarkStart w:name="z1986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разварки микросхем - замена электродов, спирали подогрева, разрядников;</w:t>
      </w:r>
    </w:p>
    <w:bookmarkEnd w:id="1942"/>
    <w:bookmarkStart w:name="z1987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установки упаковки - наладка, ремонт;</w:t>
      </w:r>
    </w:p>
    <w:bookmarkEnd w:id="1943"/>
    <w:bookmarkStart w:name="z1988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установки для контроля кассет памяти и накопителей - наладка по электрическим и электромагнитным параметрам;</w:t>
      </w:r>
    </w:p>
    <w:bookmarkEnd w:id="1944"/>
    <w:bookmarkStart w:name="z1989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шкафы газовые - замена ротаметров;</w:t>
      </w:r>
    </w:p>
    <w:bookmarkEnd w:id="1945"/>
    <w:bookmarkStart w:name="z1990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шкафы для химобработки изделий - обслуживание, наладка.</w:t>
      </w:r>
    </w:p>
    <w:bookmarkEnd w:id="1946"/>
    <w:bookmarkStart w:name="z1991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технологического</w:t>
      </w:r>
    </w:p>
    <w:bookmarkEnd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3-й разряд</w:t>
      </w:r>
    </w:p>
    <w:bookmarkStart w:name="z199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948"/>
    <w:bookmarkStart w:name="z199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специального технологического оборудования;</w:t>
      </w:r>
    </w:p>
    <w:bookmarkEnd w:id="1949"/>
    <w:bookmarkStart w:name="z199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заданных режимов работы оборудования и наблюдение за их устойчивостью;</w:t>
      </w:r>
    </w:p>
    <w:bookmarkEnd w:id="1950"/>
    <w:bookmarkStart w:name="z199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обслуживаемого оборудования с определением и устранением неисправностей в узлах, блоках, платах, модулях и механизмах;</w:t>
      </w:r>
    </w:p>
    <w:bookmarkEnd w:id="1951"/>
    <w:bookmarkStart w:name="z199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вышедших из строя деталей и узлов;</w:t>
      </w:r>
    </w:p>
    <w:bookmarkEnd w:id="1952"/>
    <w:bookmarkStart w:name="z199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 ремонтом и последующей наладкой механической, электрической и вакуумной частей оборудования;</w:t>
      </w:r>
    </w:p>
    <w:bookmarkEnd w:id="1953"/>
    <w:bookmarkStart w:name="z199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испытании оборудования средней сложности.</w:t>
      </w:r>
    </w:p>
    <w:bookmarkEnd w:id="1954"/>
    <w:bookmarkStart w:name="z200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955"/>
    <w:bookmarkStart w:name="z200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конструкцию и принцип работы обслуживаемого оборудования, механизмов, узлов, приспособлений, их взаимодействие, правила обслуживания и эксплуатации;</w:t>
      </w:r>
    </w:p>
    <w:bookmarkEnd w:id="1956"/>
    <w:bookmarkStart w:name="z200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и устойчивость технологических параметров обслуживаемого оборудования;</w:t>
      </w:r>
    </w:p>
    <w:bookmarkEnd w:id="1957"/>
    <w:bookmarkStart w:name="z200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обработки изделий на обслуживаемом оборудовании;</w:t>
      </w:r>
    </w:p>
    <w:bookmarkEnd w:id="1958"/>
    <w:bookmarkStart w:name="z200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и допустимые режимы работы оборудования;</w:t>
      </w:r>
    </w:p>
    <w:bookmarkEnd w:id="1959"/>
    <w:bookmarkStart w:name="z200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1960"/>
    <w:bookmarkStart w:name="z200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посадки;</w:t>
      </w:r>
    </w:p>
    <w:bookmarkEnd w:id="1961"/>
    <w:bookmarkStart w:name="z200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электромеханики, радио- и теплотехники в пределах выполняемой работы;</w:t>
      </w:r>
    </w:p>
    <w:bookmarkEnd w:id="1962"/>
    <w:bookmarkStart w:name="z200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и методы их обработки, отклонения от заданных параметров, допускаемые при обработке изделий (деталей) на обслуживаемом оборудовании.</w:t>
      </w:r>
    </w:p>
    <w:bookmarkEnd w:id="1963"/>
    <w:bookmarkStart w:name="z200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Примеры работ:</w:t>
      </w:r>
    </w:p>
    <w:bookmarkEnd w:id="1964"/>
    <w:bookmarkStart w:name="z201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сборки бусинковых ножек - наладка;</w:t>
      </w:r>
    </w:p>
    <w:bookmarkEnd w:id="1965"/>
    <w:bookmarkStart w:name="z201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сварочные и приспособления для формовки деталей простой конфигурации - наладка;</w:t>
      </w:r>
    </w:p>
    <w:bookmarkEnd w:id="1966"/>
    <w:bookmarkStart w:name="z201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вакуумно-сушильные шкафы - наладка;</w:t>
      </w:r>
    </w:p>
    <w:bookmarkEnd w:id="1967"/>
    <w:bookmarkStart w:name="z201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катафорезная установка - наладка;</w:t>
      </w:r>
    </w:p>
    <w:bookmarkEnd w:id="1968"/>
    <w:bookmarkStart w:name="z2014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моечные без автоматического управления - наладка;</w:t>
      </w:r>
    </w:p>
    <w:bookmarkEnd w:id="1969"/>
    <w:bookmarkStart w:name="z201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 цоколевочные - наладка;</w:t>
      </w:r>
    </w:p>
    <w:bookmarkEnd w:id="1970"/>
    <w:bookmarkStart w:name="z201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резки спиралей (без тире) и проволоки - наладка;</w:t>
      </w:r>
    </w:p>
    <w:bookmarkEnd w:id="1971"/>
    <w:bookmarkStart w:name="z201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намоточные станки СРН-0;5У - наладка;</w:t>
      </w:r>
    </w:p>
    <w:bookmarkEnd w:id="1972"/>
    <w:bookmarkStart w:name="z201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и приспособления для вальцовки и зиговки различных деталей - наладка;</w:t>
      </w:r>
    </w:p>
    <w:bookmarkEnd w:id="1973"/>
    <w:bookmarkStart w:name="z201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моечное, окрасочное средней сложности - наладка;</w:t>
      </w:r>
    </w:p>
    <w:bookmarkEnd w:id="1974"/>
    <w:bookmarkStart w:name="z202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оборудование для гальванических покрытий - ремонт механической части и наладка;</w:t>
      </w:r>
    </w:p>
    <w:bookmarkEnd w:id="1975"/>
    <w:bookmarkStart w:name="z202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операционные станки, ручные прессы - наладка оборудования и приспособления для механической обработки и сборки радиодеталей;</w:t>
      </w:r>
    </w:p>
    <w:bookmarkEnd w:id="1976"/>
    <w:bookmarkStart w:name="z202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печи терморадиационные - наладка, мелкий ремонт;</w:t>
      </w:r>
    </w:p>
    <w:bookmarkEnd w:id="1977"/>
    <w:bookmarkStart w:name="z202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печь муфельная КО-14 - ремонт и наладка электрической схемы; замена футеровки; вывод на оптимальный температурный режим;</w:t>
      </w:r>
    </w:p>
    <w:bookmarkEnd w:id="1978"/>
    <w:bookmarkStart w:name="z202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печи и камеры сушильные - наладка, вывод на режим;</w:t>
      </w:r>
    </w:p>
    <w:bookmarkEnd w:id="1979"/>
    <w:bookmarkStart w:name="z202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полуавтомат обжига гнезд, полуавтомат лужения контактных пар - наладка;</w:t>
      </w:r>
    </w:p>
    <w:bookmarkEnd w:id="1980"/>
    <w:bookmarkStart w:name="z202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приспособления для прошивки матриц, для маркировки микросхем - наладка, регулирование;</w:t>
      </w:r>
    </w:p>
    <w:bookmarkEnd w:id="1981"/>
    <w:bookmarkStart w:name="z202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скафандры химические - ремонт, наладка;</w:t>
      </w:r>
    </w:p>
    <w:bookmarkEnd w:id="1982"/>
    <w:bookmarkStart w:name="z2028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станки маркировочные - наладка;</w:t>
      </w:r>
    </w:p>
    <w:bookmarkEnd w:id="1983"/>
    <w:bookmarkStart w:name="z202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стенды виброударные - наладка, ремонт;</w:t>
      </w:r>
    </w:p>
    <w:bookmarkEnd w:id="1984"/>
    <w:bookmarkStart w:name="z203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стендовая аппаратура для контроля запоминающих устройств по электрическим и электромагнитным параметрам - наладка;</w:t>
      </w:r>
    </w:p>
    <w:bookmarkEnd w:id="1985"/>
    <w:bookmarkStart w:name="z203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столы монтажные и монтажно-сварочные - ремонт;</w:t>
      </w:r>
    </w:p>
    <w:bookmarkEnd w:id="1986"/>
    <w:bookmarkStart w:name="z203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термопары - изготовление, проверка и установка в оборудовании;</w:t>
      </w:r>
    </w:p>
    <w:bookmarkEnd w:id="1987"/>
    <w:bookmarkStart w:name="z203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установки аргонодуговой сварки - наладка вакуумной системы;</w:t>
      </w:r>
    </w:p>
    <w:bookmarkEnd w:id="1988"/>
    <w:bookmarkStart w:name="z203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установки пайки и монтажа кристаллов ЭМ-415М, сборки бескорпусных полупроводниковых приборов ЭМ -413А - наладка, ремонт;</w:t>
      </w:r>
    </w:p>
    <w:bookmarkEnd w:id="1989"/>
    <w:bookmarkStart w:name="z203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установки вакуумные водородные - установка универсальных измерительных приборов;</w:t>
      </w:r>
    </w:p>
    <w:bookmarkEnd w:id="1990"/>
    <w:bookmarkStart w:name="z203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установки мойки и сушки пластин 324;0018 - установление требуемой программы на реле времени и балансировка; юстировка центрифуги;</w:t>
      </w:r>
    </w:p>
    <w:bookmarkEnd w:id="1991"/>
    <w:bookmarkStart w:name="z203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установки нагрева жидких сред и установки ультрафиолетовой стерилизации - ремонт, наладка и техническое обслуживание;</w:t>
      </w:r>
    </w:p>
    <w:bookmarkEnd w:id="1992"/>
    <w:bookmarkStart w:name="z203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установки нанесения и сушки пластин - ремонт и наладка;</w:t>
      </w:r>
    </w:p>
    <w:bookmarkEnd w:id="1993"/>
    <w:bookmarkStart w:name="z203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установка нанесения лака ХСЛНЛ-1 - замена подшипников и центрифуги, ремонт электрической схемы установки;</w:t>
      </w:r>
    </w:p>
    <w:bookmarkEnd w:id="1994"/>
    <w:bookmarkStart w:name="z204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установки нанесения диэлектрических пластин ЖКМ 301712 - ремонт газовой системы; регулирование высокоточных регуляторов температуры;</w:t>
      </w:r>
    </w:p>
    <w:bookmarkEnd w:id="1995"/>
    <w:bookmarkStart w:name="z204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шкафы вытяжные 2Ш-НЖ, 3Ш-НЖ - футеровка днища, ремонт электросиловой части;</w:t>
      </w:r>
    </w:p>
    <w:bookmarkEnd w:id="1996"/>
    <w:bookmarkStart w:name="z204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шкаф вакуумно-сушильный БШ - 0,035 - ремонт системы контроля вакуума;</w:t>
      </w:r>
    </w:p>
    <w:bookmarkEnd w:id="1997"/>
    <w:bookmarkStart w:name="z204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ЭВМ малые для контроля параметров запоминающих устройств - обслуживание;</w:t>
      </w:r>
    </w:p>
    <w:bookmarkEnd w:id="1998"/>
    <w:bookmarkStart w:name="z204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элементы нагревательные, электропаяльники - наладка и ремонт;</w:t>
      </w:r>
    </w:p>
    <w:bookmarkEnd w:id="1999"/>
    <w:bookmarkStart w:name="z2045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экраны дисковые для водородной печи - изготовление.</w:t>
      </w:r>
    </w:p>
    <w:bookmarkEnd w:id="2000"/>
    <w:bookmarkStart w:name="z2046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технологического</w:t>
      </w:r>
    </w:p>
    <w:bookmarkEnd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4-й разряд</w:t>
      </w:r>
    </w:p>
    <w:bookmarkStart w:name="z204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2002"/>
    <w:bookmarkStart w:name="z204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специального технологического оборудования с различными узлами, схемами и переключениями;</w:t>
      </w:r>
    </w:p>
    <w:bookmarkEnd w:id="2003"/>
    <w:bookmarkStart w:name="z205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сложных приспособлений;</w:t>
      </w:r>
    </w:p>
    <w:bookmarkEnd w:id="2004"/>
    <w:bookmarkStart w:name="z205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оптимальных или допустимых режимов работы оборудования и наблюдение за их устойчивостью;</w:t>
      </w:r>
    </w:p>
    <w:bookmarkEnd w:id="2005"/>
    <w:bookmarkStart w:name="z205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специальными методами качества обрабатываемых изделий и получаемых материалов н полуфабрикатов на обслуживаемом оборудовании;</w:t>
      </w:r>
    </w:p>
    <w:bookmarkEnd w:id="2006"/>
    <w:bookmarkStart w:name="z205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профилактический осмотр оборудования;</w:t>
      </w:r>
    </w:p>
    <w:bookmarkEnd w:id="2007"/>
    <w:bookmarkStart w:name="z205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износа, подгонка и замена отдельных узлов, блоков, каскадов и модулей;</w:t>
      </w:r>
    </w:p>
    <w:bookmarkEnd w:id="2008"/>
    <w:bookmarkStart w:name="z205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ведомостей;</w:t>
      </w:r>
    </w:p>
    <w:bookmarkEnd w:id="2009"/>
    <w:bookmarkStart w:name="z205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отремонтированного оборудования;</w:t>
      </w:r>
    </w:p>
    <w:bookmarkEnd w:id="2010"/>
    <w:bookmarkStart w:name="z205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расчеты разверток, передач, шестерен и так далее;</w:t>
      </w:r>
    </w:p>
    <w:bookmarkEnd w:id="2011"/>
    <w:bookmarkStart w:name="z205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испытании и запуске.</w:t>
      </w:r>
    </w:p>
    <w:bookmarkEnd w:id="2012"/>
    <w:bookmarkStart w:name="z205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2013"/>
    <w:bookmarkStart w:name="z206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и другие схемы специального технологического оборудования;</w:t>
      </w:r>
    </w:p>
    <w:bookmarkEnd w:id="2014"/>
    <w:bookmarkStart w:name="z206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2015"/>
    <w:bookmarkStart w:name="z206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2016"/>
    <w:bookmarkStart w:name="z206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изделий на обслуживаемом оборудовании;</w:t>
      </w:r>
    </w:p>
    <w:bookmarkEnd w:id="2017"/>
    <w:bookmarkStart w:name="z206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материалов, методы их обработки и использования; систему допусков и посадок;</w:t>
      </w:r>
    </w:p>
    <w:bookmarkEnd w:id="2018"/>
    <w:bookmarkStart w:name="z206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электро-, радио- и теплотехники в пределах выполняемой работы.</w:t>
      </w:r>
    </w:p>
    <w:bookmarkEnd w:id="2019"/>
    <w:bookmarkStart w:name="z206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Примеры работ:</w:t>
      </w:r>
    </w:p>
    <w:bookmarkEnd w:id="2020"/>
    <w:bookmarkStart w:name="z206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 изготовления вывода для прибора типа;Д-2 - наладка;</w:t>
      </w:r>
    </w:p>
    <w:bookmarkEnd w:id="2021"/>
    <w:bookmarkStart w:name="z206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заливки и намазки цоколей - наладка;</w:t>
      </w:r>
    </w:p>
    <w:bookmarkEnd w:id="2022"/>
    <w:bookmarkStart w:name="z206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прошивки элементов памяти - наладка, регулирование;</w:t>
      </w:r>
    </w:p>
    <w:bookmarkEnd w:id="2023"/>
    <w:bookmarkStart w:name="z207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автоматы, полуавтоматы изготовления гребешковых и плоских ножек - наладка;</w:t>
      </w:r>
    </w:p>
    <w:bookmarkEnd w:id="2024"/>
    <w:bookmarkStart w:name="z207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автоматы формовки петлевых подогревателей и нитей катода - наладка;</w:t>
      </w:r>
    </w:p>
    <w:bookmarkEnd w:id="2025"/>
    <w:bookmarkStart w:name="z207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автоматы изготовления ленточного газопоглотителя - наладка;</w:t>
      </w:r>
    </w:p>
    <w:bookmarkEnd w:id="2026"/>
    <w:bookmarkStart w:name="z207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автоматы и полуавтоматы штенгелевки и калибровки колб - наладка;</w:t>
      </w:r>
    </w:p>
    <w:bookmarkEnd w:id="2027"/>
    <w:bookmarkStart w:name="z207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автоматы клеймения и обжига - наладка;</w:t>
      </w:r>
    </w:p>
    <w:bookmarkEnd w:id="2028"/>
    <w:bookmarkStart w:name="z207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автоматы по изготовлению штырьков ПУЛ - наладка;</w:t>
      </w:r>
    </w:p>
    <w:bookmarkEnd w:id="2029"/>
    <w:bookmarkStart w:name="z207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автоматы вертикальные и горизонтальные изготовления колб - наладка;</w:t>
      </w:r>
    </w:p>
    <w:bookmarkEnd w:id="2030"/>
    <w:bookmarkStart w:name="z207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автоматы раскалибровки по геометрическим размерам - наладка;</w:t>
      </w:r>
    </w:p>
    <w:bookmarkEnd w:id="2031"/>
    <w:bookmarkStart w:name="z207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автоматы серебрения и лужения трубок КБГИ, СГМ, литьевые машинки, автомат обжима, обоймы, спаренные агрегаты, проводящие протяжку и сушку - наладка;</w:t>
      </w:r>
    </w:p>
    <w:bookmarkEnd w:id="2032"/>
    <w:bookmarkStart w:name="z207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автоматы однопозиционные - текущий ремонт, наладка;</w:t>
      </w:r>
    </w:p>
    <w:bookmarkEnd w:id="2033"/>
    <w:bookmarkStart w:name="z208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автоматы и полуавтоматы рихтовки, резки и оплавки стеклянных трубок - наладка, ремонт;</w:t>
      </w:r>
    </w:p>
    <w:bookmarkEnd w:id="2034"/>
    <w:bookmarkStart w:name="z208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 приварки вывода к фланцу - ремонт, наладка;</w:t>
      </w:r>
    </w:p>
    <w:bookmarkEnd w:id="2035"/>
    <w:bookmarkStart w:name="z208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автоматы, полуавтоматы маркировки, лакировки, покраски и сушки - наладка, ремонт и регулирование;</w:t>
      </w:r>
    </w:p>
    <w:bookmarkEnd w:id="2036"/>
    <w:bookmarkStart w:name="z208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автомат нанесения цеолитовой смеси - наладка;</w:t>
      </w:r>
    </w:p>
    <w:bookmarkEnd w:id="2037"/>
    <w:bookmarkStart w:name="z208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автоматы серебрения и лужения, трафареты металлизации микроплат - наладка;</w:t>
      </w:r>
    </w:p>
    <w:bookmarkEnd w:id="2038"/>
    <w:bookmarkStart w:name="z208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автоматы У-701, У-705, У-706 - управление и технический осмотр;</w:t>
      </w:r>
    </w:p>
    <w:bookmarkEnd w:id="2039"/>
    <w:bookmarkStart w:name="z208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автоматы, полуавтоматы изготовления кольцевых газопоглотителей - наладка;</w:t>
      </w:r>
    </w:p>
    <w:bookmarkEnd w:id="2040"/>
    <w:bookmarkStart w:name="z208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автоматы формовки кернов катодов - наладка;</w:t>
      </w:r>
    </w:p>
    <w:bookmarkEnd w:id="2041"/>
    <w:bookmarkStart w:name="z208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автоматы приварки соединителей к кернам катодов - наладка;</w:t>
      </w:r>
    </w:p>
    <w:bookmarkEnd w:id="2042"/>
    <w:bookmarkStart w:name="z208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автоматы формовки пукли и накатки бурта - наладка;</w:t>
      </w:r>
    </w:p>
    <w:bookmarkEnd w:id="2043"/>
    <w:bookmarkStart w:name="z209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автоматы формовки спирально-петлевых подогревателей - наладка;</w:t>
      </w:r>
    </w:p>
    <w:bookmarkEnd w:id="2044"/>
    <w:bookmarkStart w:name="z209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автомат вскрытия транзисторов - ремонт, наладка, настройка;</w:t>
      </w:r>
    </w:p>
    <w:bookmarkEnd w:id="2045"/>
    <w:bookmarkStart w:name="z209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агрегаты протяжки и сушки керамических заготовок, литьевые машины, агрегаты вальцовки пленки, автоматы серебрения, глазуровки - наладка;</w:t>
      </w:r>
    </w:p>
    <w:bookmarkEnd w:id="2046"/>
    <w:bookmarkStart w:name="z209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аппараты для выращивания монокристаллов - сборка и наладка механической и электровакуумной частей;</w:t>
      </w:r>
    </w:p>
    <w:bookmarkEnd w:id="2047"/>
    <w:bookmarkStart w:name="z209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датчик вакуумный типа АТ-2 для измерения давления - градуировка;</w:t>
      </w:r>
    </w:p>
    <w:bookmarkEnd w:id="2048"/>
    <w:bookmarkStart w:name="z209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дистиллятор - ремонт и наладка;</w:t>
      </w:r>
    </w:p>
    <w:bookmarkEnd w:id="2049"/>
    <w:bookmarkStart w:name="z209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задатчик электрических режимов И9М2700002 - наладка, ремонт;</w:t>
      </w:r>
    </w:p>
    <w:bookmarkEnd w:id="2050"/>
    <w:bookmarkStart w:name="z209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индукторы для вакуумной установки - изготовление;</w:t>
      </w:r>
    </w:p>
    <w:bookmarkEnd w:id="2051"/>
    <w:bookmarkStart w:name="z209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камеры термостарения - наладка, регулировка, ремонт;</w:t>
      </w:r>
    </w:p>
    <w:bookmarkEnd w:id="2052"/>
    <w:bookmarkStart w:name="z209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лампы монометрические типа МИ-27 и ионизационные - градуировка;</w:t>
      </w:r>
    </w:p>
    <w:bookmarkEnd w:id="2053"/>
    <w:bookmarkStart w:name="z210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линия алюминирования экранных узлов для ЦЭЛТ - наладка;</w:t>
      </w:r>
    </w:p>
    <w:bookmarkEnd w:id="2054"/>
    <w:bookmarkStart w:name="z210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машины моечные с автоматическим управлением - наладка;</w:t>
      </w:r>
    </w:p>
    <w:bookmarkEnd w:id="2055"/>
    <w:bookmarkStart w:name="z210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машины навивки спиралей с прямым и витым тире - наладка и перестройка с заменой отдельных узлов;</w:t>
      </w:r>
    </w:p>
    <w:bookmarkEnd w:id="2056"/>
    <w:bookmarkStart w:name="z210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машины нанесения экранов - наладка;</w:t>
      </w:r>
    </w:p>
    <w:bookmarkEnd w:id="2057"/>
    <w:bookmarkStart w:name="z210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мельницы валковые - наладка;</w:t>
      </w:r>
    </w:p>
    <w:bookmarkEnd w:id="2058"/>
    <w:bookmarkStart w:name="z210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мосты откачки ЛН-4850 - разборка и сборка электроразрядных насосов "НОРД-100";</w:t>
      </w:r>
    </w:p>
    <w:bookmarkEnd w:id="2059"/>
    <w:bookmarkStart w:name="z210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насосы форвакуумные и диффузионные - разборка, сборка, наладка, очистка, регулирование, запуск в работу;</w:t>
      </w:r>
    </w:p>
    <w:bookmarkEnd w:id="2060"/>
    <w:bookmarkStart w:name="z210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оборудование сварки шасси с втулкой для ножек металлических ламп - наладка;</w:t>
      </w:r>
    </w:p>
    <w:bookmarkEnd w:id="2061"/>
    <w:bookmarkStart w:name="z210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оборудование для нанесения внутреннего токопроводящего покрытия - наладка;</w:t>
      </w:r>
    </w:p>
    <w:bookmarkEnd w:id="2062"/>
    <w:bookmarkStart w:name="z210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оборудование плазмохимическое - наладка, ремонт механической части;</w:t>
      </w:r>
    </w:p>
    <w:bookmarkEnd w:id="2063"/>
    <w:bookmarkStart w:name="z211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оборудование для литья и прессовки керамики - наладка;</w:t>
      </w:r>
    </w:p>
    <w:bookmarkEnd w:id="2064"/>
    <w:bookmarkStart w:name="z211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печь диффузионная типа СДО 125/4 - ремонт, вывод на режим;</w:t>
      </w:r>
    </w:p>
    <w:bookmarkEnd w:id="2065"/>
    <w:bookmarkStart w:name="z211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печи водородные и вакуумные - наладка;</w:t>
      </w:r>
    </w:p>
    <w:bookmarkEnd w:id="2066"/>
    <w:bookmarkStart w:name="z211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полуавтомат горизонтально-импульсный изготовления баллонов - наладка;</w:t>
      </w:r>
    </w:p>
    <w:bookmarkEnd w:id="2067"/>
    <w:bookmarkStart w:name="z211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полуавтоматы сварки, армировки, сборки средней сложности - проверка электропараметров;</w:t>
      </w:r>
    </w:p>
    <w:bookmarkEnd w:id="2068"/>
    <w:bookmarkStart w:name="z211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полуавтоматы развертки, растяжки тарелок и штенгелей - наладка;</w:t>
      </w:r>
    </w:p>
    <w:bookmarkEnd w:id="2069"/>
    <w:bookmarkStart w:name="z211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полуавтоматы заварки и откачки приборов - наладка;</w:t>
      </w:r>
    </w:p>
    <w:bookmarkEnd w:id="2070"/>
    <w:bookmarkStart w:name="z211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полуавтоматы ломки пластин типа ПЛП - наладка;</w:t>
      </w:r>
    </w:p>
    <w:bookmarkEnd w:id="2071"/>
    <w:bookmarkStart w:name="z211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полуавтомат обжига гнезд, полуавтомат лужения контактных пар - текущий ремонт;</w:t>
      </w:r>
    </w:p>
    <w:bookmarkEnd w:id="2072"/>
    <w:bookmarkStart w:name="z211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полуавтоматы для зачистки, зенковки, нарезки резьбы, сверловки, сборки радиодеталей - наладка;;</w:t>
      </w:r>
    </w:p>
    <w:bookmarkEnd w:id="2073"/>
    <w:bookmarkStart w:name="z212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полуавтомат обезжиривания деталей ЭОС - наладка;</w:t>
      </w:r>
    </w:p>
    <w:bookmarkEnd w:id="2074"/>
    <w:bookmarkStart w:name="z212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полуавтоматы заварки и откачки приборов - наладка;</w:t>
      </w:r>
    </w:p>
    <w:bookmarkEnd w:id="2075"/>
    <w:bookmarkStart w:name="z212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посты откачные с ручным управлением - наладка;</w:t>
      </w:r>
    </w:p>
    <w:bookmarkEnd w:id="2076"/>
    <w:bookmarkStart w:name="z212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приспособления формовки деталей - наладка;</w:t>
      </w:r>
    </w:p>
    <w:bookmarkEnd w:id="2077"/>
    <w:bookmarkStart w:name="z212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приборы для аттестации - замена;</w:t>
      </w:r>
    </w:p>
    <w:bookmarkEnd w:id="2078"/>
    <w:bookmarkStart w:name="z212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оснастка и приспособления для проверки транзисторов на механическую прочность на виброударных и других стендах - ремонт и настройка</w:t>
      </w:r>
    </w:p>
    <w:bookmarkEnd w:id="2079"/>
    <w:bookmarkStart w:name="z212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система блокировки эпитаксиального, плазмохимического, напылительного, ионнолучевого и другого высоковольтного и высокочастотного оборудования - наладка, регулирование, ремонт;</w:t>
      </w:r>
    </w:p>
    <w:bookmarkEnd w:id="2080"/>
    <w:bookmarkStart w:name="z212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станки многослойной намотки стальной ленты на ЭЛТ - наладка;</w:t>
      </w:r>
    </w:p>
    <w:bookmarkEnd w:id="2081"/>
    <w:bookmarkStart w:name="z212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станки намоточные СРМ-05, ЛМ-6, ПР-159, М-350 - наладка;</w:t>
      </w:r>
    </w:p>
    <w:bookmarkEnd w:id="2082"/>
    <w:bookmarkStart w:name="z212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станки шлифовальные и полировальные доводочные - наладка;</w:t>
      </w:r>
    </w:p>
    <w:bookmarkEnd w:id="2083"/>
    <w:bookmarkStart w:name="z213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станок намотки П-образных сердечников - наладка; станки СНТИ, СНТИ-2 - наладка;</w:t>
      </w:r>
    </w:p>
    <w:bookmarkEnd w:id="2084"/>
    <w:bookmarkStart w:name="z213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стенды для испытания на герметичность - наладка;</w:t>
      </w:r>
    </w:p>
    <w:bookmarkEnd w:id="2085"/>
    <w:bookmarkStart w:name="z213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стенд универсальный для испытаний на надежность - наладка, регулирование, ремонт;</w:t>
      </w:r>
    </w:p>
    <w:bookmarkEnd w:id="2086"/>
    <w:bookmarkStart w:name="z213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столы монтажные типа И020002, И020005, СС-1, ССП-2, ССП-1 - наладка;</w:t>
      </w:r>
    </w:p>
    <w:bookmarkEnd w:id="2087"/>
    <w:bookmarkStart w:name="z213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течеискатель ПТИ-7А - настройка на пик гелия;</w:t>
      </w:r>
    </w:p>
    <w:bookmarkEnd w:id="2088"/>
    <w:bookmarkStart w:name="z213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установки шлифовки и полировки стекла - наладка;</w:t>
      </w:r>
    </w:p>
    <w:bookmarkEnd w:id="2089"/>
    <w:bookmarkStart w:name="z213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установка водородной пайки - наладка;</w:t>
      </w:r>
    </w:p>
    <w:bookmarkEnd w:id="2090"/>
    <w:bookmarkStart w:name="z213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установка металлизации керамики - наладка;</w:t>
      </w:r>
    </w:p>
    <w:bookmarkEnd w:id="2091"/>
    <w:bookmarkStart w:name="z213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установка осушки водорода - наладка;</w:t>
      </w:r>
    </w:p>
    <w:bookmarkEnd w:id="2092"/>
    <w:bookmarkStart w:name="z213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установка для обезжиривания деталей - наладка;</w:t>
      </w:r>
    </w:p>
    <w:bookmarkEnd w:id="2093"/>
    <w:bookmarkStart w:name="z214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установка индирования - настройка и регулирование;</w:t>
      </w:r>
    </w:p>
    <w:bookmarkEnd w:id="2094"/>
    <w:bookmarkStart w:name="z214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установка обезжиривания и освещения кристаллов и переходов - наладка;</w:t>
      </w:r>
    </w:p>
    <w:bookmarkEnd w:id="2095"/>
    <w:bookmarkStart w:name="z214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установка лакировки и сушки - наладка;</w:t>
      </w:r>
    </w:p>
    <w:bookmarkEnd w:id="2096"/>
    <w:bookmarkStart w:name="z214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установка карбидирования катодов в вакууме - наладка;</w:t>
      </w:r>
    </w:p>
    <w:bookmarkEnd w:id="2097"/>
    <w:bookmarkStart w:name="z214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установка одношпиндельная для штамповки плоских ножек - наладка;</w:t>
      </w:r>
    </w:p>
    <w:bookmarkEnd w:id="2098"/>
    <w:bookmarkStart w:name="z214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установки термокомпрессии типа "Контакт", "Оникс", "Родник" - наладка, ремонт;</w:t>
      </w:r>
    </w:p>
    <w:bookmarkEnd w:id="2099"/>
    <w:bookmarkStart w:name="z214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установки отжига - наладка;</w:t>
      </w:r>
    </w:p>
    <w:bookmarkEnd w:id="2100"/>
    <w:bookmarkStart w:name="z214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устройства магнитозагрузочные для укладки кернов в рамки; для оксидирования - наладка;</w:t>
      </w:r>
    </w:p>
    <w:bookmarkEnd w:id="2101"/>
    <w:bookmarkStart w:name="z214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установки вакуумного напыления - наладка и регулирование механической и вакуумной части;</w:t>
      </w:r>
    </w:p>
    <w:bookmarkEnd w:id="2102"/>
    <w:bookmarkStart w:name="z214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установки кистевой отмывки пластин - ремонт, наладка, регулирование;</w:t>
      </w:r>
    </w:p>
    <w:bookmarkEnd w:id="2103"/>
    <w:bookmarkStart w:name="z215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установка вакуумной откачки УВМ-2М-2 - разборка, наладка механической, вакуумной части, сборка;</w:t>
      </w:r>
    </w:p>
    <w:bookmarkEnd w:id="2104"/>
    <w:bookmarkStart w:name="z215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установки травления - наладка, ремонт;</w:t>
      </w:r>
    </w:p>
    <w:bookmarkEnd w:id="2105"/>
    <w:bookmarkStart w:name="z215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установки вплавления кристаллов к корпусу полупроводниковых приборов и больших интегральных схем - ремонт и наладка механической и электрической частей;</w:t>
      </w:r>
    </w:p>
    <w:bookmarkEnd w:id="2106"/>
    <w:bookmarkStart w:name="z215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установки финишной очистки воды УФ-ЮО, У-250, УФ-400 -ремонт и наладка;</w:t>
      </w:r>
    </w:p>
    <w:bookmarkEnd w:id="2107"/>
    <w:bookmarkStart w:name="z215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установки посадки кристаллов - наладка, ремонт;</w:t>
      </w:r>
    </w:p>
    <w:bookmarkEnd w:id="2108"/>
    <w:bookmarkStart w:name="z215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установка задубливания ЛФ-6 - наладка;</w:t>
      </w:r>
    </w:p>
    <w:bookmarkEnd w:id="2109"/>
    <w:bookmarkStart w:name="z215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установки скрайбирования - регулирование, наладка, ремонт;</w:t>
      </w:r>
    </w:p>
    <w:bookmarkEnd w:id="2110"/>
    <w:bookmarkStart w:name="z215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установка нанесения и сушки фоторезиста - наладка;</w:t>
      </w:r>
    </w:p>
    <w:bookmarkEnd w:id="2111"/>
    <w:bookmarkStart w:name="z215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установка финишной отмывки пластин - ремонт и наладка;</w:t>
      </w:r>
    </w:p>
    <w:bookmarkEnd w:id="2112"/>
    <w:bookmarkStart w:name="z215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установки эпитаксиального наращивания - монтаж и наладка узлов газораспределительных систем;</w:t>
      </w:r>
    </w:p>
    <w:bookmarkEnd w:id="2113"/>
    <w:bookmarkStart w:name="z216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установка для упаковки полупроводниковых приборов - наладка и ремонт;</w:t>
      </w:r>
    </w:p>
    <w:bookmarkEnd w:id="2114"/>
    <w:bookmarkStart w:name="z216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усилители измерительных приборов ЭПВ, МСР, ПСР и др.; - мелкий ремонт;</w:t>
      </w:r>
    </w:p>
    <w:bookmarkEnd w:id="2115"/>
    <w:bookmarkStart w:name="z216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устройства газораспределительные к диффузионным установкам - монтаж, наладка;</w:t>
      </w:r>
    </w:p>
    <w:bookmarkEnd w:id="2116"/>
    <w:bookmarkStart w:name="z216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центрифуга Ц-2000 - наладка, регулировка, ремонт;</w:t>
      </w:r>
    </w:p>
    <w:bookmarkEnd w:id="2117"/>
    <w:bookmarkStart w:name="z216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элементы нагревательные в электрических, силитовых печах - изготовление и замена.</w:t>
      </w:r>
    </w:p>
    <w:bookmarkEnd w:id="2118"/>
    <w:bookmarkStart w:name="z216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Наладчик технологического</w:t>
      </w:r>
    </w:p>
    <w:bookmarkEnd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5-й разряд</w:t>
      </w:r>
    </w:p>
    <w:bookmarkStart w:name="z216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2120"/>
    <w:bookmarkStart w:name="z216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специального технологического оборудования со сложными узлами, схемами и переключениями;</w:t>
      </w:r>
    </w:p>
    <w:bookmarkEnd w:id="2121"/>
    <w:bookmarkStart w:name="z216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 для навивки спиралей различных типов и автоматов с фотоэлементом для резки навитой спирали и подогревателей;</w:t>
      </w:r>
    </w:p>
    <w:bookmarkEnd w:id="2122"/>
    <w:bookmarkStart w:name="z217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оборудования для травления тончайших проволок из тугоплавких и других металлов и нанесения на них гальванических покрытий;</w:t>
      </w:r>
    </w:p>
    <w:bookmarkEnd w:id="2123"/>
    <w:bookmarkStart w:name="z217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оборудования, определение износа, подгонка и замена узлов;</w:t>
      </w:r>
    </w:p>
    <w:bookmarkEnd w:id="2124"/>
    <w:bookmarkStart w:name="z217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на некоторые быстроизнашивающиеся детали оборудования, приспособления и инструменты;</w:t>
      </w:r>
    </w:p>
    <w:bookmarkEnd w:id="2125"/>
    <w:bookmarkStart w:name="z217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средний и капитальный ремонт специального и технологического оборудования.</w:t>
      </w:r>
    </w:p>
    <w:bookmarkEnd w:id="2126"/>
    <w:bookmarkStart w:name="z217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2127"/>
    <w:bookmarkStart w:name="z217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электрические, вакуумные и газовые схемы сложного оборудования;</w:t>
      </w:r>
    </w:p>
    <w:bookmarkEnd w:id="2128"/>
    <w:bookmarkStart w:name="z217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с радиоэлектронными и механическими схемами и схемы коммуникаций на обслуживаемом участке, правила наладки и проверки на точность различных моделей основного и вспомогательного оборудования;</w:t>
      </w:r>
    </w:p>
    <w:bookmarkEnd w:id="2129"/>
    <w:bookmarkStart w:name="z217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и взаимодействие узлов оборудования;</w:t>
      </w:r>
    </w:p>
    <w:bookmarkEnd w:id="2130"/>
    <w:bookmarkStart w:name="z217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приборов и инструментов;</w:t>
      </w:r>
    </w:p>
    <w:bookmarkEnd w:id="2131"/>
    <w:bookmarkStart w:name="z217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механических передач;</w:t>
      </w:r>
    </w:p>
    <w:bookmarkEnd w:id="2132"/>
    <w:bookmarkStart w:name="z218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механики, электро-, радио- и теплотехники.</w:t>
      </w:r>
    </w:p>
    <w:bookmarkEnd w:id="2133"/>
    <w:bookmarkStart w:name="z218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Требуется среднее профессиональное образование.</w:t>
      </w:r>
    </w:p>
    <w:bookmarkEnd w:id="2134"/>
    <w:bookmarkStart w:name="z218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работ:</w:t>
      </w:r>
    </w:p>
    <w:bookmarkEnd w:id="2135"/>
    <w:bookmarkStart w:name="z218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и агрегаты с кинематическими и радио- электронными схемами - наладка и ремонт;</w:t>
      </w:r>
    </w:p>
    <w:bookmarkEnd w:id="2136"/>
    <w:bookmarkStart w:name="z218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монтажно-оксидировочные производства люминесцентных ламп - наладка;</w:t>
      </w:r>
    </w:p>
    <w:bookmarkEnd w:id="2137"/>
    <w:bookmarkStart w:name="z218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заварки и откачки приборов - наладка;</w:t>
      </w:r>
    </w:p>
    <w:bookmarkEnd w:id="2138"/>
    <w:bookmarkStart w:name="z218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автоматы вакуумной калибровки и штенгелирования колб - наладка;</w:t>
      </w:r>
    </w:p>
    <w:bookmarkEnd w:id="2139"/>
    <w:bookmarkStart w:name="z218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автоматы испытания ПУЛ - настройка;</w:t>
      </w:r>
    </w:p>
    <w:bookmarkEnd w:id="2140"/>
    <w:bookmarkStart w:name="z218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автоматы штамповки ножек с количеством штырьков более 10, линия изготовления колб ППУЛ - наладка;</w:t>
      </w:r>
    </w:p>
    <w:bookmarkEnd w:id="2141"/>
    <w:bookmarkStart w:name="z218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автоматы для изготовления штырьков - наладка, ремонт;</w:t>
      </w:r>
    </w:p>
    <w:bookmarkEnd w:id="2142"/>
    <w:bookmarkStart w:name="z219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автоматы сортировки кристаллов и пластин - наладка, ремонт;</w:t>
      </w:r>
    </w:p>
    <w:bookmarkEnd w:id="2143"/>
    <w:bookmarkStart w:name="z219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автоматы изготовления выводов, кристаллодержателей и полупроводниковых приборов - наладка, ремонт;</w:t>
      </w:r>
    </w:p>
    <w:bookmarkEnd w:id="2144"/>
    <w:bookmarkStart w:name="z219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 резки бусы "ОКАМОТО" - наладка;</w:t>
      </w:r>
    </w:p>
    <w:bookmarkEnd w:id="2145"/>
    <w:bookmarkStart w:name="z219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 приварки вывода к фланцу для полупроводниковых приборов - ремонт и наладка;</w:t>
      </w:r>
    </w:p>
    <w:bookmarkEnd w:id="2146"/>
    <w:bookmarkStart w:name="z219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автоматы лужения и маркировки магнитоуправляемых контактов - наладка;</w:t>
      </w:r>
    </w:p>
    <w:bookmarkEnd w:id="2147"/>
    <w:bookmarkStart w:name="z219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автоматы укладки пружин магнито-управляемых контактов - наладка;</w:t>
      </w:r>
    </w:p>
    <w:bookmarkEnd w:id="2148"/>
    <w:bookmarkStart w:name="z219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автоматы изготовления, калибровки, штенгелевки, клеймения колб СМЛ - наладка;</w:t>
      </w:r>
    </w:p>
    <w:bookmarkEnd w:id="2149"/>
    <w:bookmarkStart w:name="z219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автоматы, полуавтоматы многопозиционные изготовления кольцевых и порошково-давленных газопоглотителей - наладка, профилактика и изготовление газопоглотителей на них;</w:t>
      </w:r>
    </w:p>
    <w:bookmarkEnd w:id="2150"/>
    <w:bookmarkStart w:name="z219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автоматы и полуавтоматы штамповки ножек с вольфрамовыми штырьками и ситалловыми шайбами - наладка и ремонт;</w:t>
      </w:r>
    </w:p>
    <w:bookmarkEnd w:id="2151"/>
    <w:bookmarkStart w:name="z219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автоматы монтажные линии сборки нормально-осветительных ламп - наладка;</w:t>
      </w:r>
    </w:p>
    <w:bookmarkEnd w:id="2152"/>
    <w:bookmarkStart w:name="z220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автоматы и полуавтоматы резки и оплавки стеклянных трубок - наладка, ремонт;</w:t>
      </w:r>
    </w:p>
    <w:bookmarkEnd w:id="2153"/>
    <w:bookmarkStart w:name="z220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автомат пайки волной - наладка; автоматы У-705,;У-706 - наладка и ремонт;</w:t>
      </w:r>
    </w:p>
    <w:bookmarkEnd w:id="2154"/>
    <w:bookmarkStart w:name="z220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автоматическая линия оформления ВС, БТИ, МЛТ, КБГИ - наладка;</w:t>
      </w:r>
    </w:p>
    <w:bookmarkEnd w:id="2155"/>
    <w:bookmarkStart w:name="z220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автоматы укладки и штамповки пружин магнитоуправляемых контактов - наладка, ремонт;</w:t>
      </w:r>
    </w:p>
    <w:bookmarkEnd w:id="2156"/>
    <w:bookmarkStart w:name="z220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агрегаты матирования, алюминирования и стравления колб - наладка;</w:t>
      </w:r>
    </w:p>
    <w:bookmarkEnd w:id="2157"/>
    <w:bookmarkStart w:name="z220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аппараты для выращивания монокристаллов - наладка системы подачи и регулирования газов;</w:t>
      </w:r>
    </w:p>
    <w:bookmarkEnd w:id="2158"/>
    <w:bookmarkStart w:name="z220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выводы поджига водорода - монтаж и пайка оловянисто-свинцовым припоем;</w:t>
      </w:r>
    </w:p>
    <w:bookmarkEnd w:id="2159"/>
    <w:bookmarkStart w:name="z220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генераторы высокочастотные и ультразвуковые - наладка и ремонт;</w:t>
      </w:r>
    </w:p>
    <w:bookmarkEnd w:id="2160"/>
    <w:bookmarkStart w:name="z220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дегазатор - чистка и сборка;</w:t>
      </w:r>
    </w:p>
    <w:bookmarkEnd w:id="2161"/>
    <w:bookmarkStart w:name="z220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измеритель интегральных схем ИИС-1 - наладка, регулирование и ремонт;</w:t>
      </w:r>
    </w:p>
    <w:bookmarkEnd w:id="2162"/>
    <w:bookmarkStart w:name="z221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колонка ионнообменная - наладка;</w:t>
      </w:r>
    </w:p>
    <w:bookmarkEnd w:id="2163"/>
    <w:bookmarkStart w:name="z221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колонки анионитовая и катионитовая для очистки воды - наладка и переключение в рабочем режиме по заданной схеме;</w:t>
      </w:r>
    </w:p>
    <w:bookmarkEnd w:id="2164"/>
    <w:bookmarkStart w:name="z221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линия нанесения люминофора на экраны ЦЭЛТ - наладка;</w:t>
      </w:r>
    </w:p>
    <w:bookmarkEnd w:id="2165"/>
    <w:bookmarkStart w:name="z221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лодочки никелевые и молибденовые для нагрева металла газовой горелкой - изготовление;</w:t>
      </w:r>
    </w:p>
    <w:bookmarkEnd w:id="2166"/>
    <w:bookmarkStart w:name="z221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манипуляторы, загрузчики - ремонт, наладка;</w:t>
      </w:r>
    </w:p>
    <w:bookmarkEnd w:id="2167"/>
    <w:bookmarkStart w:name="z221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машина конвейерная откачки кинескопов с вращающимися подвесными вакуумными насосами - наладка;</w:t>
      </w:r>
    </w:p>
    <w:bookmarkEnd w:id="2168"/>
    <w:bookmarkStart w:name="z221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машины навивки спиралей всех типов, автоматические устройства навивки и резки спиралей, автоматы навивки спиралей с постоянным керном - наладка и текущий ремонт;</w:t>
      </w:r>
    </w:p>
    <w:bookmarkEnd w:id="2169"/>
    <w:bookmarkStart w:name="z221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машины делительные автоматические изготовления стеклянных матриц для производства мелкоструктурных сеток электровакуумных приборов - наладка и обслуживание с подготовкой алмазного инструмента;</w:t>
      </w:r>
    </w:p>
    <w:bookmarkEnd w:id="2170"/>
    <w:bookmarkStart w:name="z221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машины заварки ЭОС - наладка;</w:t>
      </w:r>
    </w:p>
    <w:bookmarkEnd w:id="2171"/>
    <w:bookmarkStart w:name="z221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монохроматоры вакуумные - техническое обслуживание с заменой электровакуумных приборов;</w:t>
      </w:r>
    </w:p>
    <w:bookmarkEnd w:id="2172"/>
    <w:bookmarkStart w:name="z222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насосы ионно-геттерные - наладка и ремонт;</w:t>
      </w:r>
    </w:p>
    <w:bookmarkEnd w:id="2173"/>
    <w:bookmarkStart w:name="z222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ножи роликовые для резки пермаллоя - настройка;</w:t>
      </w:r>
    </w:p>
    <w:bookmarkEnd w:id="2174"/>
    <w:bookmarkStart w:name="z222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оборудование сварки колбы с арматурой металлических ламп (главая сварка) - наладка;</w:t>
      </w:r>
    </w:p>
    <w:bookmarkEnd w:id="2175"/>
    <w:bookmarkStart w:name="z222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оборудование монтажно-сварочное с высокой степенью стабилизации сварочного импульса для монтажа особо надежных ППУЛ - наладка, ремонт;</w:t>
      </w:r>
    </w:p>
    <w:bookmarkEnd w:id="2176"/>
    <w:bookmarkStart w:name="z222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оборудование механизированных линий по комплексному изготовлению радиодеталей - наладка;</w:t>
      </w:r>
    </w:p>
    <w:bookmarkEnd w:id="2177"/>
    <w:bookmarkStart w:name="z2225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оборудование для производства ЭЛТ (машины алюминирования конвейерные, полуавтоматы заварки ЭОС, станок нанесения токопроводящих покрытий ЭЛТ, машины нанесения и сушки люминофора, оргпленки, смыва лака) - наладка;</w:t>
      </w:r>
    </w:p>
    <w:bookmarkEnd w:id="2178"/>
    <w:bookmarkStart w:name="z2226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печи отжига - намотка алундовых труб молибденовой проволокой с намазкой алунда и засыпкой глинозема;</w:t>
      </w:r>
    </w:p>
    <w:bookmarkEnd w:id="2179"/>
    <w:bookmarkStart w:name="z2227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печи колпаковые высокотемпературные - разборка и чистка от алюмината и алюмосиликата;</w:t>
      </w:r>
    </w:p>
    <w:bookmarkEnd w:id="2180"/>
    <w:bookmarkStart w:name="z2228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печи высокотемпературные "Победа" - сварка вольфрамовых муфелей;</w:t>
      </w:r>
    </w:p>
    <w:bookmarkEnd w:id="2181"/>
    <w:bookmarkStart w:name="z2229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печи силитовые - разборка и наладка внутренней части;</w:t>
      </w:r>
    </w:p>
    <w:bookmarkEnd w:id="2182"/>
    <w:bookmarkStart w:name="z2230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печи КО-14 - ремонт и наладка;</w:t>
      </w:r>
    </w:p>
    <w:bookmarkEnd w:id="2183"/>
    <w:bookmarkStart w:name="z223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печи вакуумные для возгонки рубидия - ремонт и наладка;</w:t>
      </w:r>
    </w:p>
    <w:bookmarkEnd w:id="2184"/>
    <w:bookmarkStart w:name="z2232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печи вакуумно-водородные типа ОКБ-80-86- ремонт, настройка;</w:t>
      </w:r>
    </w:p>
    <w:bookmarkEnd w:id="2185"/>
    <w:bookmarkStart w:name="z2233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печи диффузионные, окислительные, конвейерные, водородные - наладка, ремонт, вывод на режим;</w:t>
      </w:r>
    </w:p>
    <w:bookmarkEnd w:id="2186"/>
    <w:bookmarkStart w:name="z2234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полуавтоматы сборки ножек типа УП-723 - ремонт и наладка;</w:t>
      </w:r>
    </w:p>
    <w:bookmarkEnd w:id="2187"/>
    <w:bookmarkStart w:name="z2235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полуавтоматы приварки и формовки контактной пружины - ремонт и наладка;</w:t>
      </w:r>
    </w:p>
    <w:bookmarkEnd w:id="2188"/>
    <w:bookmarkStart w:name="z2236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полуавтоматы многопозиционные с высокочастотным прогревом и автоматическим отпаем для откачки сложных электровакуумных приборов - наладка;</w:t>
      </w:r>
    </w:p>
    <w:bookmarkEnd w:id="2189"/>
    <w:bookmarkStart w:name="z2237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полуавтоматы и приспособления для производства сеток электровакуумных приборов - наладка и текущий ремонт;</w:t>
      </w:r>
    </w:p>
    <w:bookmarkEnd w:id="2190"/>
    <w:bookmarkStart w:name="z2238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полуавтомат откачной с программным управлением - наладка;</w:t>
      </w:r>
    </w:p>
    <w:bookmarkEnd w:id="2191"/>
    <w:bookmarkStart w:name="z2239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полуавтоматы катафорезные - наладка;</w:t>
      </w:r>
    </w:p>
    <w:bookmarkEnd w:id="2192"/>
    <w:bookmarkStart w:name="z2240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полуавтоматы пульверизации и армирования проволоки - наладка;</w:t>
      </w:r>
    </w:p>
    <w:bookmarkEnd w:id="2193"/>
    <w:bookmarkStart w:name="z2241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полуавтоматы сборки, разбраковки и испытаний - наладка и ремонт;</w:t>
      </w:r>
    </w:p>
    <w:bookmarkEnd w:id="2194"/>
    <w:bookmarkStart w:name="z2242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полуавтоматы вибрационной химической очистки типа ПВХО - наладка, ремонт;</w:t>
      </w:r>
    </w:p>
    <w:bookmarkEnd w:id="2195"/>
    <w:bookmarkStart w:name="z2243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полуавтоматы сварки и герметизации - ремонт и наладка;</w:t>
      </w:r>
    </w:p>
    <w:bookmarkEnd w:id="2196"/>
    <w:bookmarkStart w:name="z2244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полуавтоматы визуального контроля - наладка;</w:t>
      </w:r>
    </w:p>
    <w:bookmarkEnd w:id="2197"/>
    <w:bookmarkStart w:name="z2245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полуавтоматы приклеивания кристаллов, плат - наладка;</w:t>
      </w:r>
    </w:p>
    <w:bookmarkEnd w:id="2198"/>
    <w:bookmarkStart w:name="z2246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полуавтоматы лужения пластин - наладка;</w:t>
      </w:r>
    </w:p>
    <w:bookmarkEnd w:id="2199"/>
    <w:bookmarkStart w:name="z2247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полуавтоматы сборки ножек типа УП-723, автоматы проверки обрывов, коротких замыканий и обратных токов - ремонт и наладка;</w:t>
      </w:r>
    </w:p>
    <w:bookmarkEnd w:id="2200"/>
    <w:bookmarkStart w:name="z2248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полуавтоматы и автоматы приварки и формовки контактной пружины - ремонт и наладка;</w:t>
      </w:r>
    </w:p>
    <w:bookmarkEnd w:id="2201"/>
    <w:bookmarkStart w:name="z2249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полуавтоматы холодной сварки, автомат приварки базового вывода ПЖМ-226 - ремонт, наладка;</w:t>
      </w:r>
    </w:p>
    <w:bookmarkEnd w:id="2202"/>
    <w:bookmarkStart w:name="z2250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полуавтоматы скрайбирования - наладка, ремонт;</w:t>
      </w:r>
    </w:p>
    <w:bookmarkEnd w:id="2203"/>
    <w:bookmarkStart w:name="z2251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полуавтоматы классификации полупроводниковых приборов, микросхем - наладка, ремонт;</w:t>
      </w:r>
    </w:p>
    <w:bookmarkEnd w:id="2204"/>
    <w:bookmarkStart w:name="z2252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полуавтоматы нанесения органической пленки - наладка;</w:t>
      </w:r>
    </w:p>
    <w:bookmarkEnd w:id="2205"/>
    <w:bookmarkStart w:name="z2253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полуавтоматы штамповки плоских ножек с механизированной обрубкой выводов - наладка;</w:t>
      </w:r>
    </w:p>
    <w:bookmarkEnd w:id="2206"/>
    <w:bookmarkStart w:name="z2254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полуавтоматы формования конусов кинескопов - наладка;</w:t>
      </w:r>
    </w:p>
    <w:bookmarkEnd w:id="2207"/>
    <w:bookmarkStart w:name="z2255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посты откачные типа "Эскиз Э-358" - ремонт, монтаж и настройка;</w:t>
      </w:r>
    </w:p>
    <w:bookmarkEnd w:id="2208"/>
    <w:bookmarkStart w:name="z2256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посты откачные экспериментальные и опытные - наладка;</w:t>
      </w:r>
    </w:p>
    <w:bookmarkEnd w:id="2209"/>
    <w:bookmarkStart w:name="z2257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прессы одноходовые ППГ, роторные (многопозиционные), автоматический Ф2-1 - наладка;</w:t>
      </w:r>
    </w:p>
    <w:bookmarkEnd w:id="2210"/>
    <w:bookmarkStart w:name="z2258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регуляторы времени сварки - наладка, все виды ремонта;</w:t>
      </w:r>
    </w:p>
    <w:bookmarkEnd w:id="2211"/>
    <w:bookmarkStart w:name="z2259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станки контактно-точечной сварки - наладка;</w:t>
      </w:r>
    </w:p>
    <w:bookmarkEnd w:id="2212"/>
    <w:bookmarkStart w:name="z2260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станки резки пластин на кристаллы типа М-40 - ремонт, наладка;</w:t>
      </w:r>
    </w:p>
    <w:bookmarkEnd w:id="2213"/>
    <w:bookmarkStart w:name="z2261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станки рихтовки, формовки, растяжки сеток, рубки и резки сеточных полос - наладка и ремонт;</w:t>
      </w:r>
    </w:p>
    <w:bookmarkEnd w:id="2214"/>
    <w:bookmarkStart w:name="z2262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станок оплавки, станок центробежной формовки - наладка и ремонт;</w:t>
      </w:r>
    </w:p>
    <w:bookmarkEnd w:id="2215"/>
    <w:bookmarkStart w:name="z2263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стенды для испытания на герметичность, виброударный стенд - ремонт, наладка;</w:t>
      </w:r>
    </w:p>
    <w:bookmarkEnd w:id="2216"/>
    <w:bookmarkStart w:name="z2264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стенды СТТ-2000, И9М2757010, И9М2620011 - наладка, регулирование и ремонт;</w:t>
      </w:r>
    </w:p>
    <w:bookmarkEnd w:id="2217"/>
    <w:bookmarkStart w:name="z2265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течеискатели гелиевые типа ПТИ-6 - наладка, ремонт;</w:t>
      </w:r>
    </w:p>
    <w:bookmarkEnd w:id="2218"/>
    <w:bookmarkStart w:name="z2266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установка алундирования нити (многоручейковая) - наладка;</w:t>
      </w:r>
    </w:p>
    <w:bookmarkEnd w:id="2219"/>
    <w:bookmarkStart w:name="z2267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установки никелирования проволоки и деталей - наладка;</w:t>
      </w:r>
    </w:p>
    <w:bookmarkEnd w:id="2220"/>
    <w:bookmarkStart w:name="z2268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установки вакуумные, силитовые и водородные печи - наладка схем регулирования температуры и напряжения;</w:t>
      </w:r>
    </w:p>
    <w:bookmarkEnd w:id="2221"/>
    <w:bookmarkStart w:name="z2269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установки эпитаксиального наращивания - наладка термостатирующих систем испарителей;</w:t>
      </w:r>
    </w:p>
    <w:bookmarkEnd w:id="2222"/>
    <w:bookmarkStart w:name="z2270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установки для электролитического травления - наладка;</w:t>
      </w:r>
    </w:p>
    <w:bookmarkEnd w:id="2223"/>
    <w:bookmarkStart w:name="z2271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установки травления вибрационно-химические - наладка и ремонт систем пневмогидрораспределения;</w:t>
      </w:r>
    </w:p>
    <w:bookmarkEnd w:id="2224"/>
    <w:bookmarkStart w:name="z2272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установки инфракрасной сушки фоторезистивных пленок - наладка, ремонт;</w:t>
      </w:r>
    </w:p>
    <w:bookmarkEnd w:id="2225"/>
    <w:bookmarkStart w:name="z2273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установки вакуумного напыления типа УВМ;, УРМ - наладка схем регулирования температуры и напряжения, полный профилактический ремонт;</w:t>
      </w:r>
    </w:p>
    <w:bookmarkEnd w:id="2226"/>
    <w:bookmarkStart w:name="z2274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установка прецизионная по резке электротехнической стали, пермаллойных сплавов, драгоценных металлов (нейзильбер) - ремонт, доводка ножей и наладка;</w:t>
      </w:r>
    </w:p>
    <w:bookmarkEnd w:id="2227"/>
    <w:bookmarkStart w:name="z2275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установки для электролитического травления, гальванического лужения, установка ЮРМА-139000 изготовления шариковых электродов - наладка и ремонт;</w:t>
      </w:r>
    </w:p>
    <w:bookmarkEnd w:id="2228"/>
    <w:bookmarkStart w:name="z2276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установки измерительные для проверки параметров - ремонт, наладка;</w:t>
      </w:r>
    </w:p>
    <w:bookmarkEnd w:id="2229"/>
    <w:bookmarkStart w:name="z2277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установки ионно-лучевые типа "Везувий" - наладка, ремонт;</w:t>
      </w:r>
    </w:p>
    <w:bookmarkEnd w:id="2230"/>
    <w:bookmarkStart w:name="z2278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установки проявления кремниевых пластин, нанесения фоторезиста, задубливания фоторезиста - наладка, ремонт;</w:t>
      </w:r>
    </w:p>
    <w:bookmarkEnd w:id="2231"/>
    <w:bookmarkStart w:name="z2279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установки термокомпрессионной сварки полупроводниковых приборов и больших интегральных схем - ремонт и наладка механической и электрической частей;</w:t>
      </w:r>
    </w:p>
    <w:bookmarkEnd w:id="2232"/>
    <w:bookmarkStart w:name="z2280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установки контроля герметичности - ремонт и наладка;</w:t>
      </w:r>
    </w:p>
    <w:bookmarkEnd w:id="2233"/>
    <w:bookmarkStart w:name="z2281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установки линии фотолитографии типа "Таран", "Лада" - наладка, ремонт;</w:t>
      </w:r>
    </w:p>
    <w:bookmarkEnd w:id="2234"/>
    <w:bookmarkStart w:name="z2282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установки измерительные "Уран", "Вахта" - наладка, регулирование и ремонт;</w:t>
      </w:r>
    </w:p>
    <w:bookmarkEnd w:id="2235"/>
    <w:bookmarkStart w:name="z2283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установка получения обессоленной воды типа УЦ-10 - наладка;</w:t>
      </w:r>
    </w:p>
    <w:bookmarkEnd w:id="2236"/>
    <w:bookmarkStart w:name="z2284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установки и полуавтоматы электротермической и инфракрасной заварки магнитоуправлямых контактов - наладка, все виды ремонта, обслуживание;</w:t>
      </w:r>
    </w:p>
    <w:bookmarkEnd w:id="2237"/>
    <w:bookmarkStart w:name="z2285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установки ультразвуковой сварки типа УЗП - промывка, ремонт, наладка, регулирование;</w:t>
      </w:r>
    </w:p>
    <w:bookmarkEnd w:id="2238"/>
    <w:bookmarkStart w:name="z2286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установка автоматическая очистки проволоки для герконов - обслуживание;</w:t>
      </w:r>
    </w:p>
    <w:bookmarkEnd w:id="2239"/>
    <w:bookmarkStart w:name="z2287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установка АДС типа УС-ООЗ - наладка;</w:t>
      </w:r>
    </w:p>
    <w:bookmarkEnd w:id="2240"/>
    <w:bookmarkStart w:name="z2288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установка намагничивания типа 2359002 - ремонт;</w:t>
      </w:r>
    </w:p>
    <w:bookmarkEnd w:id="2241"/>
    <w:bookmarkStart w:name="z2289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установка специальная с анодным напряжением до 50 кВ и отдельные секции - испытания и прогон;</w:t>
      </w:r>
    </w:p>
    <w:bookmarkEnd w:id="2242"/>
    <w:bookmarkStart w:name="z229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установки совмещения - ремонт, наладка, регулирование;</w:t>
      </w:r>
    </w:p>
    <w:bookmarkEnd w:id="2243"/>
    <w:bookmarkStart w:name="z2291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установки размножения фотошаблонов, ретуши фотошаблонов - наладка и ремонт;</w:t>
      </w:r>
    </w:p>
    <w:bookmarkEnd w:id="2244"/>
    <w:bookmarkStart w:name="z229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центрифуги - ремонт, наладка.</w:t>
      </w:r>
    </w:p>
    <w:bookmarkEnd w:id="2245"/>
    <w:bookmarkStart w:name="z229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Наладчик технологического</w:t>
      </w:r>
    </w:p>
    <w:bookmarkEnd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6-й разряд</w:t>
      </w:r>
    </w:p>
    <w:bookmarkStart w:name="z229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2247"/>
    <w:bookmarkStart w:name="z229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сложного оборудования с автоматическим, программным и механическим управлением со сложными кинематическими, электрическими, вакуумными, газовыми и радиоэлектронными схемами для выпуска сложных приборов;</w:t>
      </w:r>
    </w:p>
    <w:bookmarkEnd w:id="2248"/>
    <w:bookmarkStart w:name="z229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сложных установок электронно-лучевой, аргонодуговой и термодиффузионной сварки;</w:t>
      </w:r>
    </w:p>
    <w:bookmarkEnd w:id="2249"/>
    <w:bookmarkStart w:name="z229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сложных масляных и безмасляных вакуумных систем;</w:t>
      </w:r>
    </w:p>
    <w:bookmarkEnd w:id="2250"/>
    <w:bookmarkStart w:name="z229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установка оптимально допустимых режимов работы оборудования;</w:t>
      </w:r>
    </w:p>
    <w:bookmarkEnd w:id="2251"/>
    <w:bookmarkStart w:name="z230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износа, подгонка и замена механических, вакуумных и электронных узлов;</w:t>
      </w:r>
    </w:p>
    <w:bookmarkEnd w:id="2252"/>
    <w:bookmarkStart w:name="z230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изготовление индукторов;</w:t>
      </w:r>
    </w:p>
    <w:bookmarkEnd w:id="2253"/>
    <w:bookmarkStart w:name="z230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ремонта обслуживаемого оборудования;</w:t>
      </w:r>
    </w:p>
    <w:bookmarkEnd w:id="2254"/>
    <w:bookmarkStart w:name="z230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на сложные детали, узлы и необходимую оснастку;</w:t>
      </w:r>
    </w:p>
    <w:bookmarkEnd w:id="2255"/>
    <w:bookmarkStart w:name="z230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обслуживаемого оборудования при изменении технологического процесса;</w:t>
      </w:r>
    </w:p>
    <w:bookmarkEnd w:id="2256"/>
    <w:bookmarkStart w:name="z230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отремонтированного оборудования, проведение климатических испытаний специального технологического оборудования в термокамерах в условиях пониженной и повышенной температуры.</w:t>
      </w:r>
    </w:p>
    <w:bookmarkEnd w:id="2257"/>
    <w:bookmarkStart w:name="z230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2258"/>
    <w:bookmarkStart w:name="z230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электронные, оптические и электрические схемы;</w:t>
      </w:r>
    </w:p>
    <w:bookmarkEnd w:id="2259"/>
    <w:bookmarkStart w:name="z230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вакуумные и газовые системы сложного оборудования;</w:t>
      </w:r>
    </w:p>
    <w:bookmarkEnd w:id="2260"/>
    <w:bookmarkStart w:name="z230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принцип работы установок с программным управлением;</w:t>
      </w:r>
    </w:p>
    <w:bookmarkEnd w:id="2261"/>
    <w:bookmarkStart w:name="z231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настройки и регулирования контрольно-измерительных приборов всех систем;</w:t>
      </w:r>
    </w:p>
    <w:bookmarkEnd w:id="2262"/>
    <w:bookmarkStart w:name="z231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меры предупреждения неисправностей в работе обслуживаемого оборудования;</w:t>
      </w:r>
    </w:p>
    <w:bookmarkEnd w:id="2263"/>
    <w:bookmarkStart w:name="z231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всех видов ремонта;</w:t>
      </w:r>
    </w:p>
    <w:bookmarkEnd w:id="2264"/>
    <w:bookmarkStart w:name="z231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выбором режима работы оборудования, заменой элементов схем и механизмов.</w:t>
      </w:r>
    </w:p>
    <w:bookmarkEnd w:id="2265"/>
    <w:bookmarkStart w:name="z231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Требуется среднее профессиональное образование.</w:t>
      </w:r>
    </w:p>
    <w:bookmarkEnd w:id="2266"/>
    <w:bookmarkStart w:name="z231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Примеры работ:</w:t>
      </w:r>
    </w:p>
    <w:bookmarkEnd w:id="2267"/>
    <w:bookmarkStart w:name="z231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сортировки кристаллов и пластин, автоматы штифтовки - наладка и ремонт.</w:t>
      </w:r>
    </w:p>
    <w:bookmarkEnd w:id="2268"/>
    <w:bookmarkStart w:name="z231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пайки и откачки титано-керамических ламп - наладка.</w:t>
      </w:r>
    </w:p>
    <w:bookmarkEnd w:id="2269"/>
    <w:bookmarkStart w:name="z231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и полуавтоматы со специальными узлами для навивки сеток без витков на проскоке, механизированные линии, автоматы и полуавтоматы разделки сеточных полос - наладка и текущий ремонт.</w:t>
      </w:r>
    </w:p>
    <w:bookmarkEnd w:id="2270"/>
    <w:bookmarkStart w:name="z231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автоматы для вырубки сердечников с ППГ типа Ф2-2, Ф2-4; автоматы инфракрасной заварки герконов - наладка, ремонт;</w:t>
      </w:r>
    </w:p>
    <w:bookmarkEnd w:id="2271"/>
    <w:bookmarkStart w:name="z232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автоматы У -705М, У-706М, КФА-1 со сложными электронными и механическими схемами - наладка, ремонт;</w:t>
      </w:r>
    </w:p>
    <w:bookmarkEnd w:id="2272"/>
    <w:bookmarkStart w:name="z2321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автоматы намоточные многошпульные с программным управлением марки АМ -99Р (изготовитель Германия) - наладка и ремонт;</w:t>
      </w:r>
    </w:p>
    <w:bookmarkEnd w:id="2273"/>
    <w:bookmarkStart w:name="z232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автоматы и полуавтоматы откачки металлокерамических ламп - наладка;</w:t>
      </w:r>
    </w:p>
    <w:bookmarkEnd w:id="2274"/>
    <w:bookmarkStart w:name="z232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выпрямители, усилители мощности, блоки стабилизации мощности прецизионные, регуляторы температуры - наладка и ремонт;</w:t>
      </w:r>
    </w:p>
    <w:bookmarkEnd w:id="2275"/>
    <w:bookmarkStart w:name="z2324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генераторы высокочастотные с автоматической регулировкой температуры нагрева обрабатываемых приборов и генераторы ламповые - наладка и ремонт;</w:t>
      </w:r>
    </w:p>
    <w:bookmarkEnd w:id="2276"/>
    <w:bookmarkStart w:name="z2325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комплексы измерительные параметров микросхем типа "Элекон" - наладка и ремонт;</w:t>
      </w:r>
    </w:p>
    <w:bookmarkEnd w:id="2277"/>
    <w:bookmarkStart w:name="z2326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кулачки на переменный шаг - установка на автоматы с учетом расчета сеток по чертежу;</w:t>
      </w:r>
    </w:p>
    <w:bookmarkEnd w:id="2278"/>
    <w:bookmarkStart w:name="z2327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линии автоматические по сборке радиодеталей - наладка;</w:t>
      </w:r>
    </w:p>
    <w:bookmarkEnd w:id="2279"/>
    <w:bookmarkStart w:name="z2328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линии вакуумной обработки ЦЭЛТ - наладка и ремонт;</w:t>
      </w:r>
    </w:p>
    <w:bookmarkEnd w:id="2280"/>
    <w:bookmarkStart w:name="z2329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линии механизированные изготовления траверсных сеток - наладка и ремонт;</w:t>
      </w:r>
    </w:p>
    <w:bookmarkEnd w:id="2281"/>
    <w:bookmarkStart w:name="z233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масс-спектрометр квадрупольный типа КМ - наладка и ремонт;</w:t>
      </w:r>
    </w:p>
    <w:bookmarkEnd w:id="2282"/>
    <w:bookmarkStart w:name="z233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монохроматоры вакуумные - наладка измерительно-регистрирующей системы, юстировка и ремонт кинематической и оптической схем;</w:t>
      </w:r>
    </w:p>
    <w:bookmarkEnd w:id="2283"/>
    <w:bookmarkStart w:name="z2332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насосы магнито-разрядке типа "Трион-150" - наладка и ремонт;</w:t>
      </w:r>
    </w:p>
    <w:bookmarkEnd w:id="2284"/>
    <w:bookmarkStart w:name="z233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оборудование агрегатное специальное для металлического формообразования - наладка;</w:t>
      </w:r>
    </w:p>
    <w:bookmarkEnd w:id="2285"/>
    <w:bookmarkStart w:name="z2334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оборудование автоматической линии изготовления герконов - наладка, ремонт;</w:t>
      </w:r>
    </w:p>
    <w:bookmarkEnd w:id="2286"/>
    <w:bookmarkStart w:name="z2335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оборудование для навивки спиралей и подогревателей - наладка и ремонт с самостоятельным изготовлением отдельных узлов и деталей;</w:t>
      </w:r>
    </w:p>
    <w:bookmarkEnd w:id="2287"/>
    <w:bookmarkStart w:name="z2336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оборудование автоматических линий получения микросхем, оборудование напылительное для прецизионной фотолитографии и эпитаксиального наращивания - наладка и ремонт;</w:t>
      </w:r>
    </w:p>
    <w:bookmarkEnd w:id="2288"/>
    <w:bookmarkStart w:name="z2337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печи водородные и электрические (высокотемпературные), печи диффузионные с программным управлением - наладка и ремонт;</w:t>
      </w:r>
    </w:p>
    <w:bookmarkEnd w:id="2289"/>
    <w:bookmarkStart w:name="z2338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полуавтоматы и автоматы классификации приборов и разбраковки приборов по группам - наладка и ремонт;</w:t>
      </w:r>
    </w:p>
    <w:bookmarkEnd w:id="2290"/>
    <w:bookmarkStart w:name="z2339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полуавтоматы проверки и классификации статических параметров интегральных микросхем ИИС-IM, ИИС-10, типа "Интеграл" - наладка и ремонт;</w:t>
      </w:r>
    </w:p>
    <w:bookmarkEnd w:id="2291"/>
    <w:bookmarkStart w:name="z2340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полуавтоматы контроля структур на пластине типа "Зонд", "Рассвет", "АУТ-100" - ремонт и наладка механической и электрической частей;</w:t>
      </w:r>
    </w:p>
    <w:bookmarkEnd w:id="2292"/>
    <w:bookmarkStart w:name="z234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посты откачные с автоматическим и программным управлением, со сложной металлической вакуумной системой, с автоматическим индукционным нагревателем арматуры приборов - наладка и ремонт;</w:t>
      </w:r>
    </w:p>
    <w:bookmarkEnd w:id="2293"/>
    <w:bookmarkStart w:name="z2342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посты откачные для откачки видиконов и суперортиконов, посты откачные типа СБМ-2-300100 - наладка и ремонт;</w:t>
      </w:r>
    </w:p>
    <w:bookmarkEnd w:id="2294"/>
    <w:bookmarkStart w:name="z234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прессы автоматические Ф2-3 - наладка;</w:t>
      </w:r>
    </w:p>
    <w:bookmarkEnd w:id="2295"/>
    <w:bookmarkStart w:name="z2344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приспособления для шлифовки и полировки пластин кремния и германия - установка со сложной выверкой (точность до 0,001мм);</w:t>
      </w:r>
    </w:p>
    <w:bookmarkEnd w:id="2296"/>
    <w:bookmarkStart w:name="z2345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полуавтоматы откачки МГЛ типа "Железная дорога" - ремонт, монтаж и настройка;</w:t>
      </w:r>
    </w:p>
    <w:bookmarkEnd w:id="2297"/>
    <w:bookmarkStart w:name="z2346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станки многопозиционные, многошпиндельные агрегатные типа "АА" - наладка и составление сложных расчетов для наладки;</w:t>
      </w:r>
    </w:p>
    <w:bookmarkEnd w:id="2298"/>
    <w:bookmarkStart w:name="z2347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станки с электронными схемами для алмазной резки полупроводниковых материалов - наладка и ремонт;</w:t>
      </w:r>
    </w:p>
    <w:bookmarkEnd w:id="2299"/>
    <w:bookmarkStart w:name="z234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течеискатели высокочувствительные СВТ-1 - ремонт и наладка;</w:t>
      </w:r>
    </w:p>
    <w:bookmarkEnd w:id="2300"/>
    <w:bookmarkStart w:name="z234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установки электроннолучевые и электронно-проекционные термодиффузионные - ремонт и наладка;</w:t>
      </w:r>
    </w:p>
    <w:bookmarkEnd w:id="2301"/>
    <w:bookmarkStart w:name="z2350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установки фотопечати экранов - наладка, юстировка и ремонт;</w:t>
      </w:r>
    </w:p>
    <w:bookmarkEnd w:id="2302"/>
    <w:bookmarkStart w:name="z235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установки получения монокристаллов методами Вернейля, Чохральского из растворов в расплаве солей, зонной плавки и так далее - наладка и запуск;</w:t>
      </w:r>
    </w:p>
    <w:bookmarkEnd w:id="2303"/>
    <w:bookmarkStart w:name="z235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установки получения арсенида галлия из расплава и газовой фазы, установки УВН-2М-2 - наладка и ремонт;</w:t>
      </w:r>
    </w:p>
    <w:bookmarkEnd w:id="2304"/>
    <w:bookmarkStart w:name="z235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установки (автоматы) контактирования и скрайбирования пластин ЗО4ДА-4, А-1, "Алмаз" - наладка и ремонт;</w:t>
      </w:r>
    </w:p>
    <w:bookmarkEnd w:id="2305"/>
    <w:bookmarkStart w:name="z235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установки вакуумные, вакуумноплазменные полуавтоматические - наладка систем автоматического управления циклом, систем регулирования мощности испарителей, систем автоматической откачки;</w:t>
      </w:r>
    </w:p>
    <w:bookmarkEnd w:id="2306"/>
    <w:bookmarkStart w:name="z235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установки вакуумного напыления с автоматическим управлением процесса нанесения металлов, диэлектриков, полупроводников, а также;с управлением от ЭВМ - наладка и ремонт;</w:t>
      </w:r>
    </w:p>
    <w:bookmarkEnd w:id="2307"/>
    <w:bookmarkStart w:name="z235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установки контроля технологических средств типа КТС, проверки статических параметров на пластине типа "ЭМ-640" и "Зонд-А-4М", контроля электрических параметров БИС - наладка, калибровка, ремонт;</w:t>
      </w:r>
    </w:p>
    <w:bookmarkEnd w:id="2308"/>
    <w:bookmarkStart w:name="z235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установки резки пластин - наладка и ремонт;</w:t>
      </w:r>
    </w:p>
    <w:bookmarkEnd w:id="2309"/>
    <w:bookmarkStart w:name="z235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установки вакуумные (ионно-плазменные) - полный и профилактический ремонт, наладка;</w:t>
      </w:r>
    </w:p>
    <w:bookmarkEnd w:id="2310"/>
    <w:bookmarkStart w:name="z235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установки лазерные типа "Кизил" - полный и профилактический ремонт оптической системы и электросхемы;</w:t>
      </w:r>
    </w:p>
    <w:bookmarkEnd w:id="2311"/>
    <w:bookmarkStart w:name="z236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установки совмещения и экспонирования всех систем - ремонт и наладка, юстировка оптической системы;</w:t>
      </w:r>
    </w:p>
    <w:bookmarkEnd w:id="2312"/>
    <w:bookmarkStart w:name="z236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установки высокочастотные, высоковольтные, плазменные типа УРМ, УВН и ПУФ-80 - наладка и ремонт;</w:t>
      </w:r>
    </w:p>
    <w:bookmarkEnd w:id="2313"/>
    <w:bookmarkStart w:name="z236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установки АДС в атмосфере аргона типа УЭС-З - наладка и ремонт;</w:t>
      </w:r>
    </w:p>
    <w:bookmarkEnd w:id="2314"/>
    <w:bookmarkStart w:name="z236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устройства газораспределения и программаторы диффузионных печей - наладка и запуск;</w:t>
      </w:r>
    </w:p>
    <w:bookmarkEnd w:id="2315"/>
    <w:bookmarkStart w:name="z236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устройства печатающие, быстродействующие - наладка и ремонт.</w:t>
      </w:r>
    </w:p>
    <w:bookmarkEnd w:id="2316"/>
    <w:bookmarkStart w:name="z236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Наладчик технологического</w:t>
      </w:r>
    </w:p>
    <w:bookmarkEnd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7-й разряд</w:t>
      </w:r>
    </w:p>
    <w:bookmarkStart w:name="z2367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2318"/>
    <w:bookmarkStart w:name="z236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сложного оборудования с программным управлением и кинематическими, электрическими, радиоэлектронными, пневматическими, гидравлическими, вакуумными схемами для вакуума сложных приборов;</w:t>
      </w:r>
    </w:p>
    <w:bookmarkEnd w:id="2319"/>
    <w:bookmarkStart w:name="z2369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с квантовыми устройствами всех типов;</w:t>
      </w:r>
    </w:p>
    <w:bookmarkEnd w:id="2320"/>
    <w:bookmarkStart w:name="z2370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выполнение комплекса ремонтно-восстановительных работ элементов механических, оптических, вакуумных, пневматических, электронных и электрических систем технологического оборудования для производства изделий СБИС с минимальными размерами элементов до 2 мкм;</w:t>
      </w:r>
    </w:p>
    <w:bookmarkEnd w:id="2321"/>
    <w:bookmarkStart w:name="z2371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всех типов технологического оборудования;</w:t>
      </w:r>
    </w:p>
    <w:bookmarkEnd w:id="2322"/>
    <w:bookmarkStart w:name="z2372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установка оптимальных режимов работы оборудования повышенной сложности.</w:t>
      </w:r>
    </w:p>
    <w:bookmarkEnd w:id="2323"/>
    <w:bookmarkStart w:name="z2373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2324"/>
    <w:bookmarkStart w:name="z2374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электрические, радиоэлектронные, пневматические, гидравлические и вакуумные схемы оборудования конструктивные особенности и принципы работы установок с программным управлением;</w:t>
      </w:r>
    </w:p>
    <w:bookmarkEnd w:id="2325"/>
    <w:bookmarkStart w:name="z237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методику настройки и регулирования контрольно-измерительных приборов всех систем и стендов для диагностирования;</w:t>
      </w:r>
    </w:p>
    <w:bookmarkEnd w:id="2326"/>
    <w:bookmarkStart w:name="z2376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неисправности обслуживаемого оборудования и меры их устранения;</w:t>
      </w:r>
    </w:p>
    <w:bookmarkEnd w:id="2327"/>
    <w:bookmarkStart w:name="z2377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всех видов ремонтных работ.</w:t>
      </w:r>
    </w:p>
    <w:bookmarkEnd w:id="2328"/>
    <w:bookmarkStart w:name="z2378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Требуется среднее профессиональное образование.</w:t>
      </w:r>
    </w:p>
    <w:bookmarkEnd w:id="2329"/>
    <w:bookmarkStart w:name="z2379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Примеры работ:</w:t>
      </w:r>
    </w:p>
    <w:bookmarkEnd w:id="2330"/>
    <w:bookmarkStart w:name="z2380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монтажа и присоединения выводов и кристаллов типа ЭМ-4085, ЭМ-4085-11, ЭМ-4085-4, ЭМ-4060П2 - наладка и ремонт;</w:t>
      </w:r>
    </w:p>
    <w:bookmarkEnd w:id="2331"/>
    <w:bookmarkStart w:name="z2381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автоматические диффузионные системы с дистанционным программным управлением технологического процесса типа АПЛ и АПЛД - наладка и ремонт;</w:t>
      </w:r>
    </w:p>
    <w:bookmarkEnd w:id="2332"/>
    <w:bookmarkStart w:name="z238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автоматические и полуавтоматические линии откачки с программным управлением - комплексная наладка;</w:t>
      </w:r>
    </w:p>
    <w:bookmarkEnd w:id="2333"/>
    <w:bookmarkStart w:name="z238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генератор изображений ЭМ-5089, фотоповторитель ЭМ-5062 - наладка и ремонт;</w:t>
      </w:r>
    </w:p>
    <w:bookmarkEnd w:id="2334"/>
    <w:bookmarkStart w:name="z238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эпитаксиального наращивания слоев, магнетронного напыления металлических диэлектрических слоев, плазмохимического травления с автоматическим программным управлением - наладка и ремонт;</w:t>
      </w:r>
    </w:p>
    <w:bookmarkEnd w:id="2335"/>
    <w:bookmarkStart w:name="z238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пресс гидравлический 160 т ДГ2432А - наладка и ремонт электрической схемы и гидросистемы;</w:t>
      </w:r>
    </w:p>
    <w:bookmarkEnd w:id="2336"/>
    <w:bookmarkStart w:name="z238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универсальная система управления производственными механизмами УСУПМ-01, устройства электронного управления технологическими процессами ПВК - 15х20 - наладка, ремонт и обслуживание;</w:t>
      </w:r>
    </w:p>
    <w:bookmarkEnd w:id="2337"/>
    <w:bookmarkStart w:name="z238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 зондовая ЭМ-б020 - наладка и ремонт;</w:t>
      </w:r>
    </w:p>
    <w:bookmarkEnd w:id="2338"/>
    <w:bookmarkStart w:name="z2388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установки плазменной очистки и микроплазменной сварки - наладка и ремонт;</w:t>
      </w:r>
    </w:p>
    <w:bookmarkEnd w:id="2339"/>
    <w:bookmarkStart w:name="z2389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контроля экранов на ТМН с автоматической системой управления - наладка и ремонт.</w:t>
      </w:r>
    </w:p>
    <w:bookmarkEnd w:id="2340"/>
    <w:bookmarkStart w:name="z2390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Наладчик технологического</w:t>
      </w:r>
    </w:p>
    <w:bookmarkEnd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8-й разряд</w:t>
      </w:r>
    </w:p>
    <w:bookmarkStart w:name="z2392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2342"/>
    <w:bookmarkStart w:name="z2393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наладка, регулирование и сдача в эксплуатацию уникального и экспериментального оборудования, оснащенного микропроцессорной техникой, функциональными электронными блоками со сложными гидравлическими, кинематическими, газовыми, вакуумными электрическими и радиоэлектронными схемами;</w:t>
      </w:r>
    </w:p>
    <w:bookmarkEnd w:id="2343"/>
    <w:bookmarkStart w:name="z2394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компьютерных систем, входящих в комплект обслуживаемого технологического оборудования;</w:t>
      </w:r>
    </w:p>
    <w:bookmarkEnd w:id="2344"/>
    <w:bookmarkStart w:name="z2395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датчиков универсальных систем управления различных технологических установок;</w:t>
      </w:r>
    </w:p>
    <w:bookmarkEnd w:id="2345"/>
    <w:bookmarkStart w:name="z2396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профилактика неисправностей всех систем и узлов оборудования;</w:t>
      </w:r>
    </w:p>
    <w:bookmarkEnd w:id="2346"/>
    <w:bookmarkStart w:name="z2397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корректировка технологических программ;</w:t>
      </w:r>
    </w:p>
    <w:bookmarkEnd w:id="2347"/>
    <w:bookmarkStart w:name="z2398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систематизация отказов работы обслуживаемого технологического оборудования и разработка рекомендаций по повышению их надежности.</w:t>
      </w:r>
    </w:p>
    <w:bookmarkEnd w:id="2348"/>
    <w:bookmarkStart w:name="z2399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2349"/>
    <w:bookmarkStart w:name="z2400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гидравлические, пневматические и электрические схемы, вакуумные и газовые системы уникального и экспериментального оборудования;</w:t>
      </w:r>
    </w:p>
    <w:bookmarkEnd w:id="2350"/>
    <w:bookmarkStart w:name="z2401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принципы работы технологических установок со сложной системой автоматического регулирования технологическими процессами с помощью ЭВМ и микропроцессорной техники;</w:t>
      </w:r>
    </w:p>
    <w:bookmarkEnd w:id="2351"/>
    <w:bookmarkStart w:name="z2402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систем управления на базе микропроцессорной техники, микро- и мини-ЭВМ;</w:t>
      </w:r>
    </w:p>
    <w:bookmarkEnd w:id="2352"/>
    <w:bookmarkStart w:name="z2403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корректировки технологических и тестовых программ;</w:t>
      </w:r>
    </w:p>
    <w:bookmarkEnd w:id="2353"/>
    <w:bookmarkStart w:name="z2404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языки программирования;</w:t>
      </w:r>
    </w:p>
    <w:bookmarkEnd w:id="2354"/>
    <w:bookmarkStart w:name="z2405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выбором режима работы оборудования, заменой элементов схем и механизмов;</w:t>
      </w:r>
    </w:p>
    <w:bookmarkEnd w:id="2355"/>
    <w:bookmarkStart w:name="z2406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механики, электро-, радио- и теплотехники.</w:t>
      </w:r>
    </w:p>
    <w:bookmarkEnd w:id="2356"/>
    <w:bookmarkStart w:name="z2407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Требуется среднее профессиональное образование.</w:t>
      </w:r>
    </w:p>
    <w:bookmarkEnd w:id="2357"/>
    <w:bookmarkStart w:name="z2408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2358"/>
    <w:bookmarkStart w:name="z2409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 микролитографии "Лада-150А" - наладка и ремонт;</w:t>
      </w:r>
    </w:p>
    <w:bookmarkEnd w:id="2359"/>
    <w:bookmarkStart w:name="z2410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плазмохимического удаления фоторезиста "Плазма-125150" - наладка и ремонт;</w:t>
      </w:r>
    </w:p>
    <w:bookmarkEnd w:id="2360"/>
    <w:bookmarkStart w:name="z241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плазмохимического травления металлических пленок типа "Плазма НД 125 1М" - наладка и ремонт;</w:t>
      </w:r>
    </w:p>
    <w:bookmarkEnd w:id="2361"/>
    <w:bookmarkStart w:name="z2412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автоматизированный агрегат непрерывного действия с магнетронной системой распыления типа "Оратория 5" - наладка и ремонт;</w:t>
      </w:r>
    </w:p>
    <w:bookmarkEnd w:id="2362"/>
    <w:bookmarkStart w:name="z2413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автоматические комплексы для производства СБИС типа "Основа" - наладка и ремонт;</w:t>
      </w:r>
    </w:p>
    <w:bookmarkEnd w:id="2363"/>
    <w:bookmarkStart w:name="z2414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комплект оборудования для изготовления металлизированных фотошаблонов "Камелия" - наладка;</w:t>
      </w:r>
    </w:p>
    <w:bookmarkEnd w:id="2364"/>
    <w:bookmarkStart w:name="z2415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компьютерные системы типа "Орион", "ДВК" - наладка и ремонт;</w:t>
      </w:r>
    </w:p>
    <w:bookmarkEnd w:id="2365"/>
    <w:bookmarkStart w:name="z2416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оборудование на базе микропроцессорной техники с внутренней самодиагностикой типа "Лада-36" - наладка и ремонт;</w:t>
      </w:r>
    </w:p>
    <w:bookmarkEnd w:id="2366"/>
    <w:bookmarkStart w:name="z2417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роботизированные комплексы сборки микросхем типа "УВПА", "АЗС;А" - наладка и ремонт;</w:t>
      </w:r>
    </w:p>
    <w:bookmarkEnd w:id="2367"/>
    <w:bookmarkStart w:name="z2418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автоматизированной разварки микросхем типа ОЗУН-10000, ЭМ-4020, ЭМ-490А - наладка и ремонт;</w:t>
      </w:r>
    </w:p>
    <w:bookmarkEnd w:id="2368"/>
    <w:bookmarkStart w:name="z2419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установки вакуумной обработки и изготовления фотокатодов ЭОП - наладка и ремонт;</w:t>
      </w:r>
    </w:p>
    <w:bookmarkEnd w:id="2369"/>
    <w:bookmarkStart w:name="z2420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установки высокопроизводительные непрерывного действия с магнетронной системой распыления типа "Магма-2М" - наладка и ремонт;</w:t>
      </w:r>
    </w:p>
    <w:bookmarkEnd w:id="2370"/>
    <w:bookmarkStart w:name="z2421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осаждения слоев нитрида кремния, поликристаллического кремния, легированных и нелегированных слоев двуокиси кремния типа "Изотрон-4-150", "Изотрон-3-150" - наладка и ремонт;</w:t>
      </w:r>
    </w:p>
    <w:bookmarkEnd w:id="2371"/>
    <w:bookmarkStart w:name="z2422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установки совмещения и мультипликации типа ЭМ-584 (А и Б), АЮР - наладка и ремонт;</w:t>
      </w:r>
    </w:p>
    <w:bookmarkEnd w:id="2372"/>
    <w:bookmarkStart w:name="z2423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установки эпитаксиального наращивания структур А3 В5 типа "Эмос-ЗОО", "Эпитрон" - наладка и ремонт.       </w:t>
      </w:r>
      <w:r>
        <w:rPr>
          <w:rFonts w:ascii="Times New Roman"/>
          <w:b w:val="false"/>
          <w:i w:val="false"/>
          <w:color w:val="000000"/>
          <w:sz w:val="28"/>
        </w:rPr>
        <w:t>16. Намотчик резисторов, секций конденсаторов, спиралей и сеток</w:t>
      </w:r>
    </w:p>
    <w:bookmarkEnd w:id="2373"/>
    <w:bookmarkStart w:name="z2425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резисторов, секций конденсаторов,</w:t>
      </w:r>
    </w:p>
    <w:bookmarkEnd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спиралей и сеток, 1-й разряд</w:t>
      </w:r>
    </w:p>
    <w:bookmarkStart w:name="z2427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2375"/>
    <w:bookmarkStart w:name="z2428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постоянных резисторов на намоточном станке проводом диаметром 0,03-0,55 мм.</w:t>
      </w:r>
    </w:p>
    <w:bookmarkEnd w:id="2376"/>
    <w:bookmarkStart w:name="z2429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2377"/>
    <w:bookmarkStart w:name="z2430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станка для намотки проволочных резисторов, наименование и назначение его важнейших частей;</w:t>
      </w:r>
    </w:p>
    <w:bookmarkEnd w:id="2378"/>
    <w:bookmarkStart w:name="z2431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контрольно-измерительных инструментов и приборов;</w:t>
      </w:r>
    </w:p>
    <w:bookmarkEnd w:id="2379"/>
    <w:bookmarkStart w:name="z2432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материалов;</w:t>
      </w:r>
    </w:p>
    <w:bookmarkEnd w:id="2380"/>
    <w:bookmarkStart w:name="z2433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электрических параметров резисторов.</w:t>
      </w:r>
    </w:p>
    <w:bookmarkEnd w:id="2381"/>
    <w:bookmarkStart w:name="z2434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Намотчик резисторов, секций конденсаторов,</w:t>
      </w:r>
    </w:p>
    <w:bookmarkEnd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спиралей и сеток, 2-й разряд</w:t>
      </w:r>
    </w:p>
    <w:bookmarkStart w:name="z243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2383"/>
    <w:bookmarkStart w:name="z243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вручную с применением специальных приспособлений: проволоки различных диаметров на керамические основания постоянных резисторов и контактных узлов переменных резисторов; секций для оксидных, бумажных и пленочных конденсаторов с установкой и регулировкой бумаги и фольги; спиралей и сеток простых типов на намоточных станках;</w:t>
      </w:r>
    </w:p>
    <w:bookmarkEnd w:id="2384"/>
    <w:bookmarkStart w:name="z243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приборах соответствия намотки заданному номиналу;</w:t>
      </w:r>
    </w:p>
    <w:bookmarkEnd w:id="2385"/>
    <w:bookmarkStart w:name="z243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 и подналадка намоточного станка.</w:t>
      </w:r>
    </w:p>
    <w:bookmarkEnd w:id="2386"/>
    <w:bookmarkStart w:name="z244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2387"/>
    <w:bookmarkStart w:name="z244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2388"/>
    <w:bookmarkStart w:name="z244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оборудования;</w:t>
      </w:r>
    </w:p>
    <w:bookmarkEnd w:id="2389"/>
    <w:bookmarkStart w:name="z244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2390"/>
    <w:bookmarkStart w:name="z244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квалитеты на изготавливаемые детали;</w:t>
      </w:r>
    </w:p>
    <w:bookmarkEnd w:id="2391"/>
    <w:bookmarkStart w:name="z244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и электрические свойства применяемых материалов.</w:t>
      </w:r>
    </w:p>
    <w:bookmarkEnd w:id="2392"/>
    <w:bookmarkStart w:name="z244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Примеры работ:</w:t>
      </w:r>
    </w:p>
    <w:bookmarkEnd w:id="2393"/>
    <w:bookmarkStart w:name="z244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крючки для ПУЛ - навивка на приспособление с формовкой;</w:t>
      </w:r>
    </w:p>
    <w:bookmarkEnd w:id="2394"/>
    <w:bookmarkStart w:name="z2448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подогреватель для магнетронов - навивка на приспособление;</w:t>
      </w:r>
    </w:p>
    <w:bookmarkEnd w:id="2395"/>
    <w:bookmarkStart w:name="z2449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конденсаторов - намотка на станке с установкой и регулировкой лент;</w:t>
      </w:r>
    </w:p>
    <w:bookmarkEnd w:id="2396"/>
    <w:bookmarkStart w:name="z2450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сетки из проволочек константана - намотка на специальных рамках;</w:t>
      </w:r>
    </w:p>
    <w:bookmarkEnd w:id="2397"/>
    <w:bookmarkStart w:name="z2451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сетки для приемно-усилительных ламп и шагом более 0,3 мм - навивание сеточного полотна на автомате типа 2250-Б при обслуживании наладчиком;</w:t>
      </w:r>
    </w:p>
    <w:bookmarkEnd w:id="2398"/>
    <w:bookmarkStart w:name="z2452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с 3 и 4 траверсами (для счетчиков) - навивание сеточного полотна на автомате типа А-500;</w:t>
      </w:r>
    </w:p>
    <w:bookmarkEnd w:id="2399"/>
    <w:bookmarkStart w:name="z245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сетка одной лампы ГУ-50 - навивание вручную и сварка;</w:t>
      </w:r>
    </w:p>
    <w:bookmarkEnd w:id="2400"/>
    <w:bookmarkStart w:name="z245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спирали из вольфрамовой проволоки диаметром более 0,5 мм - навивка на налаженном специальном оборудовании;</w:t>
      </w:r>
    </w:p>
    <w:bookmarkEnd w:id="2401"/>
    <w:bookmarkStart w:name="z245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спирали вспомогательные, идущие на последующую обработку - навивка.</w:t>
      </w:r>
    </w:p>
    <w:bookmarkEnd w:id="2402"/>
    <w:bookmarkStart w:name="z245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Намотчик резисторов, секций конденсаторов,</w:t>
      </w:r>
    </w:p>
    <w:bookmarkEnd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спиралей и сеток, 3-й разряд</w:t>
      </w:r>
    </w:p>
    <w:bookmarkStart w:name="z245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2404"/>
    <w:bookmarkStart w:name="z245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точных резисторов на полуавтоматическом оборудовании проводом малого диаметра с пайкой концов к катодам;</w:t>
      </w:r>
    </w:p>
    <w:bookmarkEnd w:id="2405"/>
    <w:bookmarkStart w:name="z246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секций для оксидных, бумажных и пленочных конденсаторов на специальных многошпиндельных намоточных станках, полуавтоматах и автоматах с установкой и регулировкой лент;</w:t>
      </w:r>
    </w:p>
    <w:bookmarkEnd w:id="2406"/>
    <w:bookmarkStart w:name="z246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спиралей и сеток на специальном, автоматическом и полуавтоматическом оборудовании;</w:t>
      </w:r>
    </w:p>
    <w:bookmarkEnd w:id="2407"/>
    <w:bookmarkStart w:name="z246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цементирующих материалов для намотки рамочных сеток;</w:t>
      </w:r>
    </w:p>
    <w:bookmarkEnd w:id="2408"/>
    <w:bookmarkStart w:name="z246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резисторов в заданные номинал с помощью приборов с точностью 0,25 - 0,5 %;</w:t>
      </w:r>
    </w:p>
    <w:bookmarkEnd w:id="2409"/>
    <w:bookmarkStart w:name="z246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 жесткими допусками на точность изготовления при многотипном выпуске изделий;</w:t>
      </w:r>
    </w:p>
    <w:bookmarkEnd w:id="2410"/>
    <w:bookmarkStart w:name="z2465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изделий в процессе работы с применением контрольно-измерительных инструментов;</w:t>
      </w:r>
    </w:p>
    <w:bookmarkEnd w:id="2411"/>
    <w:bookmarkStart w:name="z2466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подналадка и наладка станков, приборов и узлов.</w:t>
      </w:r>
    </w:p>
    <w:bookmarkEnd w:id="2412"/>
    <w:bookmarkStart w:name="z2467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2413"/>
    <w:bookmarkStart w:name="z2468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обслуживаемого оборудования;</w:t>
      </w:r>
    </w:p>
    <w:bookmarkEnd w:id="2414"/>
    <w:bookmarkStart w:name="z2469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установки специальных приспособлений;</w:t>
      </w:r>
    </w:p>
    <w:bookmarkEnd w:id="2415"/>
    <w:bookmarkStart w:name="z2470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инструментов, расчет шага намотки изготовляемых сеток и спиралей;</w:t>
      </w:r>
    </w:p>
    <w:bookmarkEnd w:id="2416"/>
    <w:bookmarkStart w:name="z2471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намотки опытных образцов конденсаторов;</w:t>
      </w:r>
    </w:p>
    <w:bookmarkEnd w:id="2417"/>
    <w:bookmarkStart w:name="z2472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степень точности и шероховатости;</w:t>
      </w:r>
    </w:p>
    <w:bookmarkEnd w:id="2418"/>
    <w:bookmarkStart w:name="z247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и электрические свойства применяемых материалов.</w:t>
      </w:r>
    </w:p>
    <w:bookmarkEnd w:id="2419"/>
    <w:bookmarkStart w:name="z2474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Примеры работ:</w:t>
      </w:r>
    </w:p>
    <w:bookmarkEnd w:id="2420"/>
    <w:bookmarkStart w:name="z247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моноспирали и биспирали - намотка;</w:t>
      </w:r>
    </w:p>
    <w:bookmarkEnd w:id="2421"/>
    <w:bookmarkStart w:name="z247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бифилярные и монобифилярные - изготовление и контроль омического сопротивления;</w:t>
      </w:r>
    </w:p>
    <w:bookmarkEnd w:id="2422"/>
    <w:bookmarkStart w:name="z247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подогреватели монофилярные - навивка с электроподогревом с соблюдением геометрических размеров;</w:t>
      </w:r>
    </w:p>
    <w:bookmarkEnd w:id="2423"/>
    <w:bookmarkStart w:name="z247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резисторы секционные - намотка на станках;</w:t>
      </w:r>
    </w:p>
    <w:bookmarkEnd w:id="2424"/>
    <w:bookmarkStart w:name="z2479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секции многослойных конденсаторов - намотка на станках;</w:t>
      </w:r>
    </w:p>
    <w:bookmarkEnd w:id="2425"/>
    <w:bookmarkStart w:name="z248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сетки из константановой проволоки - намотка на металлические рамы с точностью соблюдения требуемого расстояния (шага);</w:t>
      </w:r>
    </w:p>
    <w:bookmarkEnd w:id="2426"/>
    <w:bookmarkStart w:name="z2481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сетки с шагом выше 1 мм и расстоянием между центрами более 12 мм с диаметром навиваемого материала выше 40 мкм - навивка;</w:t>
      </w:r>
    </w:p>
    <w:bookmarkEnd w:id="2427"/>
    <w:bookmarkStart w:name="z248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сетки рамочные из вольфрамовой проволоки диаметром 8 мкм с допуском по шагу намотки ± 6 мкм, по расстоянию между траверсами ±1 мкм - намотка (навивка);</w:t>
      </w:r>
    </w:p>
    <w:bookmarkEnd w:id="2428"/>
    <w:bookmarkStart w:name="z2483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сетки для приемно-усилительных ламп с шагом менее 0,8 мм - навивание сеточного полотна на автомате А501-М;</w:t>
      </w:r>
    </w:p>
    <w:bookmarkEnd w:id="2429"/>
    <w:bookmarkStart w:name="z2484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спирали из вольфрамовой проволоки диаметром менее 0,5 мм - навивка на специальном оборудовании различных систем.</w:t>
      </w:r>
    </w:p>
    <w:bookmarkEnd w:id="2430"/>
    <w:bookmarkStart w:name="z2485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Намотчик резисторов, секций конденсаторов,</w:t>
      </w:r>
    </w:p>
    <w:bookmarkEnd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спиралей и сеток, 4-й разряд</w:t>
      </w:r>
    </w:p>
    <w:bookmarkStart w:name="z248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2432"/>
    <w:bookmarkStart w:name="z2488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опытных, сложных и экспериментальных образцов спиралей и сеток совмещенными витками, переменным шагом и количеством траверс больше двух на оборудовании различных систем с самостоятельной подналадкой его и установкой необходимых приспособлений для контроля геометрических размеров и качества навивки;</w:t>
      </w:r>
    </w:p>
    <w:bookmarkEnd w:id="2433"/>
    <w:bookmarkStart w:name="z248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и полная обработка спиралей высокой точности для ЛБВ;</w:t>
      </w:r>
    </w:p>
    <w:bookmarkEnd w:id="2434"/>
    <w:bookmarkStart w:name="z249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 высокой степенью точности с жесткостью допусков порядка ±0,005 мм;</w:t>
      </w:r>
    </w:p>
    <w:bookmarkEnd w:id="2435"/>
    <w:bookmarkStart w:name="z249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из вольфрамовой проволоки, покрытой благородными металлами (золотом, серебром), минимальными диаметром 8 мкм;</w:t>
      </w:r>
    </w:p>
    <w:bookmarkEnd w:id="2436"/>
    <w:bookmarkStart w:name="z249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сложной контрольно-измерительной аппаратуры.</w:t>
      </w:r>
    </w:p>
    <w:bookmarkEnd w:id="2437"/>
    <w:bookmarkStart w:name="z249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2438"/>
    <w:bookmarkStart w:name="z249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оборудования, различных моделей, правила подналадки и установки вспомогательных приспособлений и инструмента с проверкой на точность;</w:t>
      </w:r>
    </w:p>
    <w:bookmarkEnd w:id="2439"/>
    <w:bookmarkStart w:name="z249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2440"/>
    <w:bookmarkStart w:name="z249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шероховатости.</w:t>
      </w:r>
    </w:p>
    <w:bookmarkEnd w:id="2441"/>
    <w:bookmarkStart w:name="z249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Примеры работ:</w:t>
      </w:r>
    </w:p>
    <w:bookmarkEnd w:id="2442"/>
    <w:bookmarkStart w:name="z249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спирали опытные, сложные и экспериментальные с самостоятельным расчетом сменного инструмента (кулачки, шестерни и так далее) на оборудовании различных систем – навивка;</w:t>
      </w:r>
    </w:p>
    <w:bookmarkEnd w:id="2443"/>
    <w:bookmarkStart w:name="z249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опытные, сложные, экспериментальные и рамочных конструкций с диаметром навивочного материала ниже 60 мкм – навивка;</w:t>
      </w:r>
    </w:p>
    <w:bookmarkEnd w:id="2444"/>
    <w:bookmarkStart w:name="z250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спирали ЛБВ - изготовление (длина спирали - до 400 мм, допуск по шагу - 5-20 мкм);</w:t>
      </w:r>
    </w:p>
    <w:bookmarkEnd w:id="2445"/>
    <w:bookmarkStart w:name="z250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спирали монофилярные с жесткими допусками при навивке (± 0,005 мм) – изготовление;</w:t>
      </w:r>
    </w:p>
    <w:bookmarkEnd w:id="2446"/>
    <w:bookmarkStart w:name="z250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сетки с шагом ниже 1 мм, расстоянием между центрами менее 12 мм, размером навивочного материала ниже 60 микрон - навивка.</w:t>
      </w:r>
    </w:p>
    <w:bookmarkEnd w:id="2447"/>
    <w:bookmarkStart w:name="z2503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Намотчик резисторов, секций конденсаторов,</w:t>
      </w:r>
    </w:p>
    <w:bookmarkEnd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спиралей и сеток, 5-й разряд</w:t>
      </w:r>
    </w:p>
    <w:bookmarkStart w:name="z250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2449"/>
    <w:bookmarkStart w:name="z250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и полная обработка спиралей высокой точности;</w:t>
      </w:r>
    </w:p>
    <w:bookmarkEnd w:id="2450"/>
    <w:bookmarkStart w:name="z250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с самостоятельным подбором режимов работы;</w:t>
      </w:r>
    </w:p>
    <w:bookmarkEnd w:id="2451"/>
    <w:bookmarkStart w:name="z250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спиралей по геометрическим размерам в процессе изготовления при помощи измерительной аппаратуры высокой точности.</w:t>
      </w:r>
    </w:p>
    <w:bookmarkEnd w:id="2452"/>
    <w:bookmarkStart w:name="z250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2453"/>
    <w:bookmarkStart w:name="z251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оптимальных режимов работы оборудования при изготовлении различных типов спиралей;</w:t>
      </w:r>
    </w:p>
    <w:bookmarkEnd w:id="2454"/>
    <w:bookmarkStart w:name="z251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настройки контрольно-измерительных приборов и инструментов;</w:t>
      </w:r>
    </w:p>
    <w:bookmarkEnd w:id="2455"/>
    <w:bookmarkStart w:name="z251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применяемых материалов.</w:t>
      </w:r>
    </w:p>
    <w:bookmarkEnd w:id="2456"/>
    <w:bookmarkStart w:name="z251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2457"/>
    <w:bookmarkStart w:name="z251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спирали для опытных образцов ЛБВ - полное изготовление (длина спирали от 400 мм с допуском по длине 0,2 мм и по шагу - 0,005мм);</w:t>
      </w:r>
    </w:p>
    <w:bookmarkEnd w:id="2458"/>
    <w:bookmarkStart w:name="z251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сетки сложные экспериментальные с шагом менее 0,2 мм, с минимальным расстоянием между центрами и диаметром навиваемой проволоки до 20 мкм – изготовление;</w:t>
      </w:r>
    </w:p>
    <w:bookmarkEnd w:id="2459"/>
    <w:bookmarkStart w:name="z251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сетки для СВЧ сложных приборов – навивка.</w:t>
      </w:r>
    </w:p>
    <w:bookmarkEnd w:id="2460"/>
    <w:bookmarkStart w:name="z251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Настройщик приборов электронной техники</w:t>
      </w:r>
    </w:p>
    <w:bookmarkEnd w:id="2461"/>
    <w:bookmarkStart w:name="z251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Настройщик приборов электронной техники, 2-й разряд</w:t>
      </w:r>
    </w:p>
    <w:bookmarkEnd w:id="2462"/>
    <w:bookmarkStart w:name="z251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2463"/>
    <w:bookmarkStart w:name="z252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частоты пьезорезонаторов при помощи металлизации;</w:t>
      </w:r>
    </w:p>
    <w:bookmarkEnd w:id="2464"/>
    <w:bookmarkStart w:name="z252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серебра на пластинах серебряным, золотым, платиновым, никелевым или другим металлическим слоем методом электролитического покрытия;</w:t>
      </w:r>
    </w:p>
    <w:bookmarkEnd w:id="2465"/>
    <w:bookmarkStart w:name="z252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ванн готовыми электролитами;</w:t>
      </w:r>
    </w:p>
    <w:bookmarkEnd w:id="2466"/>
    <w:bookmarkStart w:name="z252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ванн;</w:t>
      </w:r>
    </w:p>
    <w:bookmarkEnd w:id="2467"/>
    <w:bookmarkStart w:name="z252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растворов;</w:t>
      </w:r>
    </w:p>
    <w:bookmarkEnd w:id="2468"/>
    <w:bookmarkStart w:name="z252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пьезокварцевых пластин в держатели простой конструкции и окончательная настройка их на заданную частоту.</w:t>
      </w:r>
    </w:p>
    <w:bookmarkEnd w:id="2469"/>
    <w:bookmarkStart w:name="z252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2470"/>
    <w:bookmarkStart w:name="z252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471"/>
    <w:bookmarkStart w:name="z252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приспособлений;</w:t>
      </w:r>
    </w:p>
    <w:bookmarkEnd w:id="2472"/>
    <w:bookmarkStart w:name="z252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регулирования гальванической установки;</w:t>
      </w:r>
    </w:p>
    <w:bookmarkEnd w:id="2473"/>
    <w:bookmarkStart w:name="z253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методы настройки пьезокварцевых пластин на заданную частоту;</w:t>
      </w:r>
    </w:p>
    <w:bookmarkEnd w:id="2474"/>
    <w:bookmarkStart w:name="z253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 частото-измерительных приборов (сравнитель частоты, частотомер и другое) и инструмента, применяемого при настройке;</w:t>
      </w:r>
    </w:p>
    <w:bookmarkEnd w:id="2475"/>
    <w:bookmarkStart w:name="z253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механические свойства пьезокварца;</w:t>
      </w:r>
    </w:p>
    <w:bookmarkEnd w:id="2476"/>
    <w:bookmarkStart w:name="z253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 элементарные основы электролиза различных металлов в объеме выполняемой работы;</w:t>
      </w:r>
    </w:p>
    <w:bookmarkEnd w:id="2477"/>
    <w:bookmarkStart w:name="z253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электролитов и растворов;</w:t>
      </w:r>
    </w:p>
    <w:bookmarkEnd w:id="2478"/>
    <w:bookmarkStart w:name="z253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электролитами;</w:t>
      </w:r>
    </w:p>
    <w:bookmarkEnd w:id="2479"/>
    <w:bookmarkStart w:name="z253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конструкции кварцедержателей и методы крепления в них пьезокварцевых пластин;</w:t>
      </w:r>
    </w:p>
    <w:bookmarkEnd w:id="2480"/>
    <w:bookmarkStart w:name="z253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химическими растворами;</w:t>
      </w:r>
    </w:p>
    <w:bookmarkEnd w:id="2481"/>
    <w:bookmarkStart w:name="z253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драгоценных металлов;</w:t>
      </w:r>
    </w:p>
    <w:bookmarkEnd w:id="2482"/>
    <w:bookmarkStart w:name="z253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пластин после закрепления металлизации;</w:t>
      </w:r>
    </w:p>
    <w:bookmarkEnd w:id="2483"/>
    <w:bookmarkStart w:name="z254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пьезорезонаторов;</w:t>
      </w:r>
    </w:p>
    <w:bookmarkEnd w:id="2484"/>
    <w:bookmarkStart w:name="z254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электро- и радиотехнике в объеме выполняемой работы.</w:t>
      </w:r>
    </w:p>
    <w:bookmarkEnd w:id="2485"/>
    <w:bookmarkStart w:name="z254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2486"/>
    <w:bookmarkStart w:name="z254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вибраторы кварцевые с частотой до 20 кГц - предварительная настройка;</w:t>
      </w:r>
    </w:p>
    <w:bookmarkEnd w:id="2487"/>
    <w:bookmarkStart w:name="z254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1-1,5 мм - настройка на частоту до 12 мГц с допуском ± 0,0015% с замером активности гальваническим способом;</w:t>
      </w:r>
    </w:p>
    <w:bookmarkEnd w:id="2488"/>
    <w:bookmarkStart w:name="z254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резонатор с контурными пьезоэлементами - гальваническая настройка;</w:t>
      </w:r>
    </w:p>
    <w:bookmarkEnd w:id="2489"/>
    <w:bookmarkStart w:name="z254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резонаторы термостатированные - настройка с замером частоты и активности при температуре; термостатирование эталонированием.</w:t>
      </w:r>
    </w:p>
    <w:bookmarkEnd w:id="2490"/>
    <w:bookmarkStart w:name="z254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Настройщик приборов электронной техники, 3-й разряд</w:t>
      </w:r>
    </w:p>
    <w:bookmarkEnd w:id="2491"/>
    <w:bookmarkStart w:name="z254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2492"/>
    <w:bookmarkStart w:name="z254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нескольких типов полупроводниковых приборов одной группы на установках для настройки;</w:t>
      </w:r>
    </w:p>
    <w:bookmarkEnd w:id="2493"/>
    <w:bookmarkStart w:name="z255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проверка пьезокварцевых пластин по частоте и активности на частото-измерительных приборах (сравнители частоты и частотомер) с допуском ± 005 %;</w:t>
      </w:r>
    </w:p>
    <w:bookmarkEnd w:id="2494"/>
    <w:bookmarkStart w:name="z255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характеристик по частоте и активности и запись их в журнал;</w:t>
      </w:r>
    </w:p>
    <w:bookmarkEnd w:id="2495"/>
    <w:bookmarkStart w:name="z255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низкочастотных резонаторов напайкой дозированных настроечных дисков с помощью паяльника и снятие излишков припоя скальпелем;</w:t>
      </w:r>
    </w:p>
    <w:bookmarkEnd w:id="2496"/>
    <w:bookmarkStart w:name="z255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резонаторов на полуавтоматических установках пескоструйного действия;</w:t>
      </w:r>
    </w:p>
    <w:bookmarkEnd w:id="2497"/>
    <w:bookmarkStart w:name="z255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резонаторов методом напыления и снятия слоя металла в вакууме с точностью до 0,003 %;</w:t>
      </w:r>
    </w:p>
    <w:bookmarkEnd w:id="2498"/>
    <w:bookmarkStart w:name="z255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частоты пьезокерамических резонаторов при помощи обработки их по диаметру алмазным или корундовым кругом;</w:t>
      </w:r>
    </w:p>
    <w:bookmarkEnd w:id="2499"/>
    <w:bookmarkStart w:name="z255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электрода дисковых пьезоэлементов электроискровым методом;</w:t>
      </w:r>
    </w:p>
    <w:bookmarkEnd w:id="2500"/>
    <w:bookmarkStart w:name="z255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частоты при помощи травления в ваннах с плавиковой кислотой;</w:t>
      </w:r>
    </w:p>
    <w:bookmarkEnd w:id="2501"/>
    <w:bookmarkStart w:name="z255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травления по заданному рецепту;</w:t>
      </w:r>
    </w:p>
    <w:bookmarkEnd w:id="2502"/>
    <w:bookmarkStart w:name="z255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травильных ванн плавиковой кислотой и другими растворами;</w:t>
      </w:r>
    </w:p>
    <w:bookmarkEnd w:id="2503"/>
    <w:bookmarkStart w:name="z256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пьезокварцевых пластин в кассеты;</w:t>
      </w:r>
    </w:p>
    <w:bookmarkEnd w:id="2504"/>
    <w:bookmarkStart w:name="z256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травления;</w:t>
      </w:r>
    </w:p>
    <w:bookmarkEnd w:id="2505"/>
    <w:bookmarkStart w:name="z256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концентрации растворов с помощью ареометров;</w:t>
      </w:r>
    </w:p>
    <w:bookmarkEnd w:id="2506"/>
    <w:bookmarkStart w:name="z256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ванн;</w:t>
      </w:r>
    </w:p>
    <w:bookmarkEnd w:id="2507"/>
    <w:bookmarkStart w:name="z256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кассет в ванне с помощью ареометров;</w:t>
      </w:r>
    </w:p>
    <w:bookmarkEnd w:id="2508"/>
    <w:bookmarkStart w:name="z256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кассет в ванне с замером частоты;</w:t>
      </w:r>
    </w:p>
    <w:bookmarkEnd w:id="2509"/>
    <w:bookmarkStart w:name="z256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кристаллов из кассет;</w:t>
      </w:r>
    </w:p>
    <w:bookmarkEnd w:id="2510"/>
    <w:bookmarkStart w:name="z256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граней корундовым или другим порошком;</w:t>
      </w:r>
    </w:p>
    <w:bookmarkEnd w:id="2511"/>
    <w:bookmarkStart w:name="z256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просушка заготовок;</w:t>
      </w:r>
    </w:p>
    <w:bookmarkEnd w:id="2512"/>
    <w:bookmarkStart w:name="z256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требуемых параметров в соответствии с техническими условиями;</w:t>
      </w:r>
    </w:p>
    <w:bookmarkEnd w:id="2513"/>
    <w:bookmarkStart w:name="z257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 на новые партии кристаллов;</w:t>
      </w:r>
    </w:p>
    <w:bookmarkEnd w:id="2514"/>
    <w:bookmarkStart w:name="z257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блоков питания, отбор триодов, калибровка R и V, настройка узлов.</w:t>
      </w:r>
    </w:p>
    <w:bookmarkEnd w:id="2515"/>
    <w:bookmarkStart w:name="z257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2516"/>
    <w:bookmarkStart w:name="z257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2517"/>
    <w:bookmarkStart w:name="z257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назначение радиоаппаратуры и схему ее включения;</w:t>
      </w:r>
    </w:p>
    <w:bookmarkEnd w:id="2518"/>
    <w:bookmarkStart w:name="z257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основные параметры настройки нескольких типов полупроводниковых приборов;</w:t>
      </w:r>
    </w:p>
    <w:bookmarkEnd w:id="2519"/>
    <w:bookmarkStart w:name="z257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операции технологического процесса настраиваемых приборов, их назначение и конструкции, а также взаимодействие узлов и деталей;</w:t>
      </w:r>
    </w:p>
    <w:bookmarkEnd w:id="2520"/>
    <w:bookmarkStart w:name="z257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подгонки пьезокварцевых пластин на заданную частоту с допуском ±0,005 %;</w:t>
      </w:r>
    </w:p>
    <w:bookmarkEnd w:id="2521"/>
    <w:bookmarkStart w:name="z257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химического травления пьезокварца;</w:t>
      </w:r>
    </w:p>
    <w:bookmarkEnd w:id="2522"/>
    <w:bookmarkStart w:name="z257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концентрации раствора и продолжительности травления;</w:t>
      </w:r>
    </w:p>
    <w:bookmarkEnd w:id="2523"/>
    <w:bookmarkStart w:name="z258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настроечного оборудования;</w:t>
      </w:r>
    </w:p>
    <w:bookmarkEnd w:id="2524"/>
    <w:bookmarkStart w:name="z258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приборов;</w:t>
      </w:r>
    </w:p>
    <w:bookmarkEnd w:id="2525"/>
    <w:bookmarkStart w:name="z258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электро- и радиотехнике в пределах выполняемой работы.</w:t>
      </w:r>
    </w:p>
    <w:bookmarkEnd w:id="2526"/>
    <w:bookmarkStart w:name="z258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2527"/>
    <w:bookmarkStart w:name="z258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вибраторы кварцевые с частотой от 20 кГц до 700 кГц - предварительная настройка;</w:t>
      </w:r>
    </w:p>
    <w:bookmarkEnd w:id="2528"/>
    <w:bookmarkStart w:name="z258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вибраторы кварцевые - настройка методом "подстроечных шайб";</w:t>
      </w:r>
    </w:p>
    <w:bookmarkEnd w:id="2529"/>
    <w:bookmarkStart w:name="z258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детекторы - предварительная настройка на низкой частоте (контактирование);</w:t>
      </w:r>
    </w:p>
    <w:bookmarkEnd w:id="2530"/>
    <w:bookmarkStart w:name="z258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пьезокварцевые толщиной 1 мм - настройка на заданную частоту с допуском ±0,005 % с измерением температурного коэффициента частоты и активности;</w:t>
      </w:r>
    </w:p>
    <w:bookmarkEnd w:id="2531"/>
    <w:bookmarkStart w:name="z258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 с полированными пьезоэлементами толщиной 0,1-0,15 мм - настройка с допуском ±0,001 % методом напыления диэлектриком в вакуумных установках;</w:t>
      </w:r>
    </w:p>
    <w:bookmarkEnd w:id="2532"/>
    <w:bookmarkStart w:name="z258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вакуумные типа С2 и Э2 - настройка до заданной частоты методом напыления в вакууме;</w:t>
      </w:r>
    </w:p>
    <w:bookmarkEnd w:id="2533"/>
    <w:bookmarkStart w:name="z259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резонаторы вакуумные фильтровые с диаметром пластин 5,6 мм - предварительная настройка гальваническим способом;</w:t>
      </w:r>
    </w:p>
    <w:bookmarkEnd w:id="2534"/>
    <w:bookmarkStart w:name="z259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триоды - настройка по всем параметрам, получение взаимосвязанных параметров.</w:t>
      </w:r>
    </w:p>
    <w:bookmarkEnd w:id="2535"/>
    <w:bookmarkStart w:name="z259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Настройщик приборов электронной техники, 4-й разряд</w:t>
      </w:r>
    </w:p>
    <w:bookmarkEnd w:id="2536"/>
    <w:bookmarkStart w:name="z259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2537"/>
    <w:bookmarkStart w:name="z259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двух групп полупроводниковых приборов;</w:t>
      </w:r>
    </w:p>
    <w:bookmarkEnd w:id="2538"/>
    <w:bookmarkStart w:name="z259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различных узлов, блоков;</w:t>
      </w:r>
    </w:p>
    <w:bookmarkEnd w:id="2539"/>
    <w:bookmarkStart w:name="z259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резонаторов методом напыления и снятия слоя металла в вакууме с точностью до 0,001 %;</w:t>
      </w:r>
    </w:p>
    <w:bookmarkEnd w:id="2540"/>
    <w:bookmarkStart w:name="z259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пьезокварцевых пластин с помощью специальной радиоаппаратуры (радиоприемник, звуковой генератор, первичный эталон частоты, частотомер);</w:t>
      </w:r>
    </w:p>
    <w:bookmarkEnd w:id="2541"/>
    <w:bookmarkStart w:name="z259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пьезокварцевых пластин на точных измерительных приборах с допуском до ±0,003% со снятием характеристик по частоте активности и подгонкой температурного коэффициента частоты с допуском ±1,5х1О-6;</w:t>
      </w:r>
    </w:p>
    <w:bookmarkEnd w:id="2542"/>
    <w:bookmarkStart w:name="z259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пластин толщиной до 0,4 мм;</w:t>
      </w:r>
    </w:p>
    <w:bookmarkEnd w:id="2543"/>
    <w:bookmarkStart w:name="z260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пьезокварцевых пластин в держатели сложной конструкции;</w:t>
      </w:r>
    </w:p>
    <w:bookmarkEnd w:id="2544"/>
    <w:bookmarkStart w:name="z260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частоты и активности в эквивалентах генератора с допуском 0,003% путем сравнения с эталоном частоты и методом "вторичных биений";</w:t>
      </w:r>
    </w:p>
    <w:bookmarkEnd w:id="2545"/>
    <w:bookmarkStart w:name="z260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частоты кварцевых пьезорезонаторов методом испарения металлов в вакууме при эталонировке частоты резонаторов с точность1х10-5;</w:t>
      </w:r>
    </w:p>
    <w:bookmarkEnd w:id="2546"/>
    <w:bookmarkStart w:name="z260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эталонов пьезорезонаторов из водорастворимых кристаллов;</w:t>
      </w:r>
    </w:p>
    <w:bookmarkEnd w:id="2547"/>
    <w:bookmarkStart w:name="z260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пластины в специальное приспособление;</w:t>
      </w:r>
    </w:p>
    <w:bookmarkEnd w:id="2548"/>
    <w:bookmarkStart w:name="z260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ее на резонансную частоту;</w:t>
      </w:r>
    </w:p>
    <w:bookmarkEnd w:id="2549"/>
    <w:bookmarkStart w:name="z260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подтравливание пластин, имеющих запас частоты больше требуемой;</w:t>
      </w:r>
    </w:p>
    <w:bookmarkEnd w:id="2550"/>
    <w:bookmarkStart w:name="z260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у резонаторных пластин;</w:t>
      </w:r>
    </w:p>
    <w:bookmarkEnd w:id="2551"/>
    <w:bookmarkStart w:name="z260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требуемых параметров все. типов приборов в соответствии с ТУ;</w:t>
      </w:r>
    </w:p>
    <w:bookmarkEnd w:id="2552"/>
    <w:bookmarkStart w:name="z260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определение дефектов в работе установки и ее подналадка.</w:t>
      </w:r>
    </w:p>
    <w:bookmarkEnd w:id="2553"/>
    <w:bookmarkStart w:name="z261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2554"/>
    <w:bookmarkStart w:name="z261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моделей;</w:t>
      </w:r>
    </w:p>
    <w:bookmarkEnd w:id="2555"/>
    <w:bookmarkStart w:name="z261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измерительных приборов (сравнитель частоты) и инструментов;</w:t>
      </w:r>
    </w:p>
    <w:bookmarkEnd w:id="2556"/>
    <w:bookmarkStart w:name="z261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частоты;</w:t>
      </w:r>
    </w:p>
    <w:bookmarkEnd w:id="2557"/>
    <w:bookmarkStart w:name="z261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подгонки частоты в вакууме;</w:t>
      </w:r>
    </w:p>
    <w:bookmarkEnd w:id="2558"/>
    <w:bookmarkStart w:name="z261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механические свойства пластин из водорастворимых кристаллов;</w:t>
      </w:r>
    </w:p>
    <w:bookmarkEnd w:id="2559"/>
    <w:bookmarkStart w:name="z261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подгонки частоты пьезорезонаторов из водорастворимых кристаллов;</w:t>
      </w:r>
    </w:p>
    <w:bookmarkEnd w:id="2560"/>
    <w:bookmarkStart w:name="z261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пластин из водорастворимых кристаллов на резонансную частоту и способы подтравливания пластин и проверки сопротивления;</w:t>
      </w:r>
    </w:p>
    <w:bookmarkEnd w:id="2561"/>
    <w:bookmarkStart w:name="z261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конструкции, параметры настраиваемых полупроводниковых приборов;</w:t>
      </w:r>
    </w:p>
    <w:bookmarkEnd w:id="2562"/>
    <w:bookmarkStart w:name="z261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предварительной подгонке частоты;</w:t>
      </w:r>
    </w:p>
    <w:bookmarkEnd w:id="2563"/>
    <w:bookmarkStart w:name="z262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радио- и электротехнике в объеме выполняемой работы.</w:t>
      </w:r>
    </w:p>
    <w:bookmarkEnd w:id="2564"/>
    <w:bookmarkStart w:name="z262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Примеры работ:</w:t>
      </w:r>
    </w:p>
    <w:bookmarkEnd w:id="2565"/>
    <w:bookmarkStart w:name="z262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видеодетекторы и СВЧ-детекторы - настройка на сверхвысокой частоте с получением заданных параметров;</w:t>
      </w:r>
    </w:p>
    <w:bookmarkEnd w:id="2566"/>
    <w:bookmarkStart w:name="z262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микросхемы и микросборки - настройка;</w:t>
      </w:r>
    </w:p>
    <w:bookmarkEnd w:id="2567"/>
    <w:bookmarkStart w:name="z262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пьезокварцевые - окончательная настройка частоты и активности в эквивалентах генераторов с допуском ± 0,003% путем сравнения с первичным эталоном частоты и методом "вторичных биений";</w:t>
      </w:r>
    </w:p>
    <w:bookmarkEnd w:id="2568"/>
    <w:bookmarkStart w:name="z262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резонаторы кварцевые низкочастотные - окончательная настройка;</w:t>
      </w:r>
    </w:p>
    <w:bookmarkEnd w:id="2569"/>
    <w:bookmarkStart w:name="z262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 кварцевые с частотой от 1 мГц до 20 мГц - окончательная настройка методом вакуумного подпыления;</w:t>
      </w:r>
    </w:p>
    <w:bookmarkEnd w:id="2570"/>
    <w:bookmarkStart w:name="z262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пьезокварцевые толщиной от 0,1 до 0,5мм - окончательная настройка до заданной частоты с допуском 0,0015% и измерением частоты, активности, электрических параметров;</w:t>
      </w:r>
    </w:p>
    <w:bookmarkEnd w:id="2571"/>
    <w:bookmarkStart w:name="z262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триоды - настройка при сборке ножек с последующей проверкой характеристик готовых приборов.</w:t>
      </w:r>
    </w:p>
    <w:bookmarkEnd w:id="2572"/>
    <w:bookmarkStart w:name="z262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Настройщик приборов электронной техники, 5-й разряд</w:t>
      </w:r>
    </w:p>
    <w:bookmarkEnd w:id="2573"/>
    <w:bookmarkStart w:name="z263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2574"/>
    <w:bookmarkStart w:name="z263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трех и более групп полупроводниковых приборов, определение всех параметров путем СВЧ измерений и вычислений по формулам;</w:t>
      </w:r>
    </w:p>
    <w:bookmarkEnd w:id="2575"/>
    <w:bookmarkStart w:name="z263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опытных приборов на заданные параметры;</w:t>
      </w:r>
    </w:p>
    <w:bookmarkEnd w:id="2576"/>
    <w:bookmarkStart w:name="z263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при гамма-облучении на стационарной гамма-установке;</w:t>
      </w:r>
    </w:p>
    <w:bookmarkEnd w:id="2577"/>
    <w:bookmarkStart w:name="z263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пьезокварцевых пластин и проверка их на точных измерительных приборах с допуском ±0,001 % и менее со снятием характеристик по частоте и активности и подгонкой температурного коэффициента частоты с допуском ±1,5х10-7;</w:t>
      </w:r>
    </w:p>
    <w:bookmarkEnd w:id="2578"/>
    <w:bookmarkStart w:name="z263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опытных и уникальных образцов пьезорезонаторов;</w:t>
      </w:r>
    </w:p>
    <w:bookmarkEnd w:id="2579"/>
    <w:bookmarkStart w:name="z263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частоты и активности эквивалента генератора с допуском до 0,001% и менее и уникальных пьезорезонаторов путем сравнения с первичным эталоном частоты и другими методами, обеспечивающими точность измерения частоты не ниже 1 х 10-7;</w:t>
      </w:r>
    </w:p>
    <w:bookmarkEnd w:id="2580"/>
    <w:bookmarkStart w:name="z263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частоты и эквивалентной индуктивности пьезорезонаторов из водорастворимых кристаллов;</w:t>
      </w:r>
    </w:p>
    <w:bookmarkEnd w:id="2581"/>
    <w:bookmarkStart w:name="z263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пьезорезонаторов в радиоизмерительную схему;</w:t>
      </w:r>
    </w:p>
    <w:bookmarkEnd w:id="2582"/>
    <w:bookmarkStart w:name="z263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пьезорезонаторов из водорастворимых кристаллов на резонансную частоту для определения запаса частоты;</w:t>
      </w:r>
    </w:p>
    <w:bookmarkEnd w:id="2583"/>
    <w:bookmarkStart w:name="z264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пьезорезонатора на настроечную и проверочную частоты;</w:t>
      </w:r>
    </w:p>
    <w:bookmarkEnd w:id="2584"/>
    <w:bookmarkStart w:name="z264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разности в частоте между проверочной и фактической;</w:t>
      </w:r>
    </w:p>
    <w:bookmarkEnd w:id="2585"/>
    <w:bookmarkStart w:name="z264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подгонка частоты с помощью лазерного излучения, а также ионноплазменным методом с точностью ±5 Гц;</w:t>
      </w:r>
    </w:p>
    <w:bookmarkEnd w:id="2586"/>
    <w:bookmarkStart w:name="z264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части металлического покрытия и подгонка частоты к номинальной с учетом поправок;</w:t>
      </w:r>
    </w:p>
    <w:bookmarkEnd w:id="2587"/>
    <w:bookmarkStart w:name="z264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подгонка частоты под вакуумом с допуском ±5Гц;</w:t>
      </w:r>
    </w:p>
    <w:bookmarkEnd w:id="2588"/>
    <w:bookmarkStart w:name="z264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воздуха из баллона до вакуума 10-2 мм рт.ст.;</w:t>
      </w:r>
    </w:p>
    <w:bookmarkEnd w:id="2589"/>
    <w:bookmarkStart w:name="z264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вакуума в баллоне с помощью свечения;</w:t>
      </w:r>
    </w:p>
    <w:bookmarkEnd w:id="2590"/>
    <w:bookmarkStart w:name="z264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дополнительных резонансов;</w:t>
      </w:r>
    </w:p>
    <w:bookmarkEnd w:id="2591"/>
    <w:bookmarkStart w:name="z264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частоты, эквивалентной индуктивности, активного сопротивления и сопротивления "по половинкам";</w:t>
      </w:r>
    </w:p>
    <w:bookmarkEnd w:id="2592"/>
    <w:bookmarkStart w:name="z264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установок для настройки и измерений;</w:t>
      </w:r>
    </w:p>
    <w:bookmarkEnd w:id="2593"/>
    <w:bookmarkStart w:name="z265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определение и устранение неисправностей в работе установок.</w:t>
      </w:r>
    </w:p>
    <w:bookmarkEnd w:id="2594"/>
    <w:bookmarkStart w:name="z265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2595"/>
    <w:bookmarkStart w:name="z265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регулирования установок и контрольно-измерительных приборов для настройки приборов;</w:t>
      </w:r>
    </w:p>
    <w:bookmarkEnd w:id="2596"/>
    <w:bookmarkStart w:name="z265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способы проверки на точность различных моделей оборудования;</w:t>
      </w:r>
    </w:p>
    <w:bookmarkEnd w:id="2597"/>
    <w:bookmarkStart w:name="z265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конструкции, параметры настройки опытных образцов;</w:t>
      </w:r>
    </w:p>
    <w:bookmarkEnd w:id="2598"/>
    <w:bookmarkStart w:name="z265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осциллографические методы измерения частоты пьезорезонаторов;</w:t>
      </w:r>
    </w:p>
    <w:bookmarkEnd w:id="2599"/>
    <w:bookmarkStart w:name="z265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частоты и эквивалентной индуктивности;</w:t>
      </w:r>
    </w:p>
    <w:bookmarkEnd w:id="2600"/>
    <w:bookmarkStart w:name="z265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части металлического покрытия, подлежащего снятию, и способы снятия металла;</w:t>
      </w:r>
    </w:p>
    <w:bookmarkEnd w:id="2601"/>
    <w:bookmarkStart w:name="z265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откачки воздуха из баллона и проверки вакуума, нахождения дополнительных резонансов, проверки параметров частоты, эквивалентной индуктивности и сопротивления;</w:t>
      </w:r>
    </w:p>
    <w:bookmarkEnd w:id="2602"/>
    <w:bookmarkStart w:name="z265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оборудования, применяемого при настройке, и методы их устранения.</w:t>
      </w:r>
    </w:p>
    <w:bookmarkEnd w:id="2603"/>
    <w:bookmarkStart w:name="z266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Требуется среднее профессиональное образование.</w:t>
      </w:r>
    </w:p>
    <w:bookmarkEnd w:id="2604"/>
    <w:bookmarkStart w:name="z266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Примеры работ:</w:t>
      </w:r>
    </w:p>
    <w:bookmarkEnd w:id="2605"/>
    <w:bookmarkStart w:name="z266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детекторы полупроводниковые - настройка сигнализаций уровней гамма-излучений на заданные пороги срабатывания; измерение параметров при гамма-излучении.;</w:t>
      </w:r>
    </w:p>
    <w:bookmarkEnd w:id="2606"/>
    <w:bookmarkStart w:name="z266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резонаторы кварцевые с частотой от 20 мГц до 100 мГц - окончательная настройка методом вакуумного подпыления и методом гальванического золочения;</w:t>
      </w:r>
    </w:p>
    <w:bookmarkEnd w:id="2607"/>
    <w:bookmarkStart w:name="z266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резонаторы фильтровые высокочастотные от 100мГц и выше толщиной от 0,03 до 1,5 мм - полная настройка с допуском ±0,0015% и ±0.02%;</w:t>
      </w:r>
    </w:p>
    <w:bookmarkEnd w:id="2608"/>
    <w:bookmarkStart w:name="z266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резонаторы опытные уникальные - настройка до заданной частоты, измерение и расчет всех параметров.</w:t>
      </w:r>
    </w:p>
    <w:bookmarkEnd w:id="2609"/>
    <w:bookmarkStart w:name="z266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Настройщик приборов электронной техники, 6-й разряд</w:t>
      </w:r>
    </w:p>
    <w:bookmarkEnd w:id="2610"/>
    <w:bookmarkStart w:name="z266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2611"/>
    <w:bookmarkStart w:name="z266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пьезокварцевых резонаторов в диапазоне частот от 1 кГц до 100 мГц высшего класса точности по ГОСТу при заданных температурах со снятием температурно-частотных характеристик в различных интервалах температур;</w:t>
      </w:r>
    </w:p>
    <w:bookmarkEnd w:id="2612"/>
    <w:bookmarkStart w:name="z266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расчет эквивалентных параметров;</w:t>
      </w:r>
    </w:p>
    <w:bookmarkEnd w:id="2613"/>
    <w:bookmarkStart w:name="z267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расчет и измерение параметров прецизионных кварцевых резонаторов для эталонов частоты;</w:t>
      </w:r>
    </w:p>
    <w:bookmarkEnd w:id="2614"/>
    <w:bookmarkStart w:name="z267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пьезокварцевых резонаторов в вакууме при заданных температурах;</w:t>
      </w:r>
    </w:p>
    <w:bookmarkEnd w:id="2615"/>
    <w:bookmarkStart w:name="z267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фильтровых пьезорезонаторов;</w:t>
      </w:r>
    </w:p>
    <w:bookmarkEnd w:id="2616"/>
    <w:bookmarkStart w:name="z267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подгонка моночастотности;</w:t>
      </w:r>
    </w:p>
    <w:bookmarkEnd w:id="2617"/>
    <w:bookmarkStart w:name="z267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и наполнение пьезорезонаторов инертным газом;</w:t>
      </w:r>
    </w:p>
    <w:bookmarkEnd w:id="2618"/>
    <w:bookmarkStart w:name="z267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вакуума в баллоне с помощью свечения;</w:t>
      </w:r>
    </w:p>
    <w:bookmarkEnd w:id="2619"/>
    <w:bookmarkStart w:name="z267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частоты пьезорезонаторов методом сравнения с первичным эталоном частоты и другими методами, обеспечивающими точность измерения не ниже 1 х 10-8;</w:t>
      </w:r>
    </w:p>
    <w:bookmarkEnd w:id="2620"/>
    <w:bookmarkStart w:name="z267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геометрических размеров пьезоэлементов различных видов колебаний.</w:t>
      </w:r>
    </w:p>
    <w:bookmarkEnd w:id="2621"/>
    <w:bookmarkStart w:name="z267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2622"/>
    <w:bookmarkStart w:name="z267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измерения частоты пьезорезонаторов;</w:t>
      </w:r>
    </w:p>
    <w:bookmarkEnd w:id="2623"/>
    <w:bookmarkStart w:name="z268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частоты пьезорезонаторов различных видов колебания;</w:t>
      </w:r>
    </w:p>
    <w:bookmarkEnd w:id="2624"/>
    <w:bookmarkStart w:name="z268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и измерений эквивалентных параметров;</w:t>
      </w:r>
    </w:p>
    <w:bookmarkEnd w:id="2625"/>
    <w:bookmarkStart w:name="z268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моночастотности и подавления паразитных резонансов;</w:t>
      </w:r>
    </w:p>
    <w:bookmarkEnd w:id="2626"/>
    <w:bookmarkStart w:name="z268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измерительной аппаратуры;</w:t>
      </w:r>
    </w:p>
    <w:bookmarkEnd w:id="2627"/>
    <w:bookmarkStart w:name="z268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применяемой при измерениях частоты и параметров пьезорезонаторов, и правила ее эксплуатации;</w:t>
      </w:r>
    </w:p>
    <w:bookmarkEnd w:id="2628"/>
    <w:bookmarkStart w:name="z268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геометрических размеров пьезоэлементов различных видов колебаний.</w:t>
      </w:r>
    </w:p>
    <w:bookmarkEnd w:id="2629"/>
    <w:bookmarkStart w:name="z268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Требуется среднее профессиональное образование.</w:t>
      </w:r>
    </w:p>
    <w:bookmarkEnd w:id="2630"/>
    <w:bookmarkStart w:name="z268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Обогатитель микропорошков</w:t>
      </w:r>
    </w:p>
    <w:bookmarkEnd w:id="2631"/>
    <w:bookmarkStart w:name="z268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Обогатитель микропорошков, 2-й разряд</w:t>
      </w:r>
    </w:p>
    <w:bookmarkEnd w:id="2632"/>
    <w:bookmarkStart w:name="z268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2633"/>
    <w:bookmarkStart w:name="z269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микропорошков в серной кислоте до М10, загрузка микропорошков в ванны, заливка их серной кислотой;</w:t>
      </w:r>
    </w:p>
    <w:bookmarkEnd w:id="2634"/>
    <w:bookmarkStart w:name="z269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водой обогащенного порошка;</w:t>
      </w:r>
    </w:p>
    <w:bookmarkEnd w:id="2635"/>
    <w:bookmarkStart w:name="z269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 с целью выделения основной фракции;</w:t>
      </w:r>
    </w:p>
    <w:bookmarkEnd w:id="2636"/>
    <w:bookmarkStart w:name="z269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микропорошками конусов для классификации;</w:t>
      </w:r>
    </w:p>
    <w:bookmarkEnd w:id="2637"/>
    <w:bookmarkStart w:name="z269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микропорошков из отстойников;</w:t>
      </w:r>
    </w:p>
    <w:bookmarkEnd w:id="2638"/>
    <w:bookmarkStart w:name="z269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конусов и отстойников;</w:t>
      </w:r>
    </w:p>
    <w:bookmarkEnd w:id="2639"/>
    <w:bookmarkStart w:name="z269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 и сушка готовых микропорошков.</w:t>
      </w:r>
    </w:p>
    <w:bookmarkEnd w:id="2640"/>
    <w:bookmarkStart w:name="z269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2641"/>
    <w:bookmarkStart w:name="z269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установок для обогащения и сушки микропорошков;</w:t>
      </w:r>
    </w:p>
    <w:bookmarkEnd w:id="2642"/>
    <w:bookmarkStart w:name="z269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2643"/>
    <w:bookmarkStart w:name="z270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обогащения и классификации микропорошков;</w:t>
      </w:r>
    </w:p>
    <w:bookmarkEnd w:id="2644"/>
    <w:bookmarkStart w:name="z270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обогащения, классификации и сушки микропорошков, назначение и свойства применяемых жидкостей H2SO4; H2 O);</w:t>
      </w:r>
    </w:p>
    <w:bookmarkEnd w:id="2645"/>
    <w:bookmarkStart w:name="z270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микропорошков;</w:t>
      </w:r>
    </w:p>
    <w:bookmarkEnd w:id="2646"/>
    <w:bookmarkStart w:name="z270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химии.</w:t>
      </w:r>
    </w:p>
    <w:bookmarkEnd w:id="2647"/>
    <w:bookmarkStart w:name="z270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Обогатитель микропорошков, 3-й разряд</w:t>
      </w:r>
    </w:p>
    <w:bookmarkEnd w:id="2648"/>
    <w:bookmarkStart w:name="z270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2649"/>
    <w:bookmarkStart w:name="z270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микропорошков до любого заданного значения зернистости;</w:t>
      </w:r>
    </w:p>
    <w:bookmarkEnd w:id="2650"/>
    <w:bookmarkStart w:name="z270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кислотного раствора нужной концентрации;</w:t>
      </w:r>
    </w:p>
    <w:bookmarkEnd w:id="2651"/>
    <w:bookmarkStart w:name="z270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ванн;</w:t>
      </w:r>
    </w:p>
    <w:bookmarkEnd w:id="2652"/>
    <w:bookmarkStart w:name="z270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обогащения по данным анализа;</w:t>
      </w:r>
    </w:p>
    <w:bookmarkEnd w:id="2653"/>
    <w:bookmarkStart w:name="z271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микропорошков;</w:t>
      </w:r>
    </w:p>
    <w:bookmarkEnd w:id="2654"/>
    <w:bookmarkStart w:name="z271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одинаковой кондиции из каждого порошка;</w:t>
      </w:r>
    </w:p>
    <w:bookmarkEnd w:id="2655"/>
    <w:bookmarkStart w:name="z271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микроскопический анализ микропорошка.</w:t>
      </w:r>
    </w:p>
    <w:bookmarkEnd w:id="2656"/>
    <w:bookmarkStart w:name="z271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2657"/>
    <w:bookmarkStart w:name="z271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подготовки к рабочему процессу обслуживаемых установок;</w:t>
      </w:r>
    </w:p>
    <w:bookmarkEnd w:id="2658"/>
    <w:bookmarkStart w:name="z271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2659"/>
    <w:bookmarkStart w:name="z271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анализа отмученного микропорошка;</w:t>
      </w:r>
    </w:p>
    <w:bookmarkEnd w:id="2660"/>
    <w:bookmarkStart w:name="z271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проб для анализа;</w:t>
      </w:r>
    </w:p>
    <w:bookmarkEnd w:id="2661"/>
    <w:bookmarkStart w:name="z271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материала.</w:t>
      </w:r>
    </w:p>
    <w:bookmarkEnd w:id="2662"/>
    <w:bookmarkStart w:name="z271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Примеры работ:</w:t>
      </w:r>
    </w:p>
    <w:bookmarkEnd w:id="2663"/>
    <w:bookmarkStart w:name="z272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взвешивание микропорошка, загрузка в жаростойкую емкость;</w:t>
      </w:r>
    </w:p>
    <w:bookmarkEnd w:id="2664"/>
    <w:bookmarkStart w:name="z272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загрузка высушенных германиевых отходов в шаровые мельницы, просеивание и взвешивание размолотого осадка;</w:t>
      </w:r>
    </w:p>
    <w:bookmarkEnd w:id="2665"/>
    <w:bookmarkStart w:name="z272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классификация микропорошка на определение предельной фракции;</w:t>
      </w:r>
    </w:p>
    <w:bookmarkEnd w:id="2666"/>
    <w:bookmarkStart w:name="z272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промывных растворов, содержащих германий;</w:t>
      </w:r>
    </w:p>
    <w:bookmarkEnd w:id="2667"/>
    <w:bookmarkStart w:name="z272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переработка пергидрольных растворов;</w:t>
      </w:r>
    </w:p>
    <w:bookmarkEnd w:id="2668"/>
    <w:bookmarkStart w:name="z272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переработка кусковых отходов германия; переработка германиевых отходов от алмазной резки;</w:t>
      </w:r>
    </w:p>
    <w:bookmarkEnd w:id="2669"/>
    <w:bookmarkStart w:name="z272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приготовление раствора железоаммониевых квасцов, раствора едкого натрия;</w:t>
      </w:r>
    </w:p>
    <w:bookmarkEnd w:id="2670"/>
    <w:bookmarkStart w:name="z272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откачка отходов германия из бачков станков алмазной резки (замена бачков, транспортировка бачков);</w:t>
      </w:r>
    </w:p>
    <w:bookmarkEnd w:id="2671"/>
    <w:bookmarkStart w:name="z272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отмывка отходов германия от соды;</w:t>
      </w:r>
    </w:p>
    <w:bookmarkEnd w:id="2672"/>
    <w:bookmarkStart w:name="z272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отбор проб промывочных вод на анализ;</w:t>
      </w:r>
    </w:p>
    <w:bookmarkEnd w:id="2673"/>
    <w:bookmarkStart w:name="z273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сушка отходов германия в сушильных шкафах, чистка сушильных шкафов.</w:t>
      </w:r>
    </w:p>
    <w:bookmarkEnd w:id="2674"/>
    <w:bookmarkStart w:name="z273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Окрасчик приборов и деталей</w:t>
      </w:r>
    </w:p>
    <w:bookmarkEnd w:id="2675"/>
    <w:bookmarkStart w:name="z273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Окрасчик приборов и деталей, 1- й разряд</w:t>
      </w:r>
    </w:p>
    <w:bookmarkEnd w:id="2676"/>
    <w:bookmarkStart w:name="z273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2677"/>
    <w:bookmarkStart w:name="z273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приборов и деталей к окраске и лакировке;</w:t>
      </w:r>
    </w:p>
    <w:bookmarkEnd w:id="2678"/>
    <w:bookmarkStart w:name="z273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приборов и деталей в бункеры автоматов и полуавтоматов для окраски и лакировки;</w:t>
      </w:r>
    </w:p>
    <w:bookmarkEnd w:id="2679"/>
    <w:bookmarkStart w:name="z273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изделий кистью или погружением в ванну;</w:t>
      </w:r>
    </w:p>
    <w:bookmarkEnd w:id="2680"/>
    <w:bookmarkStart w:name="z273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подкраска, снятие подтеков кистью и сушка после окраски в установке инфракрасного излучения, в электрошкафу или термостате;</w:t>
      </w:r>
    </w:p>
    <w:bookmarkEnd w:id="2681"/>
    <w:bookmarkStart w:name="z273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маркировочных надписей на деталях методом распыления.</w:t>
      </w:r>
    </w:p>
    <w:bookmarkEnd w:id="2682"/>
    <w:bookmarkStart w:name="z273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2683"/>
    <w:bookmarkStart w:name="z274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приспособлений, применяемых для окраски и лакировки;</w:t>
      </w:r>
    </w:p>
    <w:bookmarkEnd w:id="2684"/>
    <w:bookmarkStart w:name="z274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материалов;</w:t>
      </w:r>
    </w:p>
    <w:bookmarkEnd w:id="2685"/>
    <w:bookmarkStart w:name="z274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покрытий на поверхности изделий;</w:t>
      </w:r>
    </w:p>
    <w:bookmarkEnd w:id="2686"/>
    <w:bookmarkStart w:name="z274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пульверизаторов к работе.</w:t>
      </w:r>
    </w:p>
    <w:bookmarkEnd w:id="2687"/>
    <w:bookmarkStart w:name="z274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Примеры работ:</w:t>
      </w:r>
    </w:p>
    <w:bookmarkEnd w:id="2688"/>
    <w:bookmarkStart w:name="z274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переходников - покрытие эмалью кисточкой вручную;</w:t>
      </w:r>
    </w:p>
    <w:bookmarkEnd w:id="2689"/>
    <w:bookmarkStart w:name="z274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для блоков радиодеталей - покрытие слоем лака методом окунания и сушка в термостате;</w:t>
      </w:r>
    </w:p>
    <w:bookmarkEnd w:id="2690"/>
    <w:bookmarkStart w:name="z274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переключателей - лакировка;</w:t>
      </w:r>
    </w:p>
    <w:bookmarkEnd w:id="2691"/>
    <w:bookmarkStart w:name="z274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ферритовые - покрытие слоем лака методом окунания и сушка в термостате;</w:t>
      </w:r>
    </w:p>
    <w:bookmarkEnd w:id="2692"/>
    <w:bookmarkStart w:name="z274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- покрытие лаком, эмалью вручную, методом окунания, сушка;</w:t>
      </w:r>
    </w:p>
    <w:bookmarkEnd w:id="2693"/>
    <w:bookmarkStart w:name="z275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оксидные различных типов - цапонирование с помощью пульверизатора после маркировки;</w:t>
      </w:r>
    </w:p>
    <w:bookmarkEnd w:id="2694"/>
    <w:bookmarkStart w:name="z275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фоторезисторов - покрытие поливинилацетатным лаком кистью вручную и сушка;</w:t>
      </w:r>
    </w:p>
    <w:bookmarkEnd w:id="2695"/>
    <w:bookmarkStart w:name="z275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стержни, согласованная нагрузка - покрытие лаком вручную;</w:t>
      </w:r>
    </w:p>
    <w:bookmarkEnd w:id="2696"/>
    <w:bookmarkStart w:name="z275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резисторы постоянные непроволочные углеродистые - лакирование методом окунания с подправкой подтеков кистью и сушка в электрическом шкафу и на открытом воздухе.</w:t>
      </w:r>
    </w:p>
    <w:bookmarkEnd w:id="2697"/>
    <w:bookmarkStart w:name="z275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Окрасчик приборов и деталей, 2- й разряд</w:t>
      </w:r>
    </w:p>
    <w:bookmarkEnd w:id="2698"/>
    <w:bookmarkStart w:name="z275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2699"/>
    <w:bookmarkStart w:name="z275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лакировка простых типов изделий на специальных автоматах и полуавтоматах, а также вручную с помощью приспособлений, методом окунания с последующей сушкой нанесенного покрытия;</w:t>
      </w:r>
    </w:p>
    <w:bookmarkEnd w:id="2700"/>
    <w:bookmarkStart w:name="z275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лакировка маркировочных надписей кистью с последующей сушкой в термостате и регулированием температуры сушки;</w:t>
      </w:r>
    </w:p>
    <w:bookmarkEnd w:id="2701"/>
    <w:bookmarkStart w:name="z275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нанесение равномерного слоя лака на поверхность изделий;</w:t>
      </w:r>
    </w:p>
    <w:bookmarkEnd w:id="2702"/>
    <w:bookmarkStart w:name="z275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несложная наладка агрегатов на размеры окрашиваемых и лакируемых изделий;</w:t>
      </w:r>
    </w:p>
    <w:bookmarkEnd w:id="2703"/>
    <w:bookmarkStart w:name="z276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налаженных автоматов и полуавтоматов;</w:t>
      </w:r>
    </w:p>
    <w:bookmarkEnd w:id="2704"/>
    <w:bookmarkStart w:name="z276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окраски и лакирования;</w:t>
      </w:r>
    </w:p>
    <w:bookmarkEnd w:id="2705"/>
    <w:bookmarkStart w:name="z276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рабочей вязкости эмали, лака, краски по вискозиметру и регулирование рабочей вязкости с помощью растворителей.</w:t>
      </w:r>
    </w:p>
    <w:bookmarkEnd w:id="2706"/>
    <w:bookmarkStart w:name="z276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2707"/>
    <w:bookmarkStart w:name="z276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708"/>
    <w:bookmarkStart w:name="z276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приспособлений;</w:t>
      </w:r>
    </w:p>
    <w:bookmarkEnd w:id="2709"/>
    <w:bookmarkStart w:name="z276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нанесения покрытий; назначение и основные свойства применяемых красок, лаков, эмалей, растворителей;</w:t>
      </w:r>
    </w:p>
    <w:bookmarkEnd w:id="2710"/>
    <w:bookmarkStart w:name="z276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сушки;</w:t>
      </w:r>
    </w:p>
    <w:bookmarkEnd w:id="2711"/>
    <w:bookmarkStart w:name="z276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пользования лаками, эмалями, красками;</w:t>
      </w:r>
    </w:p>
    <w:bookmarkEnd w:id="2712"/>
    <w:bookmarkStart w:name="z276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несложной наладки оборудования.</w:t>
      </w:r>
    </w:p>
    <w:bookmarkEnd w:id="2713"/>
    <w:bookmarkStart w:name="z277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Примеры работы:</w:t>
      </w:r>
    </w:p>
    <w:bookmarkEnd w:id="2714"/>
    <w:bookmarkStart w:name="z277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выпрямители пленочные - покрытие изоляционным лаком и пастой методом окунания или пульверизатором;</w:t>
      </w:r>
    </w:p>
    <w:bookmarkEnd w:id="2715"/>
    <w:bookmarkStart w:name="z277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приборов - лакировка окунанием;</w:t>
      </w:r>
    </w:p>
    <w:bookmarkEnd w:id="2716"/>
    <w:bookmarkStart w:name="z277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приборы - лакировка кистью с последующей сушкой;</w:t>
      </w:r>
    </w:p>
    <w:bookmarkEnd w:id="2717"/>
    <w:bookmarkStart w:name="z277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для блоков радиодеталей - покрытие слоем лака методом окунания и сушка в термостате;</w:t>
      </w:r>
    </w:p>
    <w:bookmarkEnd w:id="2718"/>
    <w:bookmarkStart w:name="z277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диоды и триоды - окраска на приспособлениях;</w:t>
      </w:r>
    </w:p>
    <w:bookmarkEnd w:id="2719"/>
    <w:bookmarkStart w:name="z277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игрушки елочные - нанесение рисунка кисточкой; покрытие лаком с помощью пульверизатора;</w:t>
      </w:r>
    </w:p>
    <w:bookmarkEnd w:id="2720"/>
    <w:bookmarkStart w:name="z277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- лакировка путем нанесения равномерного слоя вручную с помощью кисточки;</w:t>
      </w:r>
    </w:p>
    <w:bookmarkEnd w:id="2721"/>
    <w:bookmarkStart w:name="z277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- покраска;</w:t>
      </w:r>
    </w:p>
    <w:bookmarkEnd w:id="2722"/>
    <w:bookmarkStart w:name="z277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трубчатые керамические -;лакирование на центрифуге;</w:t>
      </w:r>
    </w:p>
    <w:bookmarkEnd w:id="2723"/>
    <w:bookmarkStart w:name="z278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различных типов - окраска пульверизатором;</w:t>
      </w:r>
    </w:p>
    <w:bookmarkEnd w:id="2724"/>
    <w:bookmarkStart w:name="z278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малогабаритные - покрытие эмалью, лаком, вручную, пульверизатором и методом окунания;</w:t>
      </w:r>
    </w:p>
    <w:bookmarkEnd w:id="2725"/>
    <w:bookmarkStart w:name="z278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стеклоэмалевые - покрытие эмалью и сушка;</w:t>
      </w:r>
    </w:p>
    <w:bookmarkEnd w:id="2726"/>
    <w:bookmarkStart w:name="z278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конденсаторы - покрытие на агрегатах эмалью, лаком, сушка;</w:t>
      </w:r>
    </w:p>
    <w:bookmarkEnd w:id="2727"/>
    <w:bookmarkStart w:name="z278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и патрубки изделия ШР - лакировка;</w:t>
      </w:r>
    </w:p>
    <w:bookmarkEnd w:id="2728"/>
    <w:bookmarkStart w:name="z278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крышки конденсаторов - заливка канавки в крышке эмалью;</w:t>
      </w:r>
    </w:p>
    <w:bookmarkEnd w:id="2729"/>
    <w:bookmarkStart w:name="z278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микросхемы интегральные, гибридные типа "Тропа", "Трапеция", "Посол" - лакировка;</w:t>
      </w:r>
    </w:p>
    <w:bookmarkEnd w:id="2730"/>
    <w:bookmarkStart w:name="z278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микросборки, залитые компаундом с напыленными проводниками на гранях - лакировки;</w:t>
      </w:r>
    </w:p>
    <w:bookmarkEnd w:id="2731"/>
    <w:bookmarkStart w:name="z278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модули СВЧ и ГМС - грунтовка и окраска методом пульверизации;</w:t>
      </w:r>
    </w:p>
    <w:bookmarkEnd w:id="2732"/>
    <w:bookmarkStart w:name="z278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модули, платы, блоки, детали аппаратуры проводной связи - лакировка и сушка;</w:t>
      </w:r>
    </w:p>
    <w:bookmarkEnd w:id="2733"/>
    <w:bookmarkStart w:name="z279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платы блока ПЗУ - покрытие слоем лака методом окунания и доработка кистью вручную; заклеивание разъемов защитной пленкой;</w:t>
      </w:r>
    </w:p>
    <w:bookmarkEnd w:id="2734"/>
    <w:bookmarkStart w:name="z279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с объемным плотным монтажом, блоки - лакировка пульверизатором с предохранением отдельных элементов;</w:t>
      </w:r>
    </w:p>
    <w:bookmarkEnd w:id="2735"/>
    <w:bookmarkStart w:name="z279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полупроводниковые - лакировка, окраска;</w:t>
      </w:r>
    </w:p>
    <w:bookmarkEnd w:id="2736"/>
    <w:bookmarkStart w:name="z279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пьезоэлементы - лакировка;</w:t>
      </w:r>
    </w:p>
    <w:bookmarkEnd w:id="2737"/>
    <w:bookmarkStart w:name="z279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радиодетали - покрытие эмалями, лаками на центрифугах, полуавтоматах;</w:t>
      </w:r>
    </w:p>
    <w:bookmarkEnd w:id="2738"/>
    <w:bookmarkStart w:name="z279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резисторы постоянные и переменные - окраска пульверизатором на агрегатах и сушка в шкафу;</w:t>
      </w:r>
    </w:p>
    <w:bookmarkEnd w:id="2739"/>
    <w:bookmarkStart w:name="z279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резонаторы, фильтры пьезокварцевые - покрытие маркировочных обозначений лаком вручную кисточкой;</w:t>
      </w:r>
    </w:p>
    <w:bookmarkEnd w:id="2740"/>
    <w:bookmarkStart w:name="z279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резонаторы герметизированные - защита мест пайки от натекания влаги лаком кисточкой вручную; сушка на воздухе и в сушильном шкафу;</w:t>
      </w:r>
    </w:p>
    <w:bookmarkEnd w:id="2741"/>
    <w:bookmarkStart w:name="z279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сердечники ПЗУ - покрытие изоляционным лаком на установке и сушка над спиралью;</w:t>
      </w:r>
    </w:p>
    <w:bookmarkEnd w:id="2742"/>
    <w:bookmarkStart w:name="z279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стаканы - нанесение рисунка кисточкой;</w:t>
      </w:r>
    </w:p>
    <w:bookmarkEnd w:id="2743"/>
    <w:bookmarkStart w:name="z280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электролампы - окраска и лакировка окунанием и методом пульверизации;</w:t>
      </w:r>
    </w:p>
    <w:bookmarkEnd w:id="2744"/>
    <w:bookmarkStart w:name="z280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электросоединители всех типов, детали из пластмассы для товаров народного потребления (ТНП) - окраска.</w:t>
      </w:r>
    </w:p>
    <w:bookmarkEnd w:id="2745"/>
    <w:bookmarkStart w:name="z280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Окрасчик приборов и деталей, 3- й разряд</w:t>
      </w:r>
    </w:p>
    <w:bookmarkEnd w:id="2746"/>
    <w:bookmarkStart w:name="z280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2747"/>
    <w:bookmarkStart w:name="z280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лакировка приборов и деталей на оборудовании, а также вручную с помощью специальных приспособлений;</w:t>
      </w:r>
    </w:p>
    <w:bookmarkEnd w:id="2748"/>
    <w:bookmarkStart w:name="z280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радиодеталей в электростатическом поле на специальном оборудовании;</w:t>
      </w:r>
    </w:p>
    <w:bookmarkEnd w:id="2749"/>
    <w:bookmarkStart w:name="z280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работе, наладка, проверка и регулирование работы оборудования для нанесения покрытий;</w:t>
      </w:r>
    </w:p>
    <w:bookmarkEnd w:id="2750"/>
    <w:bookmarkStart w:name="z280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окраски и лакировки и их регулирование в процессе работы;</w:t>
      </w:r>
    </w:p>
    <w:bookmarkEnd w:id="2751"/>
    <w:bookmarkStart w:name="z280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нанесенного защитного покрытия;</w:t>
      </w:r>
    </w:p>
    <w:bookmarkEnd w:id="2752"/>
    <w:bookmarkStart w:name="z280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возникновения брака.</w:t>
      </w:r>
    </w:p>
    <w:bookmarkEnd w:id="2753"/>
    <w:bookmarkStart w:name="z281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2754"/>
    <w:bookmarkStart w:name="z281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2755"/>
    <w:bookmarkStart w:name="z281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мелких неисправностей обслуживаемого оборудования;</w:t>
      </w:r>
    </w:p>
    <w:bookmarkEnd w:id="2756"/>
    <w:bookmarkStart w:name="z281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окраски, лакировки и сушки изделий сложной конфигурации, изготовленных из различных материалов;</w:t>
      </w:r>
    </w:p>
    <w:bookmarkEnd w:id="2757"/>
    <w:bookmarkStart w:name="z281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свойства красок, лаков, мастик и эмалей.</w:t>
      </w:r>
    </w:p>
    <w:bookmarkEnd w:id="2758"/>
    <w:bookmarkStart w:name="z281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Примеры работ:</w:t>
      </w:r>
    </w:p>
    <w:bookmarkEnd w:id="2759"/>
    <w:bookmarkStart w:name="z281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 - нанесение селикогеля;</w:t>
      </w:r>
    </w:p>
    <w:bookmarkEnd w:id="2760"/>
    <w:bookmarkStart w:name="z281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генераторных ламп металлические - грунтовка и окраска кистью или пульверизатором;</w:t>
      </w:r>
    </w:p>
    <w:bookmarkEnd w:id="2761"/>
    <w:bookmarkStart w:name="z281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и триоды - окраска на полуавтоматах;</w:t>
      </w:r>
    </w:p>
    <w:bookmarkEnd w:id="2762"/>
    <w:bookmarkStart w:name="z281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кварцевые фильтры и резонаторы - окраска, грунтовка, лакировка, методом пульверизации и вручную;</w:t>
      </w:r>
    </w:p>
    <w:bookmarkEnd w:id="2763"/>
    <w:bookmarkStart w:name="z282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кинескопы цветные - окраска, лакировка;</w:t>
      </w:r>
    </w:p>
    <w:bookmarkEnd w:id="2764"/>
    <w:bookmarkStart w:name="z282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колпак - заполнение смесью (цеолит, лак) на полуавтомате;</w:t>
      </w:r>
    </w:p>
    <w:bookmarkEnd w:id="2765"/>
    <w:bookmarkStart w:name="z282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- изготовление пленки триацетатной и этилцеллюлозной;</w:t>
      </w:r>
    </w:p>
    <w:bookmarkEnd w:id="2766"/>
    <w:bookmarkStart w:name="z282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для фотоламп - окраска внутренней поверхности методом фонтанного распыления на многопозиционной машине;</w:t>
      </w:r>
    </w:p>
    <w:bookmarkEnd w:id="2767"/>
    <w:bookmarkStart w:name="z282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кристаллы - нанесение равномерного слоя защитного покрытия вручную кисточкой эмалью КО-97;</w:t>
      </w:r>
    </w:p>
    <w:bookmarkEnd w:id="2768"/>
    <w:bookmarkStart w:name="z282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кристаллы - защита вазелином КВ-З;</w:t>
      </w:r>
    </w:p>
    <w:bookmarkEnd w:id="2769"/>
    <w:bookmarkStart w:name="z282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магнитопроводы, трансформаторы и дроссели - шпаклевка, грунтовка, лакировка и окраска на окрасочно-сушильных агрегатах методом пульверизации;</w:t>
      </w:r>
    </w:p>
    <w:bookmarkEnd w:id="2770"/>
    <w:bookmarkStart w:name="z282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переходы - лакировка;</w:t>
      </w:r>
    </w:p>
    <w:bookmarkEnd w:id="2771"/>
    <w:bookmarkStart w:name="z282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печатные платы, объемный монтаж узлов, блоков - лакировка окунанием, пневматическим распылением кистью;</w:t>
      </w:r>
    </w:p>
    <w:bookmarkEnd w:id="2772"/>
    <w:bookmarkStart w:name="z282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преобразователи электронно-оптические - окраска, грунтовка, лакировка кисточкой и пульверизатором;</w:t>
      </w:r>
    </w:p>
    <w:bookmarkEnd w:id="2773"/>
    <w:bookmarkStart w:name="z283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микромодульные - окраска;</w:t>
      </w:r>
    </w:p>
    <w:bookmarkEnd w:id="2774"/>
    <w:bookmarkStart w:name="z283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металлические - окраска и лакировка методом пульверизации вручную или на оборудовании;</w:t>
      </w:r>
    </w:p>
    <w:bookmarkEnd w:id="2775"/>
    <w:bookmarkStart w:name="z283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полупроводниковые - лакировка и окраска механическим струйным обливом на автомате; окраска методом окунания с последующим центрифугированием; нанесение эмали на поверхность прибора в области эммитерного вывода с точной дозировкой капли при помощи шприца;</w:t>
      </w:r>
    </w:p>
    <w:bookmarkEnd w:id="2776"/>
    <w:bookmarkStart w:name="z283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провода монтажные - лакировка на машинах;</w:t>
      </w:r>
    </w:p>
    <w:bookmarkEnd w:id="2777"/>
    <w:bookmarkStart w:name="z283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рамка взрывозащитная для кинескопов - окраска ВЗР методом электроосаждения;</w:t>
      </w:r>
    </w:p>
    <w:bookmarkEnd w:id="2778"/>
    <w:bookmarkStart w:name="z283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радиодетали в металлических корпусах - лакировка на машинах с сушкой инфракрасными лучами;</w:t>
      </w:r>
    </w:p>
    <w:bookmarkEnd w:id="2779"/>
    <w:bookmarkStart w:name="z283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радиодетали и микросхемы - лакировка с сушкой на воздухе;</w:t>
      </w:r>
    </w:p>
    <w:bookmarkEnd w:id="2780"/>
    <w:bookmarkStart w:name="z283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радиодетали и узлы запоминающих устройств - нанесение влагозащитного покрытия лакам УР-232, Э-4100;</w:t>
      </w:r>
    </w:p>
    <w:bookmarkEnd w:id="2781"/>
    <w:bookmarkStart w:name="z283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резисторы - окраска и лакировка на автоматах и автоматизированных линиях;</w:t>
      </w:r>
    </w:p>
    <w:bookmarkEnd w:id="2782"/>
    <w:bookmarkStart w:name="z283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стабилитроны - окраска вручную;</w:t>
      </w:r>
    </w:p>
    <w:bookmarkEnd w:id="2783"/>
    <w:bookmarkStart w:name="z284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узлы на печатных платах, субблоки, радиоаппаратура с большим количеством ЭРЭ - лакировка с изоляцией мест и ЭРЭ от покрытия - сушка;</w:t>
      </w:r>
    </w:p>
    <w:bookmarkEnd w:id="2784"/>
    <w:bookmarkStart w:name="z284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фильтры кварцевые - окраска, грунтовка; лакировка методом пульверизации и вручную;</w:t>
      </w:r>
    </w:p>
    <w:bookmarkEnd w:id="2785"/>
    <w:bookmarkStart w:name="z284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фотоумножители всех типов - окраска, грунтовка, лакировка методом пульверизации и вручную;</w:t>
      </w:r>
    </w:p>
    <w:bookmarkEnd w:id="2786"/>
    <w:bookmarkStart w:name="z284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электролампы - нанесение кисточкой вручную различных рисунков красками.</w:t>
      </w:r>
    </w:p>
    <w:bookmarkEnd w:id="2787"/>
    <w:bookmarkStart w:name="z284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Окрасчик приборов и деталей, 4- й разряд</w:t>
      </w:r>
    </w:p>
    <w:bookmarkEnd w:id="2788"/>
    <w:bookmarkStart w:name="z284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2789"/>
    <w:bookmarkStart w:name="z284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окраска, лакировка, грунтовка, шпаклевка деталей и приборов вручную и на оборудовании с применением специальных оправок для защиты мест, не подлежащих окраске;</w:t>
      </w:r>
    </w:p>
    <w:bookmarkEnd w:id="2790"/>
    <w:bookmarkStart w:name="z284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режимов окраски, лакировки; наладка обслуживаемого оборудования;</w:t>
      </w:r>
    </w:p>
    <w:bookmarkEnd w:id="2791"/>
    <w:bookmarkStart w:name="z284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шпаклевки, грунтовки, краски, лака необходимых консистенций, оттенков и цветов;</w:t>
      </w:r>
    </w:p>
    <w:bookmarkEnd w:id="2792"/>
    <w:bookmarkStart w:name="z284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экспериментальная окраска и отделка изделий при внедрении новых красящих веществ и синтетических материалов;</w:t>
      </w:r>
    </w:p>
    <w:bookmarkEnd w:id="2793"/>
    <w:bookmarkStart w:name="z285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 их устранение.</w:t>
      </w:r>
    </w:p>
    <w:bookmarkEnd w:id="2794"/>
    <w:bookmarkStart w:name="z285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2795"/>
    <w:bookmarkStart w:name="z285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bookmarkEnd w:id="2796"/>
    <w:bookmarkStart w:name="z285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всевозможных приспособлений для окраски, лакировки и сушки приборов;</w:t>
      </w:r>
    </w:p>
    <w:bookmarkEnd w:id="2797"/>
    <w:bookmarkStart w:name="z285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шпаклевки, грунтовки, окраски, лакировки и сушки изделий, изготовленных из различных материалов;</w:t>
      </w:r>
    </w:p>
    <w:bookmarkEnd w:id="2798"/>
    <w:bookmarkStart w:name="z285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шпаклевок, красок и лаков различного назначения и вязкости;</w:t>
      </w:r>
    </w:p>
    <w:bookmarkEnd w:id="2799"/>
    <w:bookmarkStart w:name="z285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защиты непокрываемых участков от покрытия;</w:t>
      </w:r>
    </w:p>
    <w:bookmarkEnd w:id="2800"/>
    <w:bookmarkStart w:name="z285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их устранение.</w:t>
      </w:r>
    </w:p>
    <w:bookmarkEnd w:id="2801"/>
    <w:bookmarkStart w:name="z285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Примеры работ:</w:t>
      </w:r>
    </w:p>
    <w:bookmarkEnd w:id="2802"/>
    <w:bookmarkStart w:name="z285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 арматуры приборов типа КТ-810 - защита лаком;</w:t>
      </w:r>
    </w:p>
    <w:bookmarkEnd w:id="2803"/>
    <w:bookmarkStart w:name="z286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высокочастотные дроссели - шпаклевка, грунтовка, окраска, лакировка;</w:t>
      </w:r>
    </w:p>
    <w:bookmarkEnd w:id="2804"/>
    <w:bookmarkStart w:name="z286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магнитопроводы в экспортном и всеклиматическом исполнении - окраска;</w:t>
      </w:r>
    </w:p>
    <w:bookmarkEnd w:id="2805"/>
    <w:bookmarkStart w:name="z286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панели и шильды стереомагнитофонов - окраска нитрокрасками;</w:t>
      </w:r>
    </w:p>
    <w:bookmarkEnd w:id="2806"/>
    <w:bookmarkStart w:name="z286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переходы, кристаллы микромодульных приборов - защита лаком;</w:t>
      </w:r>
    </w:p>
    <w:bookmarkEnd w:id="2807"/>
    <w:bookmarkStart w:name="z286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различной конфигурации - окраска синтетическими нитроэмалями;</w:t>
      </w:r>
    </w:p>
    <w:bookmarkEnd w:id="2808"/>
    <w:bookmarkStart w:name="z286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резисторы и луженые проводники - защита поверхности лаком;</w:t>
      </w:r>
    </w:p>
    <w:bookmarkEnd w:id="2809"/>
    <w:bookmarkStart w:name="z286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и дроссели типа "Габарит", "Малютка", "Потенциал" - шпаклевка, грунтовка, окраска, лакировка;</w:t>
      </w:r>
    </w:p>
    <w:bookmarkEnd w:id="2810"/>
    <w:bookmarkStart w:name="z286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и дроссели в экспортном и всеклиматическом исполнении - герметизация;</w:t>
      </w:r>
    </w:p>
    <w:bookmarkEnd w:id="2811"/>
    <w:bookmarkStart w:name="z286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электроды эммитера, блоки арматур и кристаллы управляемых диодов - защита лаком.</w:t>
      </w:r>
    </w:p>
    <w:bookmarkEnd w:id="2812"/>
    <w:bookmarkStart w:name="z286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прецизионной резки</w:t>
      </w:r>
    </w:p>
    <w:bookmarkEnd w:id="2813"/>
    <w:bookmarkStart w:name="z287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прецизионной резки, 2- й разряд</w:t>
      </w:r>
    </w:p>
    <w:bookmarkEnd w:id="2814"/>
    <w:bookmarkStart w:name="z287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2815"/>
    <w:bookmarkStart w:name="z287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прецизионная резка заготовок и слитков полупроводниковых материалов на пластины с допуском по толщине ±30 мкм;</w:t>
      </w:r>
    </w:p>
    <w:bookmarkEnd w:id="2816"/>
    <w:bookmarkStart w:name="z287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распиловка кристаллов, гальки и блоков под заданным углом среза на распиловочных станках алмазной пилкой с допуском ±30 мин;</w:t>
      </w:r>
    </w:p>
    <w:bookmarkEnd w:id="2817"/>
    <w:bookmarkStart w:name="z2875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кристаллов площадью 100 см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затравочные пластины с соблюдением заданного допуска;</w:t>
      </w:r>
    </w:p>
    <w:bookmarkEnd w:id="2818"/>
    <w:bookmarkStart w:name="z2877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поправки на суппорте распиловочного станка с учетом показаний рентгенгониометра;</w:t>
      </w:r>
    </w:p>
    <w:bookmarkEnd w:id="2819"/>
    <w:bookmarkStart w:name="z2878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резки, распиловки;</w:t>
      </w:r>
    </w:p>
    <w:bookmarkEnd w:id="2820"/>
    <w:bookmarkStart w:name="z2879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станка к работе;</w:t>
      </w:r>
    </w:p>
    <w:bookmarkEnd w:id="2821"/>
    <w:bookmarkStart w:name="z2880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инструмента.</w:t>
      </w:r>
    </w:p>
    <w:bookmarkEnd w:id="2822"/>
    <w:bookmarkStart w:name="z2881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2823"/>
    <w:bookmarkStart w:name="z2882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824"/>
    <w:bookmarkStart w:name="z2883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 и контрольно-измерительных инструментов;</w:t>
      </w:r>
    </w:p>
    <w:bookmarkEnd w:id="2825"/>
    <w:bookmarkStart w:name="z2884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применения, установки и углы режущего инструмента (алмазных пил);</w:t>
      </w:r>
    </w:p>
    <w:bookmarkEnd w:id="2826"/>
    <w:bookmarkStart w:name="z2885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охлаждения обрабатываемого материала;</w:t>
      </w:r>
    </w:p>
    <w:bookmarkEnd w:id="2827"/>
    <w:bookmarkStart w:name="z2886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ориентирования и резки кристаллов и гальки, заготовок и слитков полупроводниковых материалов;</w:t>
      </w:r>
    </w:p>
    <w:bookmarkEnd w:id="2828"/>
    <w:bookmarkStart w:name="z2887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распиловочного станка с учетом показаний рентгенгониометра;</w:t>
      </w:r>
    </w:p>
    <w:bookmarkEnd w:id="2829"/>
    <w:bookmarkStart w:name="z2888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обрабатываемого материала;</w:t>
      </w:r>
    </w:p>
    <w:bookmarkEnd w:id="2830"/>
    <w:bookmarkStart w:name="z2889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резания кристаллов.</w:t>
      </w:r>
    </w:p>
    <w:bookmarkEnd w:id="2831"/>
    <w:bookmarkStart w:name="z2890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Примеры работ:</w:t>
      </w:r>
    </w:p>
    <w:bookmarkEnd w:id="2832"/>
    <w:bookmarkStart w:name="z2891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- опиловка по периметру;</w:t>
      </w:r>
    </w:p>
    <w:bookmarkEnd w:id="2833"/>
    <w:bookmarkStart w:name="z2892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или галька - ориентирование по плоскости базиса или пирамиды к распиловка на секции и блоки;</w:t>
      </w:r>
    </w:p>
    <w:bookmarkEnd w:id="2834"/>
    <w:bookmarkStart w:name="z2893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площадью до 100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распиловка на затравочные пластины;</w:t>
      </w:r>
    </w:p>
    <w:bookmarkEnd w:id="2835"/>
    <w:bookmarkStart w:name="z2894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кварца - распиловка на х-секции с допуском 0,5 мм;</w:t>
      </w:r>
    </w:p>
    <w:bookmarkEnd w:id="2836"/>
    <w:bookmarkStart w:name="z2895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- опиловка дефектов (бортики, запилы, проколы);</w:t>
      </w:r>
    </w:p>
    <w:bookmarkEnd w:id="2837"/>
    <w:bookmarkStart w:name="z2896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затравочные площадью до 100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распиловка на заготовки с допусков ± от 1 до 0,5 мм;</w:t>
      </w:r>
    </w:p>
    <w:bookmarkEnd w:id="2838"/>
    <w:bookmarkStart w:name="z2897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разметка х-секций на любые срезы;</w:t>
      </w:r>
    </w:p>
    <w:bookmarkEnd w:id="2839"/>
    <w:bookmarkStart w:name="z2898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распиловка на пластины с допусков по углу среза ±6 мин;</w:t>
      </w:r>
    </w:p>
    <w:bookmarkEnd w:id="2840"/>
    <w:bookmarkStart w:name="z2899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слитки кремния - резка на заготовки, притирка торцев слитка;</w:t>
      </w:r>
    </w:p>
    <w:bookmarkEnd w:id="2841"/>
    <w:bookmarkStart w:name="z2900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слитки германия, кремния диаметром 30, 40 мм - резка на пластины, контроль толщины.</w:t>
      </w:r>
    </w:p>
    <w:bookmarkEnd w:id="2842"/>
    <w:bookmarkStart w:name="z2901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прецизионной резки, 3 - й разряд</w:t>
      </w:r>
    </w:p>
    <w:bookmarkEnd w:id="2843"/>
    <w:bookmarkStart w:name="z2902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2844"/>
    <w:bookmarkStart w:name="z2903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прецизионная резка заготовок и слитков полупроводниковых материалов на пластины под заданным утлом среза с допуском по толщине ±20 мкм;</w:t>
      </w:r>
    </w:p>
    <w:bookmarkEnd w:id="2845"/>
    <w:bookmarkStart w:name="z2904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распиловка кристаллов, гальки, блоков пьезокварца, кварца, корунда и пластин из полупроводниковых материалов на распиловочных станках алмазной пилой с допуском ±5 мин. или на сложных станках ленточного и струнного типа С-95, полуавтоматах и ультразвуковой установке;</w:t>
      </w:r>
    </w:p>
    <w:bookmarkEnd w:id="2846"/>
    <w:bookmarkStart w:name="z2905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слитков полупроводниковых материалов на установках ориентации, расчет скорости подачи слитка, крепление слитков, заготовок;</w:t>
      </w:r>
    </w:p>
    <w:bookmarkEnd w:id="2847"/>
    <w:bookmarkStart w:name="z2906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износившегося инструмента и притирка его;</w:t>
      </w:r>
    </w:p>
    <w:bookmarkEnd w:id="2848"/>
    <w:bookmarkStart w:name="z2907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параметров;</w:t>
      </w:r>
    </w:p>
    <w:bookmarkEnd w:id="2849"/>
    <w:bookmarkStart w:name="z2908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одновременная работа на двух станках резки.</w:t>
      </w:r>
    </w:p>
    <w:bookmarkEnd w:id="2850"/>
    <w:bookmarkStart w:name="z2909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2851"/>
    <w:bookmarkStart w:name="z2910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 и способы подналадки обслуживаемого оборудования, в том числе ультразвуковой установки для резки полупроводниковых материалов;</w:t>
      </w:r>
    </w:p>
    <w:bookmarkEnd w:id="2852"/>
    <w:bookmarkStart w:name="z2911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инструментов;</w:t>
      </w:r>
    </w:p>
    <w:bookmarkEnd w:id="2853"/>
    <w:bookmarkStart w:name="z2912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полупроводниковых материалов и методы рационального раскроя их;</w:t>
      </w:r>
    </w:p>
    <w:bookmarkEnd w:id="2854"/>
    <w:bookmarkStart w:name="z2913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(в том числе пьезокварца);</w:t>
      </w:r>
    </w:p>
    <w:bookmarkEnd w:id="2855"/>
    <w:bookmarkStart w:name="z2914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2856"/>
    <w:bookmarkStart w:name="z2915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Примеры работ:</w:t>
      </w:r>
    </w:p>
    <w:bookmarkEnd w:id="2857"/>
    <w:bookmarkStart w:name="z2916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пьезокварца - ориентирование для срезов БТ, КТ, ДТ, ЦТ и распиловка на пластины с допуском по толщине ±0,1 мм;</w:t>
      </w:r>
    </w:p>
    <w:bookmarkEnd w:id="2858"/>
    <w:bookmarkStart w:name="z2917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кварца - резка на пластины с различной кристаллографической ориентацией, с допуском по толщине ±0,1мм;</w:t>
      </w:r>
    </w:p>
    <w:bookmarkEnd w:id="2859"/>
    <w:bookmarkStart w:name="z2918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или галька пьезокварца - ориентирование по плоскости с допуском ±5 мин; и распиловка на секции;</w:t>
      </w:r>
    </w:p>
    <w:bookmarkEnd w:id="2860"/>
    <w:bookmarkStart w:name="z2919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пьезокварца площадью свыше 100см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распиловка на затравочные пластины;</w:t>
      </w:r>
    </w:p>
    <w:bookmarkEnd w:id="2861"/>
    <w:bookmarkStart w:name="z2920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кварца, не имеющие естественной огранки - нахождение оси и разметка;</w:t>
      </w:r>
    </w:p>
    <w:bookmarkEnd w:id="2862"/>
    <w:bookmarkStart w:name="z2921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монокристаллы арсенида галлия - прецизионная резка на пластины с точной ориентацией;</w:t>
      </w:r>
    </w:p>
    <w:bookmarkEnd w:id="2863"/>
    <w:bookmarkStart w:name="z2922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монокристаллы арсенида индия и антимонида индия - прецизионная резка с точной ориентацией;</w:t>
      </w:r>
    </w:p>
    <w:bookmarkEnd w:id="2864"/>
    <w:bookmarkStart w:name="z2923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кремния, германия - ультразвуковая резка на кристаллы;</w:t>
      </w:r>
    </w:p>
    <w:bookmarkEnd w:id="2865"/>
    <w:bookmarkStart w:name="z2924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кремния - наклеивание, отклеивание, калибрование с допуском ±0,5мм, снятие базового среза;</w:t>
      </w:r>
    </w:p>
    <w:bookmarkEnd w:id="2866"/>
    <w:bookmarkStart w:name="z2925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с уникальной площадью - опиловка;</w:t>
      </w:r>
    </w:p>
    <w:bookmarkEnd w:id="2867"/>
    <w:bookmarkStart w:name="z2926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затравочные - разметка и резка на заготовки на подрезном станке;</w:t>
      </w:r>
    </w:p>
    <w:bookmarkEnd w:id="2868"/>
    <w:bookmarkStart w:name="z2927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распиловка на пластины с допуском по углу среза ±6 мин; и по толщине ±0,1мм;</w:t>
      </w:r>
    </w:p>
    <w:bookmarkEnd w:id="2869"/>
    <w:bookmarkStart w:name="z2928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слитки германия, кремния диаметром 60 мм - резка на пластины.</w:t>
      </w:r>
    </w:p>
    <w:bookmarkEnd w:id="2870"/>
    <w:bookmarkStart w:name="z2929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прецизионной резки, 4 - й разряд</w:t>
      </w:r>
    </w:p>
    <w:bookmarkEnd w:id="2871"/>
    <w:bookmarkStart w:name="z2930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2872"/>
    <w:bookmarkStart w:name="z2931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прецизионная резка слитков, заготовок полупроводниковых материалов на полуавтоматах с точностью ориентации ±0,5 градуса;</w:t>
      </w:r>
    </w:p>
    <w:bookmarkEnd w:id="2873"/>
    <w:bookmarkStart w:name="z2932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и резка кристаллов и заготовок сложных геометрических форм с допуском ±0,05-0,15 мм, а также распиловка кристаллов, гальки, блоков и пластов точно по заданным углам среза, секций на пластины на станках различных конструкций и ультразвуковой установке с допуском по углу среза ±2мин, при толщине заготовок до 1мм с допуском ±0,1мм;</w:t>
      </w:r>
    </w:p>
    <w:bookmarkEnd w:id="2874"/>
    <w:bookmarkStart w:name="z2933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кристаллов с уникальными площадями;</w:t>
      </w:r>
    </w:p>
    <w:bookmarkEnd w:id="2875"/>
    <w:bookmarkStart w:name="z2934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по различным плоскостям и осям с разметкой;</w:t>
      </w:r>
    </w:p>
    <w:bookmarkEnd w:id="2876"/>
    <w:bookmarkStart w:name="z2935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исправностью станка или установки, их настройка и наладка;</w:t>
      </w:r>
    </w:p>
    <w:bookmarkEnd w:id="2877"/>
    <w:bookmarkStart w:name="z2936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закрепление режущего инструмента;</w:t>
      </w:r>
    </w:p>
    <w:bookmarkEnd w:id="2878"/>
    <w:bookmarkStart w:name="z2937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к ультразвуковым и электроискровым установкам;</w:t>
      </w:r>
    </w:p>
    <w:bookmarkEnd w:id="2879"/>
    <w:bookmarkStart w:name="z2938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износившегося режущего инструмента и приспособлений.</w:t>
      </w:r>
    </w:p>
    <w:bookmarkEnd w:id="2880"/>
    <w:bookmarkStart w:name="z2939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2881"/>
    <w:bookmarkStart w:name="z2940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 для прецизионной резки кристаллов;</w:t>
      </w:r>
    </w:p>
    <w:bookmarkEnd w:id="2882"/>
    <w:bookmarkStart w:name="z2941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правила наладки и проверки на точность обслуживаемого оборудования; устройство, назначение и условия применения контрольно-измерительных инструментов;</w:t>
      </w:r>
    </w:p>
    <w:bookmarkEnd w:id="2883"/>
    <w:bookmarkStart w:name="z2942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приспособлений, геометрию и правила доводки специального режущего инструмента;</w:t>
      </w:r>
    </w:p>
    <w:bookmarkEnd w:id="2884"/>
    <w:bookmarkStart w:name="z2943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шероховатости;</w:t>
      </w:r>
    </w:p>
    <w:bookmarkEnd w:id="2885"/>
    <w:bookmarkStart w:name="z2944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распиловки кристаллов по заданным углам среза;</w:t>
      </w:r>
    </w:p>
    <w:bookmarkEnd w:id="2886"/>
    <w:bookmarkStart w:name="z2945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резки и ломки полупроводниковых материалов.</w:t>
      </w:r>
    </w:p>
    <w:bookmarkEnd w:id="2887"/>
    <w:bookmarkStart w:name="z2946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Примеры работ:</w:t>
      </w:r>
    </w:p>
    <w:bookmarkEnd w:id="2888"/>
    <w:bookmarkStart w:name="z2947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 кристаллы - ориентирование, распиловка на х-секции с допуском ± 2 мин; резка на пластины с допуском ± 1,5 мин;</w:t>
      </w:r>
    </w:p>
    <w:bookmarkEnd w:id="2889"/>
    <w:bookmarkStart w:name="z2948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бруски лейкосапфира - резка на пластины толщиной 1мм с точностью ориентации до 3 градусов;</w:t>
      </w:r>
    </w:p>
    <w:bookmarkEnd w:id="2890"/>
    <w:bookmarkStart w:name="z2949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или галька пьезокварца - ориентирование по плоскости с допуском ± 2 минут и распиловка на секции;</w:t>
      </w:r>
    </w:p>
    <w:bookmarkEnd w:id="2891"/>
    <w:bookmarkStart w:name="z2950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пьезокварца - ориентирование для срезов АТ, ЖТ, МТ, НТ и распиловка с допуском по толщине ± 0,1 мм;</w:t>
      </w:r>
    </w:p>
    <w:bookmarkEnd w:id="2892"/>
    <w:bookmarkStart w:name="z2951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пьезокварца - распиловка на затравочные пластины уникальных площадей;</w:t>
      </w:r>
    </w:p>
    <w:bookmarkEnd w:id="2893"/>
    <w:bookmarkStart w:name="z2952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кристаллы пьезокварца - распиловка на затравочные пластины площадью 150 см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допуском ± 15 минут;</w:t>
      </w:r>
    </w:p>
    <w:bookmarkEnd w:id="2894"/>
    <w:bookmarkStart w:name="z2955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лейкосапфир - резка на бруски с точностью ориентации до 3 градусов;</w:t>
      </w:r>
    </w:p>
    <w:bookmarkEnd w:id="2895"/>
    <w:bookmarkStart w:name="z295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лейкосапфира - обрезка в размер 32х22 мм;</w:t>
      </w:r>
    </w:p>
    <w:bookmarkEnd w:id="2896"/>
    <w:bookmarkStart w:name="z295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22х26 мм;</w:t>
      </w:r>
    </w:p>
    <w:bookmarkEnd w:id="2897"/>
    <w:bookmarkStart w:name="z295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кварцевые (пакет) - распиловка на 2-4 части;</w:t>
      </w:r>
    </w:p>
    <w:bookmarkEnd w:id="2898"/>
    <w:bookmarkStart w:name="z295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кремниевые - ультразвуковое долбление лунок;</w:t>
      </w:r>
    </w:p>
    <w:bookmarkEnd w:id="2899"/>
    <w:bookmarkStart w:name="z296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слитки кремния диаметром 76 мм - ориентированная резка на пластины;</w:t>
      </w:r>
    </w:p>
    <w:bookmarkEnd w:id="2900"/>
    <w:bookmarkStart w:name="z296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полупроводниковые материалы - долбление глухих и сквозных отверстий;</w:t>
      </w:r>
    </w:p>
    <w:bookmarkEnd w:id="2901"/>
    <w:bookmarkStart w:name="z296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стеклоблоки стеклопленочных конденсаторов - ориентирование из плоскости и распиловка на секции.</w:t>
      </w:r>
    </w:p>
    <w:bookmarkEnd w:id="2902"/>
    <w:bookmarkStart w:name="z296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прецизионной резки, 5 - й разряд</w:t>
      </w:r>
    </w:p>
    <w:bookmarkEnd w:id="2903"/>
    <w:bookmarkStart w:name="z296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2904"/>
    <w:bookmarkStart w:name="z296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прецизионная резка заготовок слитков полупроводниковых материалов на пластины, бруски на станках алмазной резки различных типов с разбросом по толщине ±10 мкм;</w:t>
      </w:r>
    </w:p>
    <w:bookmarkEnd w:id="2905"/>
    <w:bookmarkStart w:name="z2966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выводов полупроводниковых приборов из проволоки специальных сплавов ф 0,4-1,5 мм на полуавтоматах резки;</w:t>
      </w:r>
    </w:p>
    <w:bookmarkEnd w:id="2906"/>
    <w:bookmarkStart w:name="z296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разброс по длине не более ±0,15 мм, угол среза торца не более 0,25 мм, заусенцы не более 0,03 мм, стрела прогиба не более 0,2 мм;</w:t>
      </w:r>
    </w:p>
    <w:bookmarkEnd w:id="2907"/>
    <w:bookmarkStart w:name="z296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исправностью электрической и механической части станка, его настройка и наладка;</w:t>
      </w:r>
    </w:p>
    <w:bookmarkEnd w:id="2908"/>
    <w:bookmarkStart w:name="z296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настройка режущего инструмента (алмазный нож);</w:t>
      </w:r>
    </w:p>
    <w:bookmarkEnd w:id="2909"/>
    <w:bookmarkStart w:name="z297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натяжки диска;</w:t>
      </w:r>
    </w:p>
    <w:bookmarkEnd w:id="2910"/>
    <w:bookmarkStart w:name="z297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оптимальных режимов резки;</w:t>
      </w:r>
    </w:p>
    <w:bookmarkEnd w:id="2911"/>
    <w:bookmarkStart w:name="z2972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работе оборудования неполадок, порождающих брак;</w:t>
      </w:r>
    </w:p>
    <w:bookmarkEnd w:id="2912"/>
    <w:bookmarkStart w:name="z2973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износившихся алмазных дисков.</w:t>
      </w:r>
    </w:p>
    <w:bookmarkEnd w:id="2913"/>
    <w:bookmarkStart w:name="z2974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2914"/>
    <w:bookmarkStart w:name="z2975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схемы и способы проверки на точность различных моделей оборудования, в том числе станков с электронным управлением;</w:t>
      </w:r>
    </w:p>
    <w:bookmarkEnd w:id="2915"/>
    <w:bookmarkStart w:name="z2976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2916"/>
    <w:bookmarkStart w:name="z2977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резания по справочникам и паспорту станка;</w:t>
      </w:r>
    </w:p>
    <w:bookmarkEnd w:id="2917"/>
    <w:bookmarkStart w:name="z2978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контрольно-измерительных инструментов;</w:t>
      </w:r>
    </w:p>
    <w:bookmarkEnd w:id="2918"/>
    <w:bookmarkStart w:name="z2979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выверки обрабатываемых изделий и режущего инструмента.</w:t>
      </w:r>
    </w:p>
    <w:bookmarkEnd w:id="2919"/>
    <w:bookmarkStart w:name="z2980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Примеры работ:</w:t>
      </w:r>
    </w:p>
    <w:bookmarkEnd w:id="2920"/>
    <w:bookmarkStart w:name="z2981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пьезокварца - распиловка на элементы с допуском по углу среза ±3 мин. и с допуском по толщине ±0,1 мм на станках, оснащенных пилой с внутренней режущей кромкой;</w:t>
      </w:r>
    </w:p>
    <w:bookmarkEnd w:id="2921"/>
    <w:bookmarkStart w:name="z2982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монокристаллы галий-гадолиниевого, неодим-галлиевого, кальций-германиевого граната - ориентированная резка на пластины;</w:t>
      </w:r>
    </w:p>
    <w:bookmarkEnd w:id="2922"/>
    <w:bookmarkStart w:name="z2983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слитки кремния ф 100 мм - резка на пластины.</w:t>
      </w:r>
    </w:p>
    <w:bookmarkEnd w:id="2923"/>
    <w:bookmarkStart w:name="z2984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прецизионной резки, 6- й разряд</w:t>
      </w:r>
    </w:p>
    <w:bookmarkEnd w:id="2924"/>
    <w:bookmarkStart w:name="z2985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2925"/>
    <w:bookmarkStart w:name="z2986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прецизионная резка заготовок и слитков полупроводниковых материалов диаметром свыше 100 мм на пластины на автоматизированном агрегате резки с программным управлением с разбросом по толщине ±10мкм;</w:t>
      </w:r>
    </w:p>
    <w:bookmarkEnd w:id="2926"/>
    <w:bookmarkStart w:name="z2987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настройка режущего инструмента, контроль за его исправностью;</w:t>
      </w:r>
    </w:p>
    <w:bookmarkEnd w:id="2927"/>
    <w:bookmarkStart w:name="z2988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агрегата и подналадка режущего инструмента в процессе работы;</w:t>
      </w:r>
    </w:p>
    <w:bookmarkEnd w:id="2928"/>
    <w:bookmarkStart w:name="z2989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корректировка программ автоматической работы агрегата;</w:t>
      </w:r>
    </w:p>
    <w:bookmarkEnd w:id="2929"/>
    <w:bookmarkStart w:name="z2990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направления и величины ухода режущей кромки, правка режущего инструмента, снижение величины ухода режущей кромки.</w:t>
      </w:r>
    </w:p>
    <w:bookmarkEnd w:id="2930"/>
    <w:bookmarkStart w:name="z2991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2931"/>
    <w:bookmarkStart w:name="z2992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основы работа оборудования с программным управлением;</w:t>
      </w:r>
    </w:p>
    <w:bookmarkEnd w:id="2932"/>
    <w:bookmarkStart w:name="z2993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регулировки параметров работы обслуживаемого оборудования;</w:t>
      </w:r>
    </w:p>
    <w:bookmarkEnd w:id="2933"/>
    <w:bookmarkStart w:name="z2994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резки.</w:t>
      </w:r>
    </w:p>
    <w:bookmarkEnd w:id="2934"/>
    <w:bookmarkStart w:name="z2995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Оператор прецизионной фотолитографии</w:t>
      </w:r>
    </w:p>
    <w:bookmarkEnd w:id="2935"/>
    <w:bookmarkStart w:name="z299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прецизионной фотолитографии, 2- й разряд</w:t>
      </w:r>
    </w:p>
    <w:bookmarkEnd w:id="2936"/>
    <w:bookmarkStart w:name="z2997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2937"/>
    <w:bookmarkStart w:name="z2998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пластин кремния, заготовок масок, ситалловых, керамических, металлических и стеклянных пластин с маскирующим слоем перед нанесением светочувствительного покрытия (обезжиривание и декапирование, промывка, сушка);</w:t>
      </w:r>
    </w:p>
    <w:bookmarkEnd w:id="2938"/>
    <w:bookmarkStart w:name="z2999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 сушка светочувствительного покрытия; контроль качества выполненной работы (оценка клина проявления, неровности края, замеры линейных размеров с помощью микроскопа МИИ-4);</w:t>
      </w:r>
    </w:p>
    <w:bookmarkEnd w:id="2939"/>
    <w:bookmarkStart w:name="z3000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заготовок в термостате;</w:t>
      </w:r>
    </w:p>
    <w:bookmarkEnd w:id="2940"/>
    <w:bookmarkStart w:name="z3001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светочувствительного покрытия в случае необходимости;</w:t>
      </w:r>
    </w:p>
    <w:bookmarkEnd w:id="2941"/>
    <w:bookmarkStart w:name="z3002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партии пластин для обработки на автоматизированном оборудовании;</w:t>
      </w:r>
    </w:p>
    <w:bookmarkEnd w:id="2942"/>
    <w:bookmarkStart w:name="z300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изделий по параметру неплоскостности, по внешнему виду, по номеру фотолитографии, по типономиналу;</w:t>
      </w:r>
    </w:p>
    <w:bookmarkEnd w:id="2943"/>
    <w:bookmarkStart w:name="z3004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очистка и мытье посуды;</w:t>
      </w:r>
    </w:p>
    <w:bookmarkEnd w:id="2944"/>
    <w:bookmarkStart w:name="z300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хромовой смеси.</w:t>
      </w:r>
    </w:p>
    <w:bookmarkEnd w:id="2945"/>
    <w:bookmarkStart w:name="z3006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2946"/>
    <w:bookmarkStart w:name="z300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(центрифуга, ванна, сушильный шкаф);</w:t>
      </w:r>
    </w:p>
    <w:bookmarkEnd w:id="2947"/>
    <w:bookmarkStart w:name="z300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приборов для контроля процесса;</w:t>
      </w:r>
    </w:p>
    <w:bookmarkEnd w:id="2948"/>
    <w:bookmarkStart w:name="z300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фоторезистов;</w:t>
      </w:r>
    </w:p>
    <w:bookmarkEnd w:id="2949"/>
    <w:bookmarkStart w:name="z301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работу микроскопов;</w:t>
      </w:r>
    </w:p>
    <w:bookmarkEnd w:id="2950"/>
    <w:bookmarkStart w:name="z301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светочувствительных эмульсий, правила хранения и использования их;</w:t>
      </w:r>
    </w:p>
    <w:bookmarkEnd w:id="2951"/>
    <w:bookmarkStart w:name="z301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химические свойства применяемых материалов.</w:t>
      </w:r>
    </w:p>
    <w:bookmarkEnd w:id="2952"/>
    <w:bookmarkStart w:name="z301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Примеры работ:</w:t>
      </w:r>
    </w:p>
    <w:bookmarkEnd w:id="2953"/>
    <w:bookmarkStart w:name="z3014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листовые декоративные из меди и медных сплавов - изготовление методом фотохимического травления;</w:t>
      </w:r>
    </w:p>
    <w:bookmarkEnd w:id="2954"/>
    <w:bookmarkStart w:name="z3015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масок - обезжиривание, декапирование, промывание, сушка, нанесение светочувствительного слоя;</w:t>
      </w:r>
    </w:p>
    <w:bookmarkEnd w:id="2955"/>
    <w:bookmarkStart w:name="z3016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печатных плат - зачистка, декапирование, промывание, сушка;</w:t>
      </w:r>
    </w:p>
    <w:bookmarkEnd w:id="2956"/>
    <w:bookmarkStart w:name="z3017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пластин, прокладки, изготовленные методом фотохимфрезерования - обезжиривание, сушка;</w:t>
      </w:r>
    </w:p>
    <w:bookmarkEnd w:id="2957"/>
    <w:bookmarkStart w:name="z3018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маски, пластины, фотошаблоны - промывание, сушка, нанесение светочувствительного слоя, задубливание фотослоя;</w:t>
      </w:r>
    </w:p>
    <w:bookmarkEnd w:id="2958"/>
    <w:bookmarkStart w:name="z3019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микросхемы интегральные гибридные типа "Посол" - сушка и полимеризация фоторезиста;</w:t>
      </w:r>
    </w:p>
    <w:bookmarkEnd w:id="2959"/>
    <w:bookmarkStart w:name="z3020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микросхемы пленочные и металлизированные фотошаблоны - изготовление фотохимическим методом;</w:t>
      </w:r>
    </w:p>
    <w:bookmarkEnd w:id="2960"/>
    <w:bookmarkStart w:name="z3021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полупроводниковые и диэлектрические, ферриты - обезжиривание, декапирование, промывание, сушка;</w:t>
      </w:r>
    </w:p>
    <w:bookmarkEnd w:id="2961"/>
    <w:bookmarkStart w:name="z3022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подложки ситалловые - снятие фоточувствительного слоя;</w:t>
      </w:r>
    </w:p>
    <w:bookmarkEnd w:id="2962"/>
    <w:bookmarkStart w:name="z3023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секла 700х700х3 - очистка и обработка ацетоном, полив вручную гравировальной жидкостью.</w:t>
      </w:r>
    </w:p>
    <w:bookmarkEnd w:id="2963"/>
    <w:bookmarkStart w:name="z3024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прецизионной фотолитографии, 3- й разряд</w:t>
      </w:r>
    </w:p>
    <w:bookmarkEnd w:id="2964"/>
    <w:bookmarkStart w:name="z3025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Характеристика работ:</w:t>
      </w:r>
    </w:p>
    <w:bookmarkEnd w:id="2965"/>
    <w:bookmarkStart w:name="z3026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фотолитографических операций по совмещению элементов рисунка топологии схемы на пластине с соответствующими элементами на фотошаблоне с точностью ±5 мкм на установках совмещения и экспонирования;</w:t>
      </w:r>
    </w:p>
    <w:bookmarkEnd w:id="2966"/>
    <w:bookmarkStart w:name="z3027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экспонирование, проявление и задубливание фотослоя, а также травление различных материалов (окиси кремния, металлов и многокомпонентных стекол, включая многослойные структуры из различных металлов) по заданным в технологии режимам;</w:t>
      </w:r>
    </w:p>
    <w:bookmarkEnd w:id="2967"/>
    <w:bookmarkStart w:name="z3028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травления;</w:t>
      </w:r>
    </w:p>
    <w:bookmarkEnd w:id="2968"/>
    <w:bookmarkStart w:name="z3029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термообработка, отмывка фотошаблонов в процессе их эксплуатации;</w:t>
      </w:r>
    </w:p>
    <w:bookmarkEnd w:id="2969"/>
    <w:bookmarkStart w:name="z3030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проявления, травления;</w:t>
      </w:r>
    </w:p>
    <w:bookmarkEnd w:id="2970"/>
    <w:bookmarkStart w:name="z3031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фоторезиста;</w:t>
      </w:r>
    </w:p>
    <w:bookmarkEnd w:id="2971"/>
    <w:bookmarkStart w:name="z3032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фоторезиста в кислотах, органических растворителях;</w:t>
      </w:r>
    </w:p>
    <w:bookmarkEnd w:id="2972"/>
    <w:bookmarkStart w:name="z3033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поверхности пластин пассивирующей пленкой;</w:t>
      </w:r>
    </w:p>
    <w:bookmarkEnd w:id="2973"/>
    <w:bookmarkStart w:name="z3034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клина, проявления и травления на микроскопах;</w:t>
      </w:r>
    </w:p>
    <w:bookmarkEnd w:id="2974"/>
    <w:bookmarkStart w:name="z3035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вязкости фоторезиста.</w:t>
      </w:r>
    </w:p>
    <w:bookmarkEnd w:id="2975"/>
    <w:bookmarkStart w:name="z3036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2976"/>
    <w:bookmarkStart w:name="z3037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правила и способы подналадки оборудования, приспособлений и инструмента (микроскопов, ультрафиолетовой и инфракрасной ламп, термостата, контактных термометров и вискозиметров);</w:t>
      </w:r>
    </w:p>
    <w:bookmarkEnd w:id="2977"/>
    <w:bookmarkStart w:name="z3038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проявления фотослоев;</w:t>
      </w:r>
    </w:p>
    <w:bookmarkEnd w:id="2978"/>
    <w:bookmarkStart w:name="z3039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приемы травления различных материалов (окись кремния, металлы и другое);</w:t>
      </w:r>
    </w:p>
    <w:bookmarkEnd w:id="2979"/>
    <w:bookmarkStart w:name="z3040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времени экспонирования и травления;</w:t>
      </w:r>
    </w:p>
    <w:bookmarkEnd w:id="2980"/>
    <w:bookmarkStart w:name="z3041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фоточувствительных эмульсий и их компонентов.</w:t>
      </w:r>
    </w:p>
    <w:bookmarkEnd w:id="2981"/>
    <w:bookmarkStart w:name="z3042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Примеры работ:</w:t>
      </w:r>
    </w:p>
    <w:bookmarkEnd w:id="2982"/>
    <w:bookmarkStart w:name="z3043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масок, ферритовые металлизированные пластины - получение копии изображения схемы (экспонирование, проявление, дубление, окрашивание, промывание и так далее);</w:t>
      </w:r>
    </w:p>
    <w:bookmarkEnd w:id="2983"/>
    <w:bookmarkStart w:name="z3044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маски биметаллические - изготовление методом фотохимического травления;</w:t>
      </w:r>
    </w:p>
    <w:bookmarkEnd w:id="2984"/>
    <w:bookmarkStart w:name="z3045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микросхемы интегральные гибридные типа "Посол" - нанесение фоторезиста; проявление изображения; удаление фоторезиста;</w:t>
      </w:r>
    </w:p>
    <w:bookmarkEnd w:id="2985"/>
    <w:bookmarkStart w:name="z3046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микротрасформаторы планарные - проведение последовательного ряда фотохимических операций;</w:t>
      </w:r>
    </w:p>
    <w:bookmarkEnd w:id="2986"/>
    <w:bookmarkStart w:name="z3047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- нанесение фоторезиста; ретушь фоторезиста в соляной кислоте;</w:t>
      </w:r>
    </w:p>
    <w:bookmarkEnd w:id="2987"/>
    <w:bookmarkStart w:name="z3048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кремния - нанесение, сушка, совмещение некритичных фотогравировок; экспонирование, проявление, задубливание фотослоя;</w:t>
      </w:r>
    </w:p>
    <w:bookmarkEnd w:id="2988"/>
    <w:bookmarkStart w:name="z3049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печатные и пластины, изготовляемые методом фотохимфрезерования - проявление и удаление фоторезиста;</w:t>
      </w:r>
    </w:p>
    <w:bookmarkEnd w:id="2989"/>
    <w:bookmarkStart w:name="z3050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пленочные схемы СВЧ - проведение цикла фотолитографических операций;</w:t>
      </w:r>
    </w:p>
    <w:bookmarkEnd w:id="2990"/>
    <w:bookmarkStart w:name="z3051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подложки ситалловые - травление, экспонирование.</w:t>
      </w:r>
    </w:p>
    <w:bookmarkEnd w:id="2991"/>
    <w:bookmarkStart w:name="z3052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прецизионной фотолитографии, 4- й разряд</w:t>
      </w:r>
    </w:p>
    <w:bookmarkEnd w:id="2992"/>
    <w:bookmarkStart w:name="z3053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2993"/>
    <w:bookmarkStart w:name="z3054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всего цикла фотолитографических операций с разными материалами на одном образце с точностью совмещения ±2мкм;</w:t>
      </w:r>
    </w:p>
    <w:bookmarkEnd w:id="2994"/>
    <w:bookmarkStart w:name="z3055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многослойных структур (AL-MO-AL) и сложных стекол (ФСС, БСС);</w:t>
      </w:r>
    </w:p>
    <w:bookmarkEnd w:id="2995"/>
    <w:bookmarkStart w:name="z3056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корректировка режимов нанесения, экспонирования, проявления, травления в зависимости от применяемых материалов в пределах технологической документации;</w:t>
      </w:r>
    </w:p>
    <w:bookmarkEnd w:id="2996"/>
    <w:bookmarkStart w:name="z3057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фотошаблонов, нанесение, сушка фоторезиста, проявление, задубливание, травление на автоматических линиях;</w:t>
      </w:r>
    </w:p>
    <w:bookmarkEnd w:id="2997"/>
    <w:bookmarkStart w:name="z3058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фоторезиста и глубины протравленных элементов с помощью профилографа, профилометра;</w:t>
      </w:r>
    </w:p>
    <w:bookmarkEnd w:id="2998"/>
    <w:bookmarkStart w:name="z3059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адгезии фоторезиста и плотности проколов с помощью соответствующих приборов;</w:t>
      </w:r>
    </w:p>
    <w:bookmarkEnd w:id="2999"/>
    <w:bookmarkStart w:name="z3060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линейных размеров элементов под микроскопом;</w:t>
      </w:r>
    </w:p>
    <w:bookmarkEnd w:id="3000"/>
    <w:bookmarkStart w:name="z3061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совмещение маски и фотошаблона по реперным модулям и элементам;</w:t>
      </w:r>
    </w:p>
    <w:bookmarkEnd w:id="3001"/>
    <w:bookmarkStart w:name="z3062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процента дефектных модулей на фотошаблоне в процессе эксплуатации;</w:t>
      </w:r>
    </w:p>
    <w:bookmarkEnd w:id="3002"/>
    <w:bookmarkStart w:name="z3063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копии схемы с помощью микроскопа;</w:t>
      </w:r>
    </w:p>
    <w:bookmarkEnd w:id="3003"/>
    <w:bookmarkStart w:name="z3064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геометрических размеров элементов на маске и пластине кремния с помощью микроскопов с точностью ±3мкм, на фотошаблоне - с точностью ±0,2мкм;</w:t>
      </w:r>
    </w:p>
    <w:bookmarkEnd w:id="3004"/>
    <w:bookmarkStart w:name="z3065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процесса двухсторонней фотолитографии;</w:t>
      </w:r>
    </w:p>
    <w:bookmarkEnd w:id="3005"/>
    <w:bookmarkStart w:name="z3066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установок и автоматического оборудования и принятие мер к их устранению.</w:t>
      </w:r>
    </w:p>
    <w:bookmarkEnd w:id="3006"/>
    <w:bookmarkStart w:name="z3067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3007"/>
    <w:bookmarkStart w:name="z3068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проверки на точность поддержания технологических режимов всех установок автоматов, входящих в технологическую линию фотолитографии;</w:t>
      </w:r>
    </w:p>
    <w:bookmarkEnd w:id="3008"/>
    <w:bookmarkStart w:name="z3069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микроскопов;</w:t>
      </w:r>
    </w:p>
    <w:bookmarkEnd w:id="3009"/>
    <w:bookmarkStart w:name="z3070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корректирования проявляющих и других растворов;</w:t>
      </w:r>
    </w:p>
    <w:bookmarkEnd w:id="3010"/>
    <w:bookmarkStart w:name="z3071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технологического процесса изготовления изделий (транзистора, твердой схемы);</w:t>
      </w:r>
    </w:p>
    <w:bookmarkEnd w:id="3011"/>
    <w:bookmarkStart w:name="z3072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изменения размеров элементов, неровности краев, недостаточной их резкости и методы их устранения;</w:t>
      </w:r>
    </w:p>
    <w:bookmarkEnd w:id="3012"/>
    <w:bookmarkStart w:name="z3073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фотохимический процесс проявления фоточувствительных эмульсий;</w:t>
      </w:r>
    </w:p>
    <w:bookmarkEnd w:id="3013"/>
    <w:bookmarkStart w:name="z3074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дефектов на эталонных и рабочих фотошаблонах;</w:t>
      </w:r>
    </w:p>
    <w:bookmarkEnd w:id="3014"/>
    <w:bookmarkStart w:name="z3075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оптики и фотохимии.</w:t>
      </w:r>
    </w:p>
    <w:bookmarkEnd w:id="3015"/>
    <w:bookmarkStart w:name="z3076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Примеры работ:</w:t>
      </w:r>
    </w:p>
    <w:bookmarkEnd w:id="3016"/>
    <w:bookmarkStart w:name="z3077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диоды, ВЧ-транзисторы, фотошаблоны с размерами элементов более или равными 10мкм - проведение всего цикла фотолитографических операций.</w:t>
      </w:r>
    </w:p>
    <w:bookmarkEnd w:id="3017"/>
    <w:bookmarkStart w:name="z3078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масок - электрохимическое никелирование;</w:t>
      </w:r>
    </w:p>
    <w:bookmarkEnd w:id="3018"/>
    <w:bookmarkStart w:name="z3079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микротранзисторы и твердые схемы - проведение полного цикла фотохимических операций при изготовлении;</w:t>
      </w:r>
    </w:p>
    <w:bookmarkEnd w:id="3019"/>
    <w:bookmarkStart w:name="z3080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микросхемы интегральные гибридные типа "Посол" - проведение процессов экспонирования с предварительным совмещением, травление;</w:t>
      </w:r>
    </w:p>
    <w:bookmarkEnd w:id="3020"/>
    <w:bookmarkStart w:name="z3081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микросхемы - проведение полного цикла фотохимических операций при изготовлении;</w:t>
      </w:r>
    </w:p>
    <w:bookmarkEnd w:id="3021"/>
    <w:bookmarkStart w:name="z3082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пластина - проведение полного цикла фотолитографических операций, защита фоторезистом; непланарная сторона пластины - защита;</w:t>
      </w:r>
    </w:p>
    <w:bookmarkEnd w:id="3022"/>
    <w:bookmarkStart w:name="z3083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пластины, фотошаблоны после фотолитографии - контроль качества поверхности под микроскопом МБС;</w:t>
      </w:r>
    </w:p>
    <w:bookmarkEnd w:id="3023"/>
    <w:bookmarkStart w:name="z3084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ИС с размерами элементов более 10 мкм - контроль качества проявления, травления;</w:t>
      </w:r>
    </w:p>
    <w:bookmarkEnd w:id="3024"/>
    <w:bookmarkStart w:name="z3085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печатные, микросхемы СВЧ - травление;</w:t>
      </w:r>
    </w:p>
    <w:bookmarkEnd w:id="3025"/>
    <w:bookmarkStart w:name="z3086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подложки, подложки ситалловые, микросхемы СВЧ - нанесение фоторезиста с помощью центрифуги с контролем оборотов по графику; определение толщины слоя фоторезиста;</w:t>
      </w:r>
    </w:p>
    <w:bookmarkEnd w:id="3026"/>
    <w:bookmarkStart w:name="z3087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поликремний - проведение полного цикла фотолитографии;</w:t>
      </w:r>
    </w:p>
    <w:bookmarkEnd w:id="3027"/>
    <w:bookmarkStart w:name="z3088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процесса фотолитографии для получения рельефа из напыленных металлов: ванадий + молибден + алюминий с предварительным совмещением заданной точности;</w:t>
      </w:r>
    </w:p>
    <w:bookmarkEnd w:id="3028"/>
    <w:bookmarkStart w:name="z3089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проекционная фотолитография - подбор экспозиции и резкости на установках проекционной фотолитографии;</w:t>
      </w:r>
    </w:p>
    <w:bookmarkEnd w:id="3029"/>
    <w:bookmarkStart w:name="z3090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сетки мелкоструктурные - изготовление методом фотолитографии;</w:t>
      </w:r>
    </w:p>
    <w:bookmarkEnd w:id="3030"/>
    <w:bookmarkStart w:name="z3091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сетки молибденовые и вольфрамовые - травление;</w:t>
      </w:r>
    </w:p>
    <w:bookmarkEnd w:id="3031"/>
    <w:bookmarkStart w:name="z3092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теневая маска для цветных кинескопов - контроль качества отверстий и поверхности под микроскопом; исправление дефектов под микроскопом;</w:t>
      </w:r>
    </w:p>
    <w:bookmarkEnd w:id="3032"/>
    <w:bookmarkStart w:name="z3093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фотошаблоны эталонные - изготовление;</w:t>
      </w:r>
    </w:p>
    <w:bookmarkEnd w:id="3033"/>
    <w:bookmarkStart w:name="z3094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фотошаблоны - контроль качества поверхности под микроскопом МБС или МБИ - 11; контроль размеров на соответствие с паспортными данными под микроскопом МИИ-4.</w:t>
      </w:r>
    </w:p>
    <w:bookmarkEnd w:id="3034"/>
    <w:bookmarkStart w:name="z3095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прецизионной фотолитографии, 5- й разряд</w:t>
      </w:r>
    </w:p>
    <w:bookmarkEnd w:id="3035"/>
    <w:bookmarkStart w:name="z3096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3036"/>
    <w:bookmarkStart w:name="z3097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фотолитографических операций по изготовлению: теневых масок со сложной конфигурацией и ассиметричным расположением отверстий; совмещенных микросхем, состоящих из полупроводниковой активной подложки с напыленными пленочными элементами; выводных рам для интегральных схем, трафаретов и других узлов и деталей, требующих прецизионной обработки;</w:t>
      </w:r>
    </w:p>
    <w:bookmarkEnd w:id="3037"/>
    <w:bookmarkStart w:name="z3098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фотолитографических операций на многослойных структурах с размерами элементов менее 10мкм с точностью совмещения ±1мкм;</w:t>
      </w:r>
    </w:p>
    <w:bookmarkEnd w:id="3038"/>
    <w:bookmarkStart w:name="z3099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корректировка оптимальных режимов проведения фотолитографических процессов в зависимости от типа подложки, применяемых материалов и результатов выполнения технологических операций, с которых поступает данное изделие;</w:t>
      </w:r>
    </w:p>
    <w:bookmarkEnd w:id="3039"/>
    <w:bookmarkStart w:name="z3100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установке совмещения с точностью совмещения ±2мкм;</w:t>
      </w:r>
    </w:p>
    <w:bookmarkEnd w:id="3040"/>
    <w:bookmarkStart w:name="z3101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совмещения; контроль освещенности рабочей поверхности, зазоров и давления;</w:t>
      </w:r>
    </w:p>
    <w:bookmarkEnd w:id="3041"/>
    <w:bookmarkStart w:name="z310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рассовмещения комплекта эталонных и рабочих фотошаблонов, определение оптической плотности фотошаблонов на микроинтерферометре и микрофотометре, определение оптической прозрачности теневых масок на денситометре с точностью до 2 мкм. Оценка качества фотолитографии ( качества травления, величины рассовмещения, неравномерности края, контроль соответствия топологии на пластине конструкторской документации);</w:t>
      </w:r>
    </w:p>
    <w:bookmarkEnd w:id="3042"/>
    <w:bookmarkStart w:name="z3103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светочувствительных эмульсий и проведение процесса фотоэкспонирования для получения заготовок маски и растворов цветного кинескопа.</w:t>
      </w:r>
    </w:p>
    <w:bookmarkEnd w:id="3043"/>
    <w:bookmarkStart w:name="z3104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3044"/>
    <w:bookmarkStart w:name="z3105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механическую, электрическую и оптическую схемы установок совмещения различных моделей;</w:t>
      </w:r>
    </w:p>
    <w:bookmarkEnd w:id="3045"/>
    <w:bookmarkStart w:name="z3106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процесса прецизионной фотолитографии для изготовления твердых и совмещенных микросхем;</w:t>
      </w:r>
    </w:p>
    <w:bookmarkEnd w:id="3046"/>
    <w:bookmarkStart w:name="z3107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приборов;</w:t>
      </w:r>
    </w:p>
    <w:bookmarkEnd w:id="3047"/>
    <w:bookmarkStart w:name="z3108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работы на установке сравнения фотошаблонов, микроинтерферометре, микрофотометре, денситометре;</w:t>
      </w:r>
    </w:p>
    <w:bookmarkEnd w:id="3048"/>
    <w:bookmarkStart w:name="z3109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выверки пластин для многократного совмещения;</w:t>
      </w:r>
    </w:p>
    <w:bookmarkEnd w:id="3049"/>
    <w:bookmarkStart w:name="z3110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физико-химических процессов фотолитографического получения микросхем.</w:t>
      </w:r>
    </w:p>
    <w:bookmarkEnd w:id="3050"/>
    <w:bookmarkStart w:name="z3111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Примеры работ:</w:t>
      </w:r>
    </w:p>
    <w:bookmarkEnd w:id="3051"/>
    <w:bookmarkStart w:name="z3112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магнитные интегральные схемы - проведение полного цикла фотолитографических операций;</w:t>
      </w:r>
    </w:p>
    <w:bookmarkEnd w:id="3052"/>
    <w:bookmarkStart w:name="z3113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маски теневые и совмещенные микросхемы - проведение полного цикла фотолитографических операций с самостоятельной корректировкой режимов работы;</w:t>
      </w:r>
    </w:p>
    <w:bookmarkEnd w:id="3053"/>
    <w:bookmarkStart w:name="z3114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БИС, ВЧ (СВЧ) транзисторов с размерами элементов менее 10 мкм - проведение всего цикла фотолитографических операций;</w:t>
      </w:r>
    </w:p>
    <w:bookmarkEnd w:id="3054"/>
    <w:bookmarkStart w:name="z3115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пластины, изготавливаемые методом химфрезерования - вытравливание контура с контролем процесса травления под микроскопом; контроль готовых пластин;</w:t>
      </w:r>
    </w:p>
    <w:bookmarkEnd w:id="3055"/>
    <w:bookmarkStart w:name="z3116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печатные и пластины, изготавливаемые методом химфрезерования - нанесение фоторезиста на заготовку с определением равномерности покрытия по толщине; экспонирование с предварительным совмещением фотошаблона;</w:t>
      </w:r>
    </w:p>
    <w:bookmarkEnd w:id="3056"/>
    <w:bookmarkStart w:name="z3117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транзистор, диоды - совмещение с точностью от 2 мкм и более;</w:t>
      </w:r>
    </w:p>
    <w:bookmarkEnd w:id="3057"/>
    <w:bookmarkStart w:name="z3118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фоторезист - фильтрация через специальные приспособления;</w:t>
      </w:r>
    </w:p>
    <w:bookmarkEnd w:id="3058"/>
    <w:bookmarkStart w:name="z3119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фотошаблоны - контроль качества под микроскопом с разбраковкой по 5-10 параметрам; изготовление на фотоповторителях;</w:t>
      </w:r>
    </w:p>
    <w:bookmarkEnd w:id="3059"/>
    <w:bookmarkStart w:name="z312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фотошаблоны рабочие и эталонные - определение рассовмещения комплекта на установке сравнения фотошаблонов;</w:t>
      </w:r>
    </w:p>
    <w:bookmarkEnd w:id="3060"/>
    <w:bookmarkStart w:name="z3121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фотошаблоны эталонные - подготовка к контактной печати.</w:t>
      </w:r>
    </w:p>
    <w:bookmarkEnd w:id="3061"/>
    <w:bookmarkStart w:name="z3122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прецизионной фотолитографии, 6- й разряд</w:t>
      </w:r>
    </w:p>
    <w:bookmarkEnd w:id="3062"/>
    <w:bookmarkStart w:name="z3123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3063"/>
    <w:bookmarkStart w:name="z3124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всего цикла фотолитографических операций по изготовлению микросхем и пластин различных типов с размерами элементов менее 5 мкм и точностью совмещения ±0,5 мкм;</w:t>
      </w:r>
    </w:p>
    <w:bookmarkEnd w:id="3064"/>
    <w:bookmarkStart w:name="z3125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всех видов установок совмещения, применяемых в прецизионной фотолитографии;</w:t>
      </w:r>
    </w:p>
    <w:bookmarkEnd w:id="3065"/>
    <w:bookmarkStart w:name="z3126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проявленного и травленного рельефа, работа со всеми видами фоторезисторов (негативным и позитивным) с применением любых типов ламп ультрафиолетового свечения; самостоятельный подбор и корректировка режимов работы;</w:t>
      </w:r>
    </w:p>
    <w:bookmarkEnd w:id="3066"/>
    <w:bookmarkStart w:name="z3127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причин, вызывающих низкое качество фотошаблонов в процессе их изготовления;</w:t>
      </w:r>
    </w:p>
    <w:bookmarkEnd w:id="3067"/>
    <w:bookmarkStart w:name="z3128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геометрических размеров элементов на маске с помощью микроскопов с точностью ±1 мкм;</w:t>
      </w:r>
    </w:p>
    <w:bookmarkEnd w:id="3068"/>
    <w:bookmarkStart w:name="z3129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фотокопий масок и растров на пластинках из металла марки МП95-9 и стекла путем негативного и позитивного копирования с точностью совмещения оригиналов до 1-2 мкм.</w:t>
      </w:r>
    </w:p>
    <w:bookmarkEnd w:id="3069"/>
    <w:bookmarkStart w:name="z3130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3070"/>
    <w:bookmarkStart w:name="z3131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оборудования прецизионной фотолитографии различных типов;</w:t>
      </w:r>
    </w:p>
    <w:bookmarkEnd w:id="3071"/>
    <w:bookmarkStart w:name="z3132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реагентов и материалов, применяемых в работе;</w:t>
      </w:r>
    </w:p>
    <w:bookmarkEnd w:id="3072"/>
    <w:bookmarkStart w:name="z3133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и режимов фотолитографических процессов для микросхем, дискретных приборов различной сложности;</w:t>
      </w:r>
    </w:p>
    <w:bookmarkEnd w:id="3073"/>
    <w:bookmarkStart w:name="z3134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выбором оптимальных режимов ведения процесса прецизионной фотолитографии;</w:t>
      </w:r>
    </w:p>
    <w:bookmarkEnd w:id="3074"/>
    <w:bookmarkStart w:name="z3135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пленок на интерферометрах.</w:t>
      </w:r>
    </w:p>
    <w:bookmarkEnd w:id="3075"/>
    <w:bookmarkStart w:name="z3136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Требуется среднее профессиональное образование.</w:t>
      </w:r>
    </w:p>
    <w:bookmarkEnd w:id="3076"/>
    <w:bookmarkStart w:name="z3137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Примеры работ:</w:t>
      </w:r>
    </w:p>
    <w:bookmarkEnd w:id="3077"/>
    <w:bookmarkStart w:name="z3138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микротранзисторы и твердые схемы - проведение полного цикла фотохимических операций при изготовлении;</w:t>
      </w:r>
    </w:p>
    <w:bookmarkEnd w:id="3078"/>
    <w:bookmarkStart w:name="z3139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БИС, СБИС, транзисторов, СВЧ-транзисторов с размерами элементов менее 5 мкм - контроль после задубливания, травления, фотолитографии; классификация по видам брака;</w:t>
      </w:r>
    </w:p>
    <w:bookmarkEnd w:id="3079"/>
    <w:bookmarkStart w:name="z3140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образцовые прецизионные - изготовление опытных партий;</w:t>
      </w:r>
    </w:p>
    <w:bookmarkEnd w:id="3080"/>
    <w:bookmarkStart w:name="z3141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эталонные - определение пригодности изготовленного комплекта для производства рабочих копий.</w:t>
      </w:r>
    </w:p>
    <w:bookmarkEnd w:id="3081"/>
    <w:bookmarkStart w:name="z3142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Оператор прецизионной фотолитографии, 7- й разряд</w:t>
      </w:r>
    </w:p>
    <w:bookmarkEnd w:id="3082"/>
    <w:bookmarkStart w:name="z3143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3083"/>
    <w:bookmarkStart w:name="z3144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полного цикла фотолитографического процесса по изготовлению сверхбольших интегральных схем (СБИС) с размерами элементов 2 мкм, точностью совмещения ±0,15 мкм и размером рабочего модуля 10х10 мм;</w:t>
      </w:r>
    </w:p>
    <w:bookmarkEnd w:id="3084"/>
    <w:bookmarkStart w:name="z3145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совмещения и мультипликации всех типов, установок нанесения и сушки, проявления и задубливания фоторезиста на линии типа Лада-150 с программным управлением;</w:t>
      </w:r>
    </w:p>
    <w:bookmarkEnd w:id="3085"/>
    <w:bookmarkStart w:name="z3146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коррекции на совмещение слоев, оценка значения масштаба и разворота на проекционной печати, качества совмещения внутри модуля и по полю пластины;</w:t>
      </w:r>
    </w:p>
    <w:bookmarkEnd w:id="3086"/>
    <w:bookmarkStart w:name="z3147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рабочих программ для обеспечения автоматического режима работы оборудования;</w:t>
      </w:r>
    </w:p>
    <w:bookmarkEnd w:id="3087"/>
    <w:bookmarkStart w:name="z3148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дефектности фоторезиста и локализация узла оборудования, генерирующего дефекты;</w:t>
      </w:r>
    </w:p>
    <w:bookmarkEnd w:id="3088"/>
    <w:bookmarkStart w:name="z3149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линейных размеров на автоматическом измерителе типа "Zeltz";</w:t>
      </w:r>
    </w:p>
    <w:bookmarkEnd w:id="3089"/>
    <w:bookmarkStart w:name="z3150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металлизированного промежуточного оригинала (МПО), подготовка его к работе, сборка и выдача в работу с двухсторонней защитой пелликлом.</w:t>
      </w:r>
    </w:p>
    <w:bookmarkEnd w:id="3090"/>
    <w:bookmarkStart w:name="z3151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3091"/>
    <w:bookmarkStart w:name="z3152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фотолитографического оборудования с программным управлением;</w:t>
      </w:r>
    </w:p>
    <w:bookmarkEnd w:id="3092"/>
    <w:bookmarkStart w:name="z3153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автоматической системой управления движением пластин;</w:t>
      </w:r>
    </w:p>
    <w:bookmarkEnd w:id="3093"/>
    <w:bookmarkStart w:name="z3154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корректировки технологических режимов формирования фоторезистивных покрытий по результатам контроля основных характеристик фоторезиста и лака.</w:t>
      </w:r>
    </w:p>
    <w:bookmarkEnd w:id="3094"/>
    <w:bookmarkStart w:name="z3155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Требуется среднее профессиональное образование.</w:t>
      </w:r>
    </w:p>
    <w:bookmarkEnd w:id="3095"/>
    <w:bookmarkStart w:name="z3156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Примеры работ:</w:t>
      </w:r>
    </w:p>
    <w:bookmarkEnd w:id="3096"/>
    <w:bookmarkStart w:name="z3157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металлизированные промежуточные оригиналы (МПО) - изготовление пробных отсъемов; контроль совмещаемости слоев;</w:t>
      </w:r>
    </w:p>
    <w:bookmarkEnd w:id="3097"/>
    <w:bookmarkStart w:name="z3158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СБИС с размером элементов 2 мкм - проведение полного технологического цикла фотолитографических операций и контроль качества выполнения их перед проведением плазмо-химических процессов;</w:t>
      </w:r>
    </w:p>
    <w:bookmarkEnd w:id="3098"/>
    <w:bookmarkStart w:name="z3159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рамка контактная - проведение полного цикла фотолитографических операций;</w:t>
      </w:r>
    </w:p>
    <w:bookmarkEnd w:id="3099"/>
    <w:bookmarkStart w:name="z3160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шаблоны пленочные с допуском несовмещения 15 мкм - проведение полного технологического цикла фотолитографических операций.</w:t>
      </w:r>
    </w:p>
    <w:bookmarkEnd w:id="3100"/>
    <w:bookmarkStart w:name="z3161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установок пескоструйной очистки</w:t>
      </w:r>
    </w:p>
    <w:bookmarkEnd w:id="3101"/>
    <w:bookmarkStart w:name="z3162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установок пескоструйной очистки,</w:t>
      </w:r>
    </w:p>
    <w:bookmarkEnd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3163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3103"/>
    <w:bookmarkStart w:name="z3164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пескоструйная обработка деталей простой конфигурации с помощью пескоструйного аппарата;</w:t>
      </w:r>
    </w:p>
    <w:bookmarkEnd w:id="3104"/>
    <w:bookmarkStart w:name="z3165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песка для пескоструйной очистки (очистка, промывка, сушка и другое);</w:t>
      </w:r>
    </w:p>
    <w:bookmarkEnd w:id="3105"/>
    <w:bookmarkStart w:name="z3166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песка в камеру пескоструйного аппарата;</w:t>
      </w:r>
    </w:p>
    <w:bookmarkEnd w:id="3106"/>
    <w:bookmarkStart w:name="z3167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пескоструйного аппарата.</w:t>
      </w:r>
    </w:p>
    <w:bookmarkEnd w:id="3107"/>
    <w:bookmarkStart w:name="z3168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Должен знать:</w:t>
      </w:r>
    </w:p>
    <w:bookmarkEnd w:id="3108"/>
    <w:bookmarkStart w:name="z3169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обслуживании оборудования, приспособлений, применяемых при пескоструении, наименование и назначение его важнейших частей;</w:t>
      </w:r>
    </w:p>
    <w:bookmarkEnd w:id="3109"/>
    <w:bookmarkStart w:name="z3170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пескоструйного аппарата песком;</w:t>
      </w:r>
    </w:p>
    <w:bookmarkEnd w:id="3110"/>
    <w:bookmarkStart w:name="z3171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от посторонних примесей, промывки и сушки песка.</w:t>
      </w:r>
    </w:p>
    <w:bookmarkEnd w:id="3111"/>
    <w:bookmarkStart w:name="z3172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установок пескоструйной очистки,</w:t>
      </w:r>
    </w:p>
    <w:bookmarkEnd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3173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3113"/>
    <w:bookmarkStart w:name="z3174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пескоструйная и гидропескоструйная обработка деталей, их очистка сжатым воздухом и кисточкой, ультразвуковая промывка и сушка;</w:t>
      </w:r>
    </w:p>
    <w:bookmarkEnd w:id="3114"/>
    <w:bookmarkStart w:name="z3175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регулирование рабочего давления воздуха при пескоструении;</w:t>
      </w:r>
    </w:p>
    <w:bookmarkEnd w:id="3115"/>
    <w:bookmarkStart w:name="z3176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установление пригодности песка для пескоструения;</w:t>
      </w:r>
    </w:p>
    <w:bookmarkEnd w:id="3116"/>
    <w:bookmarkStart w:name="z3177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абразивного микропорошка в бункер микропескоструйного аппарата;</w:t>
      </w:r>
    </w:p>
    <w:bookmarkEnd w:id="3117"/>
    <w:bookmarkStart w:name="z3178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приспособлений, применяемых при пескоструении, к работе, их наладка и регулирование режимов работы.</w:t>
      </w:r>
    </w:p>
    <w:bookmarkEnd w:id="3118"/>
    <w:bookmarkStart w:name="z3179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3119"/>
    <w:bookmarkStart w:name="z3180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120"/>
    <w:bookmarkStart w:name="z3181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первичной обработки с помощью пескоструйного, гидро- и микроструйного аппаратов;</w:t>
      </w:r>
    </w:p>
    <w:bookmarkEnd w:id="3121"/>
    <w:bookmarkStart w:name="z3182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приспособлений, применяемых для пескоструения;</w:t>
      </w:r>
    </w:p>
    <w:bookmarkEnd w:id="3122"/>
    <w:bookmarkStart w:name="z3183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пескоструйного аппарата;</w:t>
      </w:r>
    </w:p>
    <w:bookmarkEnd w:id="3123"/>
    <w:bookmarkStart w:name="z3184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песка для пескоструения, их абразивные свойства;</w:t>
      </w:r>
    </w:p>
    <w:bookmarkEnd w:id="3124"/>
    <w:bookmarkStart w:name="z3185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пескоструйной обработки;</w:t>
      </w:r>
    </w:p>
    <w:bookmarkEnd w:id="3125"/>
    <w:bookmarkStart w:name="z3186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микропорошков и режимы их сушки.</w:t>
      </w:r>
    </w:p>
    <w:bookmarkEnd w:id="3126"/>
    <w:bookmarkStart w:name="z3187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Примеры работ:</w:t>
      </w:r>
    </w:p>
    <w:bookmarkEnd w:id="3127"/>
    <w:bookmarkStart w:name="z3188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алюминиевые листы размером 1010х505х0,8 мм - обработка на гидропескоструйном аппарате;</w:t>
      </w:r>
    </w:p>
    <w:bookmarkEnd w:id="3128"/>
    <w:bookmarkStart w:name="z3189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алюминиевая фольга в рулоне размером 0,12х105мм и 0,04х105мм - обработка на гидропескоструйном аппарате;</w:t>
      </w:r>
    </w:p>
    <w:bookmarkEnd w:id="3129"/>
    <w:bookmarkStart w:name="z3190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кварцедержателя - очистка с помощью пескоструйного аппарата;</w:t>
      </w:r>
    </w:p>
    <w:bookmarkEnd w:id="3130"/>
    <w:bookmarkStart w:name="z3191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галька и пьезокварц - полная обработка на пескоструйном аппарате;</w:t>
      </w:r>
    </w:p>
    <w:bookmarkEnd w:id="3131"/>
    <w:bookmarkStart w:name="z3192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 для ЭВП - пескоструйная обработка;</w:t>
      </w:r>
    </w:p>
    <w:bookmarkEnd w:id="3132"/>
    <w:bookmarkStart w:name="z3193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лодочки для отжига деталей, подвески монтажа для гальванического покрытия пружин контактных - пескоструйная очистка;</w:t>
      </w:r>
    </w:p>
    <w:bookmarkEnd w:id="3133"/>
    <w:bookmarkStart w:name="z3194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различных конфигураций из гетинакса, текстолита и стеклотекстолита - первичная пескоструйная обработка;</w:t>
      </w:r>
    </w:p>
    <w:bookmarkEnd w:id="3134"/>
    <w:bookmarkStart w:name="z3195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различных конфигураций - полная обработка на микропескоструйном аппарате;</w:t>
      </w:r>
    </w:p>
    <w:bookmarkEnd w:id="3135"/>
    <w:bookmarkStart w:name="z3196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из органического стекла и трубки - полная обработка;</w:t>
      </w:r>
    </w:p>
    <w:bookmarkEnd w:id="3136"/>
    <w:bookmarkStart w:name="z3197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пуансон для прессования экрана кинескопа - обработка внешней поверхности;</w:t>
      </w:r>
    </w:p>
    <w:bookmarkEnd w:id="3137"/>
    <w:bookmarkStart w:name="z3198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кожух - пескоструйная очистка.</w:t>
      </w:r>
    </w:p>
    <w:bookmarkEnd w:id="3138"/>
    <w:bookmarkStart w:name="z3199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установок пескоструйной очистки,</w:t>
      </w:r>
    </w:p>
    <w:bookmarkEnd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3200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3140"/>
    <w:bookmarkStart w:name="z3201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поверхностей деталей различной конфигурации на оправках и выводов плоских миниатюрных многоштырьковых ножек на пескоструйном аппарате карусельного типа и в пескоструйной камере с защитой резьбовых отверстий и отдельных частей поверхности;</w:t>
      </w:r>
    </w:p>
    <w:bookmarkEnd w:id="3141"/>
    <w:bookmarkStart w:name="z3202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стеклоформирующего инструмента с целью обеспечения необходимой степени шероховатости;</w:t>
      </w:r>
    </w:p>
    <w:bookmarkEnd w:id="3142"/>
    <w:bookmarkStart w:name="z3203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пескоструйной обработки в соответствии с ТУ и контрольной документацией;</w:t>
      </w:r>
    </w:p>
    <w:bookmarkEnd w:id="3143"/>
    <w:bookmarkStart w:name="z3204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мелкий ремонт пескоструйного аппарата и приспособлений, применяемых при пескоструении.</w:t>
      </w:r>
    </w:p>
    <w:bookmarkEnd w:id="3144"/>
    <w:bookmarkStart w:name="z3205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3145"/>
    <w:bookmarkStart w:name="z3206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пескоструйного, микропескоструйного аппаратов и приспособлений для пескоструения;</w:t>
      </w:r>
    </w:p>
    <w:bookmarkEnd w:id="3146"/>
    <w:bookmarkStart w:name="z3207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обработки поверхностей с помощью пескоструйного и микропескоструйного аппаратов;</w:t>
      </w:r>
    </w:p>
    <w:bookmarkEnd w:id="3147"/>
    <w:bookmarkStart w:name="z3208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контрольно-измерительного инструментов (штангенциркуль, микроскоп, угольник, линейка и другое);</w:t>
      </w:r>
    </w:p>
    <w:bookmarkEnd w:id="3148"/>
    <w:bookmarkStart w:name="z3209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значения величины давления воздуха при пескоструйной очистке;</w:t>
      </w:r>
    </w:p>
    <w:bookmarkEnd w:id="3149"/>
    <w:bookmarkStart w:name="z3210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неисправности и мелкий ремонт (без замены износившихся частей) пескоструйного и микропескоструйного аппаратов, приспособлений и вспомогательного оборудования. Отсев электрокорунда определенной зернистости.</w:t>
      </w:r>
    </w:p>
    <w:bookmarkEnd w:id="3150"/>
    <w:bookmarkStart w:name="z3211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Примеры работ:</w:t>
      </w:r>
    </w:p>
    <w:bookmarkEnd w:id="3151"/>
    <w:bookmarkStart w:name="z3212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волновод - матирование;</w:t>
      </w:r>
    </w:p>
    <w:bookmarkEnd w:id="3152"/>
    <w:bookmarkStart w:name="z3213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плоских однородных ножек для электроннолучевых и фотоэлектрических приборов - очистка с помощью пескоструйного аппарата;</w:t>
      </w:r>
    </w:p>
    <w:bookmarkEnd w:id="3153"/>
    <w:bookmarkStart w:name="z3214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ножек сложной конфигурации, в том числе с многорядным расположением выводов - снятие остекловки;</w:t>
      </w:r>
    </w:p>
    <w:bookmarkEnd w:id="3154"/>
    <w:bookmarkStart w:name="z3215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штампованные - пескоструйная очистка выводов;</w:t>
      </w:r>
    </w:p>
    <w:bookmarkEnd w:id="3155"/>
    <w:bookmarkStart w:name="z3216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рентгено-оптический электронный преобразователь - обработка алюминиевых подложек для экранов;</w:t>
      </w:r>
    </w:p>
    <w:bookmarkEnd w:id="3156"/>
    <w:bookmarkStart w:name="z3217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фланцы различных конфигураций из смолы - полная и местная обработка.</w:t>
      </w:r>
    </w:p>
    <w:bookmarkEnd w:id="3157"/>
    <w:bookmarkStart w:name="z3218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Прессовщик изделий электронной техники</w:t>
      </w:r>
    </w:p>
    <w:bookmarkEnd w:id="3158"/>
    <w:bookmarkStart w:name="z3219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изделий электронной техники, 1-й разряд</w:t>
      </w:r>
    </w:p>
    <w:bookmarkEnd w:id="3159"/>
    <w:bookmarkStart w:name="z3220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3160"/>
    <w:bookmarkStart w:name="z3221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пьезокерамических деталей и ферритовых изделий простой формы;</w:t>
      </w:r>
    </w:p>
    <w:bookmarkEnd w:id="3161"/>
    <w:bookmarkStart w:name="z3222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пресс-порошка в загрузочный бункер;</w:t>
      </w:r>
    </w:p>
    <w:bookmarkEnd w:id="3162"/>
    <w:bookmarkStart w:name="z3223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заготовок из керамических, ферритовых и медно-марганцевых масс на гидравлических и ручных прессах в размер по длине и укладка на подставки с последующей сушкой на воздухе;</w:t>
      </w:r>
    </w:p>
    <w:bookmarkEnd w:id="3163"/>
    <w:bookmarkStart w:name="z3224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прессов;</w:t>
      </w:r>
    </w:p>
    <w:bookmarkEnd w:id="3164"/>
    <w:bookmarkStart w:name="z3225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заготовок, изготовленных методом протяжки и прессования.</w:t>
      </w:r>
    </w:p>
    <w:bookmarkEnd w:id="3165"/>
    <w:bookmarkStart w:name="z3226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3166"/>
    <w:bookmarkStart w:name="z3227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наименование и назначение его важнейших частей;</w:t>
      </w:r>
    </w:p>
    <w:bookmarkEnd w:id="3167"/>
    <w:bookmarkStart w:name="z3228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наиболее распространенных контрольно-измерительных инструментов;</w:t>
      </w:r>
    </w:p>
    <w:bookmarkEnd w:id="3168"/>
    <w:bookmarkStart w:name="z3229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 для прессования и протягивания;</w:t>
      </w:r>
    </w:p>
    <w:bookmarkEnd w:id="3169"/>
    <w:bookmarkStart w:name="z3230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зависящие от скорости протягивания; характер влияния влажности масс на качество протяжки;</w:t>
      </w:r>
    </w:p>
    <w:bookmarkEnd w:id="3170"/>
    <w:bookmarkStart w:name="z3231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прессованным изделиям;</w:t>
      </w:r>
    </w:p>
    <w:bookmarkEnd w:id="3171"/>
    <w:bookmarkStart w:name="z3232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масс;</w:t>
      </w:r>
    </w:p>
    <w:bookmarkEnd w:id="3172"/>
    <w:bookmarkStart w:name="z3233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обозначения прессованных деталей и изделий, их размеры и формы.</w:t>
      </w:r>
    </w:p>
    <w:bookmarkEnd w:id="3173"/>
    <w:bookmarkStart w:name="z3234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Примеры работ:</w:t>
      </w:r>
    </w:p>
    <w:bookmarkEnd w:id="3174"/>
    <w:bookmarkStart w:name="z3235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из окиси бериллия простой формы – прессование;</w:t>
      </w:r>
    </w:p>
    <w:bookmarkEnd w:id="3175"/>
    <w:bookmarkStart w:name="z3236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ферритовые простой конфигурации - прессование на гидравлических прессах;</w:t>
      </w:r>
    </w:p>
    <w:bookmarkEnd w:id="3176"/>
    <w:bookmarkStart w:name="z3237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простой формы - протягивание на вакуум-прессах.</w:t>
      </w:r>
    </w:p>
    <w:bookmarkEnd w:id="3177"/>
    <w:bookmarkStart w:name="z3238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изделий электронной техники, 2-й разряд</w:t>
      </w:r>
    </w:p>
    <w:bookmarkEnd w:id="3178"/>
    <w:bookmarkStart w:name="z3239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3179"/>
    <w:bookmarkStart w:name="z3240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 и пьезокерамических, ферритовых и стеклоэмалевых деталей и опрессовка секций конденсаторов на гидравлических, механогидравлических прессах и автоматах;</w:t>
      </w:r>
    </w:p>
    <w:bookmarkEnd w:id="3180"/>
    <w:bookmarkStart w:name="z3241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пакетов слюдяных конденсаторов;</w:t>
      </w:r>
    </w:p>
    <w:bookmarkEnd w:id="3181"/>
    <w:bookmarkStart w:name="z3242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изделий средней сложности на пневматических прессах, объединенных в полуавтоматическую линию;</w:t>
      </w:r>
    </w:p>
    <w:bookmarkEnd w:id="3182"/>
    <w:bookmarkStart w:name="z3243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секций конденсаторов в струбцинах;</w:t>
      </w:r>
    </w:p>
    <w:bookmarkEnd w:id="3183"/>
    <w:bookmarkStart w:name="z3244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порошковых радиокерамических масс и связок;</w:t>
      </w:r>
    </w:p>
    <w:bookmarkEnd w:id="3184"/>
    <w:bookmarkStart w:name="z3245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обслуживание смесителей;</w:t>
      </w:r>
    </w:p>
    <w:bookmarkEnd w:id="3185"/>
    <w:bookmarkStart w:name="z3246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связок в порошковые массы согласно дозировке;</w:t>
      </w:r>
    </w:p>
    <w:bookmarkEnd w:id="3186"/>
    <w:bookmarkStart w:name="z3247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таблеток различной конфигурации методом холодного прессования или с разогревом;</w:t>
      </w:r>
    </w:p>
    <w:bookmarkEnd w:id="3187"/>
    <w:bookmarkStart w:name="z3248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трубок из керамических масс на механических и гидравлических мундштучных прессах с подогревом и без подогрева;</w:t>
      </w:r>
    </w:p>
    <w:bookmarkEnd w:id="3188"/>
    <w:bookmarkStart w:name="z3249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изделий диаметром от 3,4 и до 4,5 мм на вакуум-прессах.</w:t>
      </w:r>
    </w:p>
    <w:bookmarkEnd w:id="3189"/>
    <w:bookmarkStart w:name="z3250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размера и веса прессуемых изделий в процессе прессования;</w:t>
      </w:r>
    </w:p>
    <w:bookmarkEnd w:id="3190"/>
    <w:bookmarkStart w:name="z3251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прессования визуально и с помощью различных приспособлений.</w:t>
      </w:r>
    </w:p>
    <w:bookmarkEnd w:id="3191"/>
    <w:bookmarkStart w:name="z3252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3192"/>
    <w:bookmarkStart w:name="z3253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обслуживаемого оборудования, правила его эксплуатации;</w:t>
      </w:r>
    </w:p>
    <w:bookmarkEnd w:id="3193"/>
    <w:bookmarkStart w:name="z3254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его важнейших частей;</w:t>
      </w:r>
    </w:p>
    <w:bookmarkEnd w:id="3194"/>
    <w:bookmarkStart w:name="z3255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приспособлений;</w:t>
      </w:r>
    </w:p>
    <w:bookmarkEnd w:id="3195"/>
    <w:bookmarkStart w:name="z3256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состав и свойства материалов, используемых для прессования;</w:t>
      </w:r>
    </w:p>
    <w:bookmarkEnd w:id="3196"/>
    <w:bookmarkStart w:name="z3257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введения связок в порошковые массы;</w:t>
      </w:r>
    </w:p>
    <w:bookmarkEnd w:id="3197"/>
    <w:bookmarkStart w:name="z3258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качество прессования;</w:t>
      </w:r>
    </w:p>
    <w:bookmarkEnd w:id="3198"/>
    <w:bookmarkStart w:name="z3259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размеры на прессуемые изделия;</w:t>
      </w:r>
    </w:p>
    <w:bookmarkEnd w:id="3199"/>
    <w:bookmarkStart w:name="z3260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3200"/>
    <w:bookmarkStart w:name="z3261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Примеры работ:</w:t>
      </w:r>
    </w:p>
    <w:bookmarkEnd w:id="3201"/>
    <w:bookmarkStart w:name="z3262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изделия малогабаритные керамические - прессование;</w:t>
      </w:r>
    </w:p>
    <w:bookmarkEnd w:id="3202"/>
    <w:bookmarkStart w:name="z3263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металлокерамических корпусов интегральных схем - прессование из гранулата, обволоченного алюминиевой пудрой; замоноличивание (опрессовка);</w:t>
      </w:r>
    </w:p>
    <w:bookmarkEnd w:id="3203"/>
    <w:bookmarkStart w:name="z3264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шнурообразные - прессование на гидравлических прессах;</w:t>
      </w:r>
    </w:p>
    <w:bookmarkEnd w:id="3204"/>
    <w:bookmarkStart w:name="z3265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донышко для микросхем - прессование из пресс-порошка на гидропрессе;</w:t>
      </w:r>
    </w:p>
    <w:bookmarkEnd w:id="3205"/>
    <w:bookmarkStart w:name="z3266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керамических конденсаторов - прессование на одно- и двух ползунковых автоматах;</w:t>
      </w:r>
    </w:p>
    <w:bookmarkEnd w:id="3206"/>
    <w:bookmarkStart w:name="z3267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металлокерамических корпусов (платы) - подпрессовка металлизационного слоя на линии рихтовки;</w:t>
      </w:r>
    </w:p>
    <w:bookmarkEnd w:id="3207"/>
    <w:bookmarkStart w:name="z3268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изоляторы малогабаритные - прессование на гидравлическом прессе;</w:t>
      </w:r>
    </w:p>
    <w:bookmarkEnd w:id="3208"/>
    <w:bookmarkStart w:name="z3269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пьезокерамические весом до 100 г (в прессованном виде) - прессование на различных прессах;</w:t>
      </w:r>
    </w:p>
    <w:bookmarkEnd w:id="3209"/>
    <w:bookmarkStart w:name="z3270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весом до 50 г (в обожженном виде) - прессование в многоместной пресс-форме;</w:t>
      </w:r>
    </w:p>
    <w:bookmarkEnd w:id="3210"/>
    <w:bookmarkStart w:name="z3271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весом 50-100 г (в обожженном виде) - прессование в одногнездной пресс-форме;</w:t>
      </w:r>
    </w:p>
    <w:bookmarkEnd w:id="3211"/>
    <w:bookmarkStart w:name="z3272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массы керамические и ферритовые - вакуумирование и протяжка;</w:t>
      </w:r>
    </w:p>
    <w:bookmarkEnd w:id="3212"/>
    <w:bookmarkStart w:name="z3273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основания блоков-переходников - прессование на саратовских автоматах и гидравлических прессах;</w:t>
      </w:r>
    </w:p>
    <w:bookmarkEnd w:id="3213"/>
    <w:bookmarkStart w:name="z3274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оси фигурные из различных керамических масс - вакуумирование и протяжка;</w:t>
      </w:r>
    </w:p>
    <w:bookmarkEnd w:id="3214"/>
    <w:bookmarkStart w:name="z3275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непроволочные постоянные типа ТО-М, пленочного типа МГП - опрессовка на многоместной пресс-форме;</w:t>
      </w:r>
    </w:p>
    <w:bookmarkEnd w:id="3215"/>
    <w:bookmarkStart w:name="z3276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ТВО - опрессовка с предварительным подогревом;</w:t>
      </w:r>
    </w:p>
    <w:bookmarkEnd w:id="3216"/>
    <w:bookmarkStart w:name="z3277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сердечники ферритовые, подстроечные - прессование на ручных прессах;</w:t>
      </w:r>
    </w:p>
    <w:bookmarkEnd w:id="3217"/>
    <w:bookmarkStart w:name="z3278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сердечники П-образные для трансформаторов, сердечники (П-110А, П-110П; П-110 ), ферритовые кольца для отклоняющей системы телевизоров, кольца раструбные, сердечники чашечные - прессование на автоматах и гидравлических прессах;</w:t>
      </w:r>
    </w:p>
    <w:bookmarkEnd w:id="3218"/>
    <w:bookmarkStart w:name="z3279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сердечники стержневые - прессование на гидравлических прессах; сердечники Ш-образные и кольцевые весом до 10 г - прессование на автоматах;</w:t>
      </w:r>
    </w:p>
    <w:bookmarkEnd w:id="3219"/>
    <w:bookmarkStart w:name="z3280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секции конденсаторов - опрессовка на гидравлическом прессе давлением 10 т, пневматическом прессе;</w:t>
      </w:r>
    </w:p>
    <w:bookmarkEnd w:id="3220"/>
    <w:bookmarkStart w:name="z3281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схемы гибридные (краны, крышки, ножки), радиодетали простой конфигурации - прессование;</w:t>
      </w:r>
    </w:p>
    <w:bookmarkEnd w:id="3221"/>
    <w:bookmarkStart w:name="z3282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таблетки анодные из танталового порошка - прессование;</w:t>
      </w:r>
    </w:p>
    <w:bookmarkEnd w:id="3222"/>
    <w:bookmarkStart w:name="z3283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таблетки для керамических конденсаторов, таблетки стеклянные, коробки для блоков-переходников - прессование на гидравлическом прессе и автомате;</w:t>
      </w:r>
    </w:p>
    <w:bookmarkEnd w:id="3223"/>
    <w:bookmarkStart w:name="z3284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таблетки для герметизации - прессование на автоматическом прессе;</w:t>
      </w:r>
    </w:p>
    <w:bookmarkEnd w:id="3224"/>
    <w:bookmarkStart w:name="z3285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ферритовые изделия различной конфигурации - протяжка на вакуум-прессах; прессование на гидравлических прессах и многопозиционных пресс-автоматах.</w:t>
      </w:r>
    </w:p>
    <w:bookmarkEnd w:id="3225"/>
    <w:bookmarkStart w:name="z3286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изделий электронной техники, 3-й разряд</w:t>
      </w:r>
    </w:p>
    <w:bookmarkEnd w:id="3226"/>
    <w:bookmarkStart w:name="z3287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3227"/>
    <w:bookmarkStart w:name="z3288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керамических, пьезокерамических и ферритовых деталей из различных пресс-порошков в стационарных и съемных пресс-формах на гидравлических пневматических прессах, на ротационных прессах, многошпиндельных и многопозиционных автоматах;</w:t>
      </w:r>
    </w:p>
    <w:bookmarkEnd w:id="3228"/>
    <w:bookmarkStart w:name="z3289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вакуум-прессование массы и протяжка заготовок различной формы и размеров;</w:t>
      </w:r>
    </w:p>
    <w:bookmarkEnd w:id="3229"/>
    <w:bookmarkStart w:name="z3290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бумажных малогабаритных защитных конденсаторов с измерением емкости и допрессовкой;</w:t>
      </w:r>
    </w:p>
    <w:bookmarkEnd w:id="3230"/>
    <w:bookmarkStart w:name="z3291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подпрессовка пакетов слюдяных конденсаторов с доведением емкости до требуемого значения по микрофарадометру;</w:t>
      </w:r>
    </w:p>
    <w:bookmarkEnd w:id="3231"/>
    <w:bookmarkStart w:name="z3292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таблеток из пресс-порошков (фенопласта и аминопласта) на таблетировочных машинах;</w:t>
      </w:r>
    </w:p>
    <w:bookmarkEnd w:id="3232"/>
    <w:bookmarkStart w:name="z3293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 ферритовых изделий в магнитном поле из пресс-порошков и паст на гидравлических и пневматических прессах;</w:t>
      </w:r>
    </w:p>
    <w:bookmarkEnd w:id="3233"/>
    <w:bookmarkStart w:name="z3294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экспериментальное прессование ферритовых изделий из паст в магнитном поле с подбором его величины;</w:t>
      </w:r>
    </w:p>
    <w:bookmarkEnd w:id="3234"/>
    <w:bookmarkStart w:name="z3295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прессование изделий сложной конфигурации из массы с приложением магнитного поля;</w:t>
      </w:r>
    </w:p>
    <w:bookmarkEnd w:id="3235"/>
    <w:bookmarkStart w:name="z3296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прессование в магнитном поле изделий из магнитожестких материалов;</w:t>
      </w:r>
    </w:p>
    <w:bookmarkEnd w:id="3236"/>
    <w:bookmarkStart w:name="z3297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по рецепту связок в порожки радиокерамических масс;</w:t>
      </w:r>
    </w:p>
    <w:bookmarkEnd w:id="3237"/>
    <w:bookmarkStart w:name="z3298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смесителей и вакуум-прессов всех систем;</w:t>
      </w:r>
    </w:p>
    <w:bookmarkEnd w:id="3238"/>
    <w:bookmarkStart w:name="z3299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токопроводящей порошкообразной массы на керамику объемных резисторов, нагрев заготовок в электропечи с предварительной теплоизоляцией; запрессовка слоя на гидравлическом многошпиндельном автомате, распрессовка оснований;</w:t>
      </w:r>
    </w:p>
    <w:bookmarkEnd w:id="3239"/>
    <w:bookmarkStart w:name="z3300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величины сопротивления на приборе после запрессовки;</w:t>
      </w:r>
    </w:p>
    <w:bookmarkEnd w:id="3240"/>
    <w:bookmarkStart w:name="z3301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давления и времени прессования;</w:t>
      </w:r>
    </w:p>
    <w:bookmarkEnd w:id="3241"/>
    <w:bookmarkStart w:name="z3302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прессуемых материалов по влажности, цвету, другим внешним признакам.</w:t>
      </w:r>
    </w:p>
    <w:bookmarkEnd w:id="3242"/>
    <w:bookmarkStart w:name="z3303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3243"/>
    <w:bookmarkStart w:name="z3304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обслуживания и способы подналадки автоматов, гидравлических, пневматических и штурвальных прессов, смесителей, вакуум-прессов и вакуум-насосов всех систем;</w:t>
      </w:r>
    </w:p>
    <w:bookmarkEnd w:id="3244"/>
    <w:bookmarkStart w:name="z3305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применение контрольно-измерительных инструментов;</w:t>
      </w:r>
    </w:p>
    <w:bookmarkEnd w:id="3245"/>
    <w:bookmarkStart w:name="z3306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радиокерамических масс и связок;</w:t>
      </w:r>
    </w:p>
    <w:bookmarkEnd w:id="3246"/>
    <w:bookmarkStart w:name="z3307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керамических, пьезокерамических и ферритовых пресс-порошков;</w:t>
      </w:r>
    </w:p>
    <w:bookmarkEnd w:id="3247"/>
    <w:bookmarkStart w:name="z3308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емкости секций, зависимость емкости и электромагнитных параметров от изменения давления;</w:t>
      </w:r>
    </w:p>
    <w:bookmarkEnd w:id="3248"/>
    <w:bookmarkStart w:name="z3309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величины магнитного поля от величины зазора магнитопровода; влажность массы;</w:t>
      </w:r>
    </w:p>
    <w:bookmarkEnd w:id="3249"/>
    <w:bookmarkStart w:name="z3310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допрессовок и времени прессования;</w:t>
      </w:r>
    </w:p>
    <w:bookmarkEnd w:id="3250"/>
    <w:bookmarkStart w:name="z3311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сопроводительных документов.</w:t>
      </w:r>
    </w:p>
    <w:bookmarkEnd w:id="3251"/>
    <w:bookmarkStart w:name="z3312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Примеры работ:</w:t>
      </w:r>
    </w:p>
    <w:bookmarkEnd w:id="3252"/>
    <w:bookmarkStart w:name="z3313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диоды - опрессовка с предварительным подогревам пресс-форм на гидравлических прессах давлением;</w:t>
      </w:r>
    </w:p>
    <w:bookmarkEnd w:id="3253"/>
    <w:bookmarkStart w:name="z3314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для конденсаторов - прессование на многошпиндельном автомате;</w:t>
      </w:r>
    </w:p>
    <w:bookmarkEnd w:id="3254"/>
    <w:bookmarkStart w:name="z3315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- прессование на гидравлических прессах, автоматах 291 из паст в магнитном поле (кольца диаметром 56-86;)</w:t>
      </w:r>
    </w:p>
    <w:bookmarkEnd w:id="3255"/>
    <w:bookmarkStart w:name="z3316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из корундовой массы весом свыше 500 г - прессование на различных прессах;</w:t>
      </w:r>
    </w:p>
    <w:bookmarkEnd w:id="3256"/>
    <w:bookmarkStart w:name="z3317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весом свыше 100 г (в обожженном виде) - прессование в одногнездовой, 2-х и 4-х гнездовой пресс-формах;</w:t>
      </w:r>
    </w:p>
    <w:bookmarkEnd w:id="3257"/>
    <w:bookmarkStart w:name="z3318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пьезокерамические весом до 300 г (в прессованном виде) - прессование на различных прессах;</w:t>
      </w:r>
    </w:p>
    <w:bookmarkEnd w:id="3258"/>
    <w:bookmarkStart w:name="z3319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изоляторы из пресс-порошков - горячее прессование с подогревом пресс-формы;</w:t>
      </w:r>
    </w:p>
    <w:bookmarkEnd w:id="3259"/>
    <w:bookmarkStart w:name="z3320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керамика внутриламповая - прессование;</w:t>
      </w:r>
    </w:p>
    <w:bookmarkEnd w:id="3260"/>
    <w:bookmarkStart w:name="z3321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 керамические, плиты, рамки - прессование с запрессовкой различного количества металлических штырьков;</w:t>
      </w:r>
    </w:p>
    <w:bookmarkEnd w:id="3261"/>
    <w:bookmarkStart w:name="z3322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колодки нижние и верхние ПЛК-7,9 - прессование с наладкой на полуавтоматах, объединенных транспортером в линию;</w:t>
      </w:r>
    </w:p>
    <w:bookmarkEnd w:id="3262"/>
    <w:bookmarkStart w:name="z3323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стеклокерамические - горячее прессование;</w:t>
      </w:r>
    </w:p>
    <w:bookmarkEnd w:id="3263"/>
    <w:bookmarkStart w:name="z3324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магнитодиэлектрики всех типов - прессовка и протяжка;</w:t>
      </w:r>
    </w:p>
    <w:bookmarkEnd w:id="3264"/>
    <w:bookmarkStart w:name="z3325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микроплаты и стеклянные таблетки - прессование на двухползунковом автомате;</w:t>
      </w:r>
    </w:p>
    <w:bookmarkEnd w:id="3265"/>
    <w:bookmarkStart w:name="z3326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основания переменных объемных резисторов - запрессовка токопроводящего слоя;</w:t>
      </w:r>
    </w:p>
    <w:bookmarkEnd w:id="3266"/>
    <w:bookmarkStart w:name="z3327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оси фигурные из различных керамических масс - протяжка с вакуумированием;</w:t>
      </w:r>
    </w:p>
    <w:bookmarkEnd w:id="3267"/>
    <w:bookmarkStart w:name="z3328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основание переменных резисторов СП, втулки резьбовые изоляционные, крышки плоские - прессование фенопластов и аминопластов на таблетировочных машинах и гидравлических прессах;</w:t>
      </w:r>
    </w:p>
    <w:bookmarkEnd w:id="3268"/>
    <w:bookmarkStart w:name="z3329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пакеты керамических конденсаторов - прессование на различных прессах;</w:t>
      </w:r>
    </w:p>
    <w:bookmarkEnd w:id="3269"/>
    <w:bookmarkStart w:name="z3330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пакеты слюдяных конденсаторов - опрессовка;</w:t>
      </w:r>
    </w:p>
    <w:bookmarkEnd w:id="3270"/>
    <w:bookmarkStart w:name="z3331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панели ПЛ-1К, 2К, ПЛЗ - прессование на пневматических прессах;</w:t>
      </w:r>
    </w:p>
    <w:bookmarkEnd w:id="3271"/>
    <w:bookmarkStart w:name="z3332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панели ПЛК-50, роторы и статоры подстроечных керамических конденсаторов - прессование на гидравлических прессах;</w:t>
      </w:r>
    </w:p>
    <w:bookmarkEnd w:id="3272"/>
    <w:bookmarkStart w:name="z3333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панели, планки, корпусы с отверстиями сложной конфигурации, мосты, основания переменных конденсаторов - прессование на автоматах, пневматических и гидравлических прессах;</w:t>
      </w:r>
    </w:p>
    <w:bookmarkEnd w:id="3273"/>
    <w:bookmarkStart w:name="z3334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переключателей диапазонов - прессование на гидравлических прессах;</w:t>
      </w:r>
    </w:p>
    <w:bookmarkEnd w:id="3274"/>
    <w:bookmarkStart w:name="z3335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раструбы, сердечники П-образные Ш-образные весом свыше 100 г (в обожженном виде), пластинчатые сердечники - прессование на автоматах в одно- и двухместной пресс-форме;</w:t>
      </w:r>
    </w:p>
    <w:bookmarkEnd w:id="3275"/>
    <w:bookmarkStart w:name="z3336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резисторы постоянные объемные типа ТВ0 - прессовка на прессах в мелкосерийном производстве с проверкой величины омического сопротивления на приборе;</w:t>
      </w:r>
    </w:p>
    <w:bookmarkEnd w:id="3276"/>
    <w:bookmarkStart w:name="z3337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резисторы переменные объемные СПО - запрессовка токопроводящего слоя в керамические заготовки на прессах-полуавтоматах с предварительным нагревом до 900-1000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 проверкой на приборах порученных номиналов;</w:t>
      </w:r>
    </w:p>
    <w:bookmarkEnd w:id="3277"/>
    <w:bookmarkStart w:name="z3338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резисторы СП-0,4 - прессование основания, оси с траверсой;</w:t>
      </w:r>
    </w:p>
    <w:bookmarkEnd w:id="3278"/>
    <w:bookmarkStart w:name="z3339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роторы и статоры подстроечных керамических конденсаторов - прессование на многошпиндельных автоматах;</w:t>
      </w:r>
    </w:p>
    <w:bookmarkEnd w:id="3279"/>
    <w:bookmarkStart w:name="z3340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сердечники броневые типа Б, ОБ - прессование из ферритового пресс-порошка на прессах на сдвоенном прессавтомате;</w:t>
      </w:r>
    </w:p>
    <w:bookmarkEnd w:id="3280"/>
    <w:bookmarkStart w:name="z3341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сердечники кольцевые сложной конфигурации - прессование на пресс-автомате;</w:t>
      </w:r>
    </w:p>
    <w:bookmarkEnd w:id="3281"/>
    <w:bookmarkStart w:name="z3342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сердечники ферритовые с ППГ - прессование на роторных пресс-автоматах при многостаночном обслуживании;</w:t>
      </w:r>
    </w:p>
    <w:bookmarkEnd w:id="3282"/>
    <w:bookmarkStart w:name="z3343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сердечники броневые ферритовые типа ОБ, П-образные сердечники типа ПК и всех других типов - прессование на многоместной пресс-форме;</w:t>
      </w:r>
    </w:p>
    <w:bookmarkEnd w:id="3283"/>
    <w:bookmarkStart w:name="z3344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секции бумажных малогабаритных конденсаторов - опрессовка на пневматических прессах;</w:t>
      </w:r>
    </w:p>
    <w:bookmarkEnd w:id="3284"/>
    <w:bookmarkStart w:name="z3345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стеклоизоляторы малогабаритные - прессование на автоматах;</w:t>
      </w:r>
    </w:p>
    <w:bookmarkEnd w:id="3285"/>
    <w:bookmarkStart w:name="z3346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транзисторы - герметизация пресс-материалом К-81-39С методом прессования на гидравлических и пневматических прессах;</w:t>
      </w:r>
    </w:p>
    <w:bookmarkEnd w:id="3286"/>
    <w:bookmarkStart w:name="z3347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трубки для радиокерамики всех типов - протяжка;</w:t>
      </w:r>
    </w:p>
    <w:bookmarkEnd w:id="3287"/>
    <w:bookmarkStart w:name="z3348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ферритовые изделия сложной конфигурации - прессование на гидравлических прессах и пресс-автоматах, протяжка на вакуумных прессах.</w:t>
      </w:r>
    </w:p>
    <w:bookmarkEnd w:id="3288"/>
    <w:bookmarkStart w:name="z3349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изделий электронной техники, 4-й разряд</w:t>
      </w:r>
    </w:p>
    <w:bookmarkEnd w:id="3289"/>
    <w:bookmarkStart w:name="z3350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3290"/>
    <w:bookmarkStart w:name="z3351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изделий различной конфигурации;</w:t>
      </w:r>
    </w:p>
    <w:bookmarkEnd w:id="3291"/>
    <w:bookmarkStart w:name="z3352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таблеток стеклоэмалевых конденсаторов на пресс-автоматах с одновременным нанесением серебросодержащих обкладок в заданый номинал;</w:t>
      </w:r>
    </w:p>
    <w:bookmarkEnd w:id="3292"/>
    <w:bookmarkStart w:name="z3353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выборочные измерения емкости и электропрочности;</w:t>
      </w:r>
    </w:p>
    <w:bookmarkEnd w:id="3293"/>
    <w:bookmarkStart w:name="z3354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давления;</w:t>
      </w:r>
    </w:p>
    <w:bookmarkEnd w:id="3294"/>
    <w:bookmarkStart w:name="z3355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количества обкладок на заданную емкость;</w:t>
      </w:r>
    </w:p>
    <w:bookmarkEnd w:id="3295"/>
    <w:bookmarkStart w:name="z3356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прессования;</w:t>
      </w:r>
    </w:p>
    <w:bookmarkEnd w:id="3296"/>
    <w:bookmarkStart w:name="z3357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прессования по внешнему виду и электропараметрам;</w:t>
      </w:r>
    </w:p>
    <w:bookmarkEnd w:id="3297"/>
    <w:bookmarkStart w:name="z3358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пакетов конденсаторов с одновременной их металлизацией методом напрессовки металлической пленки с помощью фигурных пуансонов;</w:t>
      </w:r>
    </w:p>
    <w:bookmarkEnd w:id="3298"/>
    <w:bookmarkStart w:name="z335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пакетов на заданной размер и прессование на полуавтоматической линии;</w:t>
      </w:r>
    </w:p>
    <w:bookmarkEnd w:id="3299"/>
    <w:bookmarkStart w:name="z336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 и пьезокерамических деталей на многошпиндельных автоматах с их наладкой;</w:t>
      </w:r>
    </w:p>
    <w:bookmarkEnd w:id="3300"/>
    <w:bookmarkStart w:name="z3361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ферритовых изделий, новых экспериментальных конструкций на гидропрессах, вакуум-прессах и пресс-автоматах;</w:t>
      </w:r>
    </w:p>
    <w:bookmarkEnd w:id="3301"/>
    <w:bookmarkStart w:name="z336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полупроводниковых приборов и микросхем на прессах различных типов;</w:t>
      </w:r>
    </w:p>
    <w:bookmarkEnd w:id="3302"/>
    <w:bookmarkStart w:name="z3363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приборов, ориентированная загрузка их в прессформы;</w:t>
      </w:r>
    </w:p>
    <w:bookmarkEnd w:id="3303"/>
    <w:bookmarkStart w:name="z336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перестройка пресс-автомата при переходе на другой номинал;</w:t>
      </w:r>
    </w:p>
    <w:bookmarkEnd w:id="3304"/>
    <w:bookmarkStart w:name="z3365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прессуемых заготовок в спутник;</w:t>
      </w:r>
    </w:p>
    <w:bookmarkEnd w:id="3305"/>
    <w:bookmarkStart w:name="z3366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пресс-форм и настройка пресса на заданный номинал;</w:t>
      </w:r>
    </w:p>
    <w:bookmarkEnd w:id="3306"/>
    <w:bookmarkStart w:name="z3367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порошков и определение гранулометрического состава и влажности;</w:t>
      </w:r>
    </w:p>
    <w:bookmarkEnd w:id="3307"/>
    <w:bookmarkStart w:name="z3368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регулирование температуры в печи;</w:t>
      </w:r>
    </w:p>
    <w:bookmarkEnd w:id="3308"/>
    <w:bookmarkStart w:name="z3369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крупногабаритных кольцевых и Ш-образных сердечников для специальной аппаратуры;</w:t>
      </w:r>
    </w:p>
    <w:bookmarkEnd w:id="3309"/>
    <w:bookmarkStart w:name="z3370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и протяжка заготовок из всех видов масс;</w:t>
      </w:r>
    </w:p>
    <w:bookmarkEnd w:id="3310"/>
    <w:bookmarkStart w:name="z3371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вакуумирования.</w:t>
      </w:r>
    </w:p>
    <w:bookmarkEnd w:id="3311"/>
    <w:bookmarkStart w:name="z3372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3312"/>
    <w:bookmarkStart w:name="z3373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пресс-автоматов различных систем;</w:t>
      </w:r>
    </w:p>
    <w:bookmarkEnd w:id="3313"/>
    <w:bookmarkStart w:name="z3374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правила наладки и проверки на точности обслуживаемого оборудования;</w:t>
      </w:r>
    </w:p>
    <w:bookmarkEnd w:id="3314"/>
    <w:bookmarkStart w:name="z3375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приборы, инструменты и приспособления, применяемые при прессовании;</w:t>
      </w:r>
    </w:p>
    <w:bookmarkEnd w:id="3315"/>
    <w:bookmarkStart w:name="z3376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керамических масс;</w:t>
      </w:r>
    </w:p>
    <w:bookmarkEnd w:id="3316"/>
    <w:bookmarkStart w:name="z3377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стеклоэмалевых масс, серебросодержащей пасты, связок;</w:t>
      </w:r>
    </w:p>
    <w:bookmarkEnd w:id="3317"/>
    <w:bookmarkStart w:name="z3378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обжига;</w:t>
      </w:r>
    </w:p>
    <w:bookmarkEnd w:id="3318"/>
    <w:bookmarkStart w:name="z3379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замены мундштуков;</w:t>
      </w:r>
    </w:p>
    <w:bookmarkEnd w:id="3319"/>
    <w:bookmarkStart w:name="z3380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равномерного распределения порошка в пресс-формы, допустимые пределы износа пресс-форм;</w:t>
      </w:r>
    </w:p>
    <w:bookmarkEnd w:id="3320"/>
    <w:bookmarkStart w:name="z3381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устранения брака при прессовании.</w:t>
      </w:r>
    </w:p>
    <w:bookmarkEnd w:id="3321"/>
    <w:bookmarkStart w:name="z3382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Примеры работ:</w:t>
      </w:r>
    </w:p>
    <w:bookmarkEnd w:id="3322"/>
    <w:bookmarkStart w:name="z3383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изделия экспериментальные сложные - прессование;</w:t>
      </w:r>
    </w:p>
    <w:bookmarkEnd w:id="3323"/>
    <w:bookmarkStart w:name="z3384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резисторов СПЗ-23, СПЗ-24, корпус резистора СПЗ-12 - прессование с применением пресс-форм разъемных приспособлений;</w:t>
      </w:r>
    </w:p>
    <w:bookmarkEnd w:id="3324"/>
    <w:bookmarkStart w:name="z3385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из керамической пленки - горячее прессование с подогревом пресс-форм;</w:t>
      </w:r>
    </w:p>
    <w:bookmarkEnd w:id="3325"/>
    <w:bookmarkStart w:name="z3386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малогабаритные - прессованные;</w:t>
      </w:r>
    </w:p>
    <w:bookmarkEnd w:id="3326"/>
    <w:bookmarkStart w:name="z3387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пьезокерамические весом свыше З00 г (в прессованном виде) - прессованние на различных прессах;</w:t>
      </w:r>
    </w:p>
    <w:bookmarkEnd w:id="3327"/>
    <w:bookmarkStart w:name="z3388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и детали экспериментальные - прессование;</w:t>
      </w:r>
    </w:p>
    <w:bookmarkEnd w:id="3328"/>
    <w:bookmarkStart w:name="z3389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керамика внутриламповая - прессование;</w:t>
      </w:r>
    </w:p>
    <w:bookmarkEnd w:id="3329"/>
    <w:bookmarkStart w:name="z3390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стеклоэмалевые всех видов и размеров - прессование требуемого номинала с заданным допуском;</w:t>
      </w:r>
    </w:p>
    <w:bookmarkEnd w:id="3330"/>
    <w:bookmarkStart w:name="z3391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монолитные - изготовление на полуавтомате и на автомате;</w:t>
      </w:r>
    </w:p>
    <w:bookmarkEnd w:id="3331"/>
    <w:bookmarkStart w:name="z3392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слюдяные - горячая опрессовка;</w:t>
      </w:r>
    </w:p>
    <w:bookmarkEnd w:id="3332"/>
    <w:bookmarkStart w:name="z3393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керамические монолетные - изготовление пакетов на автоматической и полуавтоматической линиях;</w:t>
      </w:r>
    </w:p>
    <w:bookmarkEnd w:id="3333"/>
    <w:bookmarkStart w:name="z3394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магнитодиэлектрики - прессовка и протяжка всех типов изделий; микросердечники - прессование на автоматах типа Ф2-1 и Ф2-3;</w:t>
      </w:r>
    </w:p>
    <w:bookmarkEnd w:id="3334"/>
    <w:bookmarkStart w:name="z3395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микросердечники - прессование на автоматах типа Ф2-1, Ф2-3;</w:t>
      </w:r>
    </w:p>
    <w:bookmarkEnd w:id="3335"/>
    <w:bookmarkStart w:name="z3396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- герметизация прессованием в многоместных (свыше 144 мест) пресс-формах;</w:t>
      </w:r>
    </w:p>
    <w:bookmarkEnd w:id="3336"/>
    <w:bookmarkStart w:name="z3397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микросхемы, транзисторы, диодные матрицы - герметизация на рамках выводных пресс-композиций;</w:t>
      </w:r>
    </w:p>
    <w:bookmarkEnd w:id="3337"/>
    <w:bookmarkStart w:name="z3398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основания для сборки гибридных микросхем - прессование;</w:t>
      </w:r>
    </w:p>
    <w:bookmarkEnd w:id="3338"/>
    <w:bookmarkStart w:name="z3399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платы-заготовки металлокерамических корпусов - прессование на полуавтоматической линии "Ободок-15";</w:t>
      </w:r>
    </w:p>
    <w:bookmarkEnd w:id="3339"/>
    <w:bookmarkStart w:name="z3400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пьезорезонаторы - прессование на многошпиндельном автомате при многостаночном обслуживании;</w:t>
      </w:r>
    </w:p>
    <w:bookmarkEnd w:id="3340"/>
    <w:bookmarkStart w:name="z3401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полупроводниковые - герметизация пресс-материалом;</w:t>
      </w:r>
    </w:p>
    <w:bookmarkEnd w:id="3341"/>
    <w:bookmarkStart w:name="z3402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сердечники для строчных трансформаторов типа ПК, сердечники тонкостенные раструбные - прессование;</w:t>
      </w:r>
    </w:p>
    <w:bookmarkEnd w:id="3342"/>
    <w:bookmarkStart w:name="z3403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сердечники ферритовые с ППГ - прессование на автоматах Ф2-1, Ф2-3 при многостаночном обслуживании;</w:t>
      </w:r>
    </w:p>
    <w:bookmarkEnd w:id="3343"/>
    <w:bookmarkStart w:name="z3404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таблетки мелкогабаритные - прессование на автоматах при многостаночном обслуживании;</w:t>
      </w:r>
    </w:p>
    <w:bookmarkEnd w:id="3344"/>
    <w:bookmarkStart w:name="z3405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керамические для резисторов ТВО до 2 вт - опрессовка с получением нужных номиналов на автомате прессования.</w:t>
      </w:r>
    </w:p>
    <w:bookmarkEnd w:id="3345"/>
    <w:bookmarkStart w:name="z3406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Промывщик деталей и узлов</w:t>
      </w:r>
    </w:p>
    <w:bookmarkEnd w:id="3346"/>
    <w:bookmarkStart w:name="z3407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Промывщик деталей и узлов, 1-й разряд</w:t>
      </w:r>
    </w:p>
    <w:bookmarkEnd w:id="3347"/>
    <w:bookmarkStart w:name="z3408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3348"/>
    <w:bookmarkStart w:name="z3409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деталей и узлов в воде, бензине, керосине вручную и обслуживание различных моечных машин;</w:t>
      </w:r>
    </w:p>
    <w:bookmarkEnd w:id="3349"/>
    <w:bookmarkStart w:name="z3410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деталей;</w:t>
      </w:r>
    </w:p>
    <w:bookmarkEnd w:id="3350"/>
    <w:bookmarkStart w:name="z3411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после промывания на воздухе, в сушильных шкафах и термостатах, проверка качества промывания.</w:t>
      </w:r>
    </w:p>
    <w:bookmarkEnd w:id="3351"/>
    <w:bookmarkStart w:name="z3412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Должен знать:</w:t>
      </w:r>
    </w:p>
    <w:bookmarkEnd w:id="3352"/>
    <w:bookmarkStart w:name="z3413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для промывки и сушки и правила его эксплуатации;</w:t>
      </w:r>
    </w:p>
    <w:bookmarkEnd w:id="3353"/>
    <w:bookmarkStart w:name="z3414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дистиллированной и горячей воды;</w:t>
      </w:r>
    </w:p>
    <w:bookmarkEnd w:id="3354"/>
    <w:bookmarkStart w:name="z3415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режимы, правила сушки и промывки изделий и деталей;</w:t>
      </w:r>
    </w:p>
    <w:bookmarkEnd w:id="3355"/>
    <w:bookmarkStart w:name="z3416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промытых деталей и узлов;</w:t>
      </w:r>
    </w:p>
    <w:bookmarkEnd w:id="3356"/>
    <w:bookmarkStart w:name="z3417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моющих агрегатов конвейерного типа, ванн для промывок, барабанов, центрифуг, сушильных шкафов, термостатов, инструментов и приспособлений, применяемых для промывания.</w:t>
      </w:r>
    </w:p>
    <w:bookmarkEnd w:id="3357"/>
    <w:bookmarkStart w:name="z3418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Примеры работ:</w:t>
      </w:r>
    </w:p>
    <w:bookmarkEnd w:id="3358"/>
    <w:bookmarkStart w:name="z3419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втулки, оси, детали крепежные из черного и цветного металла, детали корпусные (малых размеров) - промывание различными моющими растворами, горячей водой в центрифуге, сушка;</w:t>
      </w:r>
    </w:p>
    <w:bookmarkEnd w:id="3359"/>
    <w:bookmarkStart w:name="z3420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державки изделия ТРН-200 - промывание в органические растворителях;</w:t>
      </w:r>
    </w:p>
    <w:bookmarkEnd w:id="3360"/>
    <w:bookmarkStart w:name="z3421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ферритовые - промывание в ваннах УЗГ после шлифования;</w:t>
      </w:r>
    </w:p>
    <w:bookmarkEnd w:id="3361"/>
    <w:bookmarkStart w:name="z3422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стеклянные - промывание водой в ваннах;</w:t>
      </w:r>
    </w:p>
    <w:bookmarkEnd w:id="3362"/>
    <w:bookmarkStart w:name="z3423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 селеновые - обезжиривание в ванне с растворителями;</w:t>
      </w:r>
    </w:p>
    <w:bookmarkEnd w:id="3363"/>
    <w:bookmarkStart w:name="z3424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керамические, элементы селеновые - обезжиривание, протирка, промывание и сушка;</w:t>
      </w:r>
    </w:p>
    <w:bookmarkEnd w:id="3364"/>
    <w:bookmarkStart w:name="z3425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каркасы, мостики, платы, штабики для резисторов и другие керамические детали - промывка после шлифования;</w:t>
      </w:r>
    </w:p>
    <w:bookmarkEnd w:id="3365"/>
    <w:bookmarkStart w:name="z3426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керамические - промывание в воде после шлифования или полирования серебряного слоя;</w:t>
      </w:r>
    </w:p>
    <w:bookmarkEnd w:id="3366"/>
    <w:bookmarkStart w:name="z3427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электросоединителей, детали и изделия ширпотреба - промывание;</w:t>
      </w:r>
    </w:p>
    <w:bookmarkEnd w:id="3367"/>
    <w:bookmarkStart w:name="z3428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листы алюминиевые - обезжиривание вручную;</w:t>
      </w:r>
    </w:p>
    <w:bookmarkEnd w:id="3368"/>
    <w:bookmarkStart w:name="z3429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основание блоков-переходников - промывание после пайки в смеси керосина и ацетона;</w:t>
      </w:r>
    </w:p>
    <w:bookmarkEnd w:id="3369"/>
    <w:bookmarkStart w:name="z3430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трансформаторные - промывание, обезжиривание, сушка;</w:t>
      </w:r>
    </w:p>
    <w:bookmarkEnd w:id="3370"/>
    <w:bookmarkStart w:name="z3431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кремниевые - промывание в бензине вручную;</w:t>
      </w:r>
    </w:p>
    <w:bookmarkEnd w:id="3371"/>
    <w:bookmarkStart w:name="z3432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роторы и статоры керамических конденсаторов - промывание после шлифования;</w:t>
      </w:r>
    </w:p>
    <w:bookmarkEnd w:id="3372"/>
    <w:bookmarkStart w:name="z3433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сердечники П-образные выходных строчных трансформаторов для телевизоров - промывание после шлифования;</w:t>
      </w:r>
    </w:p>
    <w:bookmarkEnd w:id="3373"/>
    <w:bookmarkStart w:name="z3434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тара для межоперационной транспортировки - промывание вручную в воде;</w:t>
      </w:r>
    </w:p>
    <w:bookmarkEnd w:id="3374"/>
    <w:bookmarkStart w:name="z3435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штыри и гнезда - промывание после лужения.</w:t>
      </w:r>
    </w:p>
    <w:bookmarkEnd w:id="3375"/>
    <w:bookmarkStart w:name="z3436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Промывщик деталей и узлов, 2-й разряд</w:t>
      </w:r>
    </w:p>
    <w:bookmarkEnd w:id="3376"/>
    <w:bookmarkStart w:name="z3437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3377"/>
    <w:bookmarkStart w:name="z3438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обезжиривание и промывание деталей и узлов в воде, в кислотах и щелочных растворах, органических растворителях, эмульсиях на основе органических растворителей вручную и на моечных машинах;</w:t>
      </w:r>
    </w:p>
    <w:bookmarkEnd w:id="3378"/>
    <w:bookmarkStart w:name="z3439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и узлов наружной и внутренней арматуры с применением ультразвука;</w:t>
      </w:r>
    </w:p>
    <w:bookmarkEnd w:id="3379"/>
    <w:bookmarkStart w:name="z3440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ручная промывка деталей и узлов в четыреххлористом углероде и треххлорэтилене;</w:t>
      </w:r>
    </w:p>
    <w:bookmarkEnd w:id="3380"/>
    <w:bookmarkStart w:name="z3441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для укладки различных по размеру и форме деталей;</w:t>
      </w:r>
    </w:p>
    <w:bookmarkEnd w:id="3381"/>
    <w:bookmarkStart w:name="z3442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растворителей и смесей согласно технологическому процессу и рецептуре;</w:t>
      </w:r>
    </w:p>
    <w:bookmarkEnd w:id="3382"/>
    <w:bookmarkStart w:name="z3443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промывкой деталей;</w:t>
      </w:r>
    </w:p>
    <w:bookmarkEnd w:id="3383"/>
    <w:bookmarkStart w:name="z3444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сушка деталей после промывки и укладка в тару.</w:t>
      </w:r>
    </w:p>
    <w:bookmarkEnd w:id="3384"/>
    <w:bookmarkStart w:name="z3445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Должен знать:</w:t>
      </w:r>
    </w:p>
    <w:bookmarkEnd w:id="3385"/>
    <w:bookmarkStart w:name="z3446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наименование и принцип действия обслуживаемого оборудования;</w:t>
      </w:r>
    </w:p>
    <w:bookmarkEnd w:id="3386"/>
    <w:bookmarkStart w:name="z3447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деталям и узлам;</w:t>
      </w:r>
    </w:p>
    <w:bookmarkEnd w:id="3387"/>
    <w:bookmarkStart w:name="z3448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свойства и правила хранения применяемых материалов (кислоты, щелочи, растворители);</w:t>
      </w:r>
    </w:p>
    <w:bookmarkEnd w:id="3388"/>
    <w:bookmarkStart w:name="z3449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режимы промывка деталей;</w:t>
      </w:r>
    </w:p>
    <w:bookmarkEnd w:id="3389"/>
    <w:bookmarkStart w:name="z3450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кислотных и щелочных растворов;</w:t>
      </w:r>
    </w:p>
    <w:bookmarkEnd w:id="3390"/>
    <w:bookmarkStart w:name="z3451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промытых деталей и узлов.</w:t>
      </w:r>
    </w:p>
    <w:bookmarkEnd w:id="3391"/>
    <w:bookmarkStart w:name="z3452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Примеры работ:</w:t>
      </w:r>
    </w:p>
    <w:bookmarkEnd w:id="3392"/>
    <w:bookmarkStart w:name="z3453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батист – обезжиривание;</w:t>
      </w:r>
    </w:p>
    <w:bookmarkEnd w:id="3393"/>
    <w:bookmarkStart w:name="z3454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волноводы – промывание;</w:t>
      </w:r>
    </w:p>
    <w:bookmarkEnd w:id="3394"/>
    <w:bookmarkStart w:name="z3455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ванны (рабочие) для процессов химической очистки кремниевых пластин – промывание;</w:t>
      </w:r>
    </w:p>
    <w:bookmarkEnd w:id="3395"/>
    <w:bookmarkStart w:name="z3456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узлы - промывание на виброустановке бензином, ацетоном, удаление следов клея; промывание на ультразвуковой установке;</w:t>
      </w:r>
    </w:p>
    <w:bookmarkEnd w:id="3396"/>
    <w:bookmarkStart w:name="z3457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детали, узлы, полупроводниковые приборы и микросхемы - обработка в спирте, ацетоне, ОП-7, в горячей деионизированной воде, сушка;</w:t>
      </w:r>
    </w:p>
    <w:bookmarkEnd w:id="3397"/>
    <w:bookmarkStart w:name="z3458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детали, узлы резонаторов и фильтров - промывание в спирте, обезжиривание и сушка;</w:t>
      </w:r>
    </w:p>
    <w:bookmarkEnd w:id="3398"/>
    <w:bookmarkStart w:name="z3459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медные, молибденовые, коваровые, титановые, константановые, никелевые, кварцевые и их сплавы - ультразвуковая обработка;</w:t>
      </w:r>
    </w:p>
    <w:bookmarkEnd w:id="3399"/>
    <w:bookmarkStart w:name="z3460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из радиокерамики - промывание в неорганических и органических растворителях, функционирование, сушка, обезжиривание;</w:t>
      </w:r>
    </w:p>
    <w:bookmarkEnd w:id="3400"/>
    <w:bookmarkStart w:name="z3461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конденсаторов - обезжиривание;</w:t>
      </w:r>
    </w:p>
    <w:bookmarkEnd w:id="3401"/>
    <w:bookmarkStart w:name="z3462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оптические и наклеечные корпуса - промывка от лака, гипса и др; загрязнений в ваннах с различными растворителями;</w:t>
      </w:r>
    </w:p>
    <w:bookmarkEnd w:id="3402"/>
    <w:bookmarkStart w:name="z3463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ферритовые - промывание в горячих растворах на агрегатах конвейерного типа после шлифовки и полировки, обезжиривание и сушка, промывание на УЗГ;</w:t>
      </w:r>
    </w:p>
    <w:bookmarkEnd w:id="3403"/>
    <w:bookmarkStart w:name="z3464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детали, узлы резонаторов и фильтров - промывание в спирте, обезжиривание и сушка;</w:t>
      </w:r>
    </w:p>
    <w:bookmarkEnd w:id="3404"/>
    <w:bookmarkStart w:name="z3465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1З) детали и узлы диодов - обезжиривание;</w:t>
      </w:r>
    </w:p>
    <w:bookmarkEnd w:id="3405"/>
    <w:bookmarkStart w:name="z3466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различные, хрупкие - промывание, обезжиривание и сушка;</w:t>
      </w:r>
    </w:p>
    <w:bookmarkEnd w:id="3406"/>
    <w:bookmarkStart w:name="z3467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заготовки из стекла - промывка в растворах кислот и щелочей;</w:t>
      </w:r>
    </w:p>
    <w:bookmarkEnd w:id="3407"/>
    <w:bookmarkStart w:name="z3468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заготовки металлические, керамические, детали и узлы элекровакуумных приборов - обозжиривание, промывание и сушка;</w:t>
      </w:r>
    </w:p>
    <w:bookmarkEnd w:id="3408"/>
    <w:bookmarkStart w:name="z3469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керны катодов - обезжиривание;</w:t>
      </w:r>
    </w:p>
    <w:bookmarkEnd w:id="3409"/>
    <w:bookmarkStart w:name="z3470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колбы - мойка в воде вручную и в машинах;</w:t>
      </w:r>
    </w:p>
    <w:bookmarkEnd w:id="3410"/>
    <w:bookmarkStart w:name="z3471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конусы ЭЛТ - промывание;</w:t>
      </w:r>
    </w:p>
    <w:bookmarkEnd w:id="3411"/>
    <w:bookmarkStart w:name="z3472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корпуса твердых схем - обезжиривание арматуры в трихлорэтилене с применением ультразвука; промывание и обезжиривание оснований;</w:t>
      </w:r>
    </w:p>
    <w:bookmarkEnd w:id="3412"/>
    <w:bookmarkStart w:name="z3473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контакты, гнезда, штыри, винты, гайки и другое - промывание;</w:t>
      </w:r>
    </w:p>
    <w:bookmarkEnd w:id="3413"/>
    <w:bookmarkStart w:name="z3474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кристаллы - обработка в горячем растворе фосфорного ангидрида, в изопропиловом спирте и смеси ацетона с толуолом;</w:t>
      </w:r>
    </w:p>
    <w:bookmarkEnd w:id="3414"/>
    <w:bookmarkStart w:name="z3475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листы алюминиевые - обезжиривание на полуавтоматической установке;</w:t>
      </w:r>
    </w:p>
    <w:bookmarkEnd w:id="3415"/>
    <w:bookmarkStart w:name="z3476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маски биметаллические для вакуумного напыления - декапирование в растворе кислоты с последующей отмывкой;</w:t>
      </w:r>
    </w:p>
    <w:bookmarkEnd w:id="3416"/>
    <w:bookmarkStart w:name="z3477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микроплаты - промывание после шлифования;</w:t>
      </w:r>
    </w:p>
    <w:bookmarkEnd w:id="3417"/>
    <w:bookmarkStart w:name="z3478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микросборки, перемычки из бронзы - обезжиривание и осветление в бензине и ангидриде хромовом с серной кислотой; промывание и сушка луженых перемычек в растворителе и спирте;</w:t>
      </w:r>
    </w:p>
    <w:bookmarkEnd w:id="3418"/>
    <w:bookmarkStart w:name="z3479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микросборки, конденсатор на перемычке - промывание в спирте;</w:t>
      </w:r>
    </w:p>
    <w:bookmarkEnd w:id="3419"/>
    <w:bookmarkStart w:name="z3480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микросборки, залитые компаундом - промывание перед вакуумным напылением;</w:t>
      </w:r>
    </w:p>
    <w:bookmarkEnd w:id="3420"/>
    <w:bookmarkStart w:name="z3481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микросборки, алюминиевые анодированные корпуса - промывание в спирто-бензиновой смеси;</w:t>
      </w:r>
    </w:p>
    <w:bookmarkEnd w:id="3421"/>
    <w:bookmarkStart w:name="z3482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микросхемы интегральные гибридные типа "Тропа", "Трапеция", "Посол" - промывание и сушка корпусов;</w:t>
      </w:r>
    </w:p>
    <w:bookmarkEnd w:id="3422"/>
    <w:bookmarkStart w:name="z3483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модули, ячейки - промывание после монтажа вручную;</w:t>
      </w:r>
    </w:p>
    <w:bookmarkEnd w:id="3423"/>
    <w:bookmarkStart w:name="z3484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монокристаллы - отмывка из расплава раствора азотной кислоты на песчаной бане;</w:t>
      </w:r>
    </w:p>
    <w:bookmarkEnd w:id="3424"/>
    <w:bookmarkStart w:name="z3485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ножки с собранной арматурой - промывание в воде, спирте, ацетоне;</w:t>
      </w:r>
    </w:p>
    <w:bookmarkEnd w:id="3425"/>
    <w:bookmarkStart w:name="z3486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пластины, детали никелевые и коваровые - обезжиривание и промывание;</w:t>
      </w:r>
    </w:p>
    <w:bookmarkEnd w:id="3426"/>
    <w:bookmarkStart w:name="z3487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пластина кремниевая - финишное промывание на установке "Фонтан";</w:t>
      </w:r>
    </w:p>
    <w:bookmarkEnd w:id="3427"/>
    <w:bookmarkStart w:name="z3488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платы керамические - промывание;</w:t>
      </w:r>
    </w:p>
    <w:bookmarkEnd w:id="3428"/>
    <w:bookmarkStart w:name="z3489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платы печатные - промывание на установке вибромойки в спирто-бензиновой смеси;</w:t>
      </w:r>
    </w:p>
    <w:bookmarkEnd w:id="3429"/>
    <w:bookmarkStart w:name="z3490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платы печатные, блоки цветности, радиоканалы, развертки, коллекторы и модули - очистка, промывание, сушка и протирка после монтажа на конвейерах вручную раствором гидролизного спирта;</w:t>
      </w:r>
    </w:p>
    <w:bookmarkEnd w:id="3430"/>
    <w:bookmarkStart w:name="z3491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подложки ситалловые, поликоровые и платы полимерные - очистка;</w:t>
      </w:r>
    </w:p>
    <w:bookmarkEnd w:id="3431"/>
    <w:bookmarkStart w:name="z3492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предохранители керамические - промывание в органических растворителях;</w:t>
      </w:r>
    </w:p>
    <w:bookmarkEnd w:id="3432"/>
    <w:bookmarkStart w:name="z3493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приборы квантовые - обработка оптических деталей с применением органических растворителей, кислот и щелочей;</w:t>
      </w:r>
    </w:p>
    <w:bookmarkEnd w:id="3433"/>
    <w:bookmarkStart w:name="z3494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припой свинцово-оловянный - обработка в моноэтаноламине;</w:t>
      </w:r>
    </w:p>
    <w:bookmarkEnd w:id="3434"/>
    <w:bookmarkStart w:name="z3495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проволока всех размеров из цветных металлов - промывание;</w:t>
      </w:r>
    </w:p>
    <w:bookmarkEnd w:id="3435"/>
    <w:bookmarkStart w:name="z3496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пьезорезонаторы - промывание в трихлорэтилене;</w:t>
      </w:r>
    </w:p>
    <w:bookmarkEnd w:id="3436"/>
    <w:bookmarkStart w:name="z3497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радиодетали и узлы - механическое промывание в неорганических и органических растворителях;</w:t>
      </w:r>
    </w:p>
    <w:bookmarkEnd w:id="3437"/>
    <w:bookmarkStart w:name="z3498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радиодетали - промывание в горячих растворах на агрегатах конвейерного типа;</w:t>
      </w:r>
    </w:p>
    <w:bookmarkEnd w:id="3438"/>
    <w:bookmarkStart w:name="z3499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рамки и приспособления - очистка от оксидных масс с применением аминацетата и трихлорэтилена;</w:t>
      </w:r>
    </w:p>
    <w:bookmarkEnd w:id="3439"/>
    <w:bookmarkStart w:name="z3500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сетки на всех стадиях обработки - обезжиривание и промывание;</w:t>
      </w:r>
    </w:p>
    <w:bookmarkEnd w:id="3440"/>
    <w:bookmarkStart w:name="z3501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слюда пистонированная - промывание в спирте, бензоле;</w:t>
      </w:r>
    </w:p>
    <w:bookmarkEnd w:id="3441"/>
    <w:bookmarkStart w:name="z3502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стекло трубчатое для люминесцентных ламп - промывание;</w:t>
      </w:r>
    </w:p>
    <w:bookmarkEnd w:id="3442"/>
    <w:bookmarkStart w:name="z3503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стеклопластины с эмульсионным слоем - обработка в фиксажном растворе, щелочи; промывание в воде; сушка;</w:t>
      </w:r>
    </w:p>
    <w:bookmarkEnd w:id="3443"/>
    <w:bookmarkStart w:name="z3504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тара карболитовая, полистироловая, металлическая различной конструкции и конфигурации - промывание вручную и в машине с применением кислотных растворителей и ультразвука;</w:t>
      </w:r>
    </w:p>
    <w:bookmarkEnd w:id="3444"/>
    <w:bookmarkStart w:name="z3505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транзисторы - промывание после шлифовки и полировки;</w:t>
      </w:r>
    </w:p>
    <w:bookmarkEnd w:id="3445"/>
    <w:bookmarkStart w:name="z3506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триоды собранные, ножки собранные - обезжиривание;</w:t>
      </w:r>
    </w:p>
    <w:bookmarkEnd w:id="3446"/>
    <w:bookmarkStart w:name="z3507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экраны, конусы электроннолучевых трубок - промывание после шлифования и полирования.</w:t>
      </w:r>
    </w:p>
    <w:bookmarkEnd w:id="3447"/>
    <w:bookmarkStart w:name="z3508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Промывщик деталей и узлов, 3-й разряд</w:t>
      </w:r>
    </w:p>
    <w:bookmarkEnd w:id="3448"/>
    <w:bookmarkStart w:name="z3509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3449"/>
    <w:bookmarkStart w:name="z3510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очистка, промывание и сушка различных узлов и деталей на полуавтоматических и автоматических установках, на установках звуковой и ультразвуковой очистки с самостоятельным ведением процесса;</w:t>
      </w:r>
    </w:p>
    <w:bookmarkEnd w:id="3450"/>
    <w:bookmarkStart w:name="z3511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регенерации трихлорэтилена;</w:t>
      </w:r>
    </w:p>
    <w:bookmarkEnd w:id="3451"/>
    <w:bookmarkStart w:name="z3512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в хромовой смеси различной концентрации;</w:t>
      </w:r>
    </w:p>
    <w:bookmarkEnd w:id="3452"/>
    <w:bookmarkStart w:name="z3513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подложек с применением сушки в потоке нейтрального газа;</w:t>
      </w:r>
    </w:p>
    <w:bookmarkEnd w:id="3453"/>
    <w:bookmarkStart w:name="z3514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органических и солевых загрязнений деталей и узлов с помощью специальных приборов;</w:t>
      </w:r>
    </w:p>
    <w:bookmarkEnd w:id="3454"/>
    <w:bookmarkStart w:name="z3515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воды и трихлорэтилена.</w:t>
      </w:r>
    </w:p>
    <w:bookmarkEnd w:id="3455"/>
    <w:bookmarkStart w:name="z3516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3456"/>
    <w:bookmarkStart w:name="z3517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 для очистки, обезжирования, промывания и сушки деталей, в том числе установок звуковой и ультразвуковой очистки и регенерации трихлорэтилена;</w:t>
      </w:r>
    </w:p>
    <w:bookmarkEnd w:id="3457"/>
    <w:bookmarkStart w:name="z3518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приборов для определения органических, солевых загрязнений деталей, узлов;</w:t>
      </w:r>
    </w:p>
    <w:bookmarkEnd w:id="3458"/>
    <w:bookmarkStart w:name="z3519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растворов на органические и солевые загрязнения, рецепты промывочных и обезжиривающих составов;</w:t>
      </w:r>
    </w:p>
    <w:bookmarkEnd w:id="3459"/>
    <w:bookmarkStart w:name="z3520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работы с хромовой смесью.</w:t>
      </w:r>
    </w:p>
    <w:bookmarkEnd w:id="3460"/>
    <w:bookmarkStart w:name="z3521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Примеры работ:</w:t>
      </w:r>
    </w:p>
    <w:bookmarkEnd w:id="3461"/>
    <w:bookmarkStart w:name="z3522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электровакуумных приборов - обработка в хромовой смеси; обезжирование; обработка ультразвуком; промывание различными методами; анализ качества промывания с применением специальных приборов;</w:t>
      </w:r>
    </w:p>
    <w:bookmarkEnd w:id="3462"/>
    <w:bookmarkStart w:name="z3523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узлы полупроводниковых приборов, пластины полупроводниковых материалов - обработка в воде, ацетоне, четыреххлористом углероде с использованием ультразвука;</w:t>
      </w:r>
    </w:p>
    <w:bookmarkEnd w:id="3463"/>
    <w:bookmarkStart w:name="z3524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с глухими отверстиями - очистка ультразвуком;</w:t>
      </w:r>
    </w:p>
    <w:bookmarkEnd w:id="3464"/>
    <w:bookmarkStart w:name="z3525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полупроводниковых приборов - отмывание в горячем трихлорэтилене с его непрерывной регенерацией;</w:t>
      </w:r>
    </w:p>
    <w:bookmarkEnd w:id="3465"/>
    <w:bookmarkStart w:name="z3526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диоды в экспортном и тропическом исполнении - промывание в горячей деионизированной воде;</w:t>
      </w:r>
    </w:p>
    <w:bookmarkEnd w:id="3466"/>
    <w:bookmarkStart w:name="z3527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фотошаблонов - промывание на линии ультразвуковой промывки с применением кислот и органических растворителей;</w:t>
      </w:r>
    </w:p>
    <w:bookmarkEnd w:id="3467"/>
    <w:bookmarkStart w:name="z3528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корпусы, твердые схемы - промывание и сушка;</w:t>
      </w:r>
    </w:p>
    <w:bookmarkEnd w:id="3468"/>
    <w:bookmarkStart w:name="z3529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линии замедления - промывание в ацетоне и спирте;</w:t>
      </w:r>
    </w:p>
    <w:bookmarkEnd w:id="3469"/>
    <w:bookmarkStart w:name="z3530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металлокерамические узлы и детали сложной конфигурации - очистка и обезжирование ультразвуком;</w:t>
      </w:r>
    </w:p>
    <w:bookmarkEnd w:id="3470"/>
    <w:bookmarkStart w:name="z3531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микросхемы, полупроводниковые приборы - промывание в эмульсии на основе органических растворителей и в воде на специальной установке;</w:t>
      </w:r>
    </w:p>
    <w:bookmarkEnd w:id="3471"/>
    <w:bookmarkStart w:name="z3532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микросхемы - обезжирование в кипящем изопропиловом спирте на автомате;</w:t>
      </w:r>
    </w:p>
    <w:bookmarkEnd w:id="3472"/>
    <w:bookmarkStart w:name="z3533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ножка собранная - обработка в растворе щелочи, кислоты; промывание;</w:t>
      </w:r>
    </w:p>
    <w:bookmarkEnd w:id="3473"/>
    <w:bookmarkStart w:name="z3534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полупроводниковых материалов, кристаллы, детали и узлы приборов - промывание в фреоне, изопропиловом спирте и ацетоне;</w:t>
      </w:r>
    </w:p>
    <w:bookmarkEnd w:id="3474"/>
    <w:bookmarkStart w:name="z3535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полупроводниковых материалов - промывание на установках кистевой мойки; сушка; контроль качества обработки под микроскопом;</w:t>
      </w:r>
    </w:p>
    <w:bookmarkEnd w:id="3475"/>
    <w:bookmarkStart w:name="z3536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кремниевые - промывание на ультразвуковых и гидромеханических установках;</w:t>
      </w:r>
    </w:p>
    <w:bookmarkEnd w:id="3476"/>
    <w:bookmarkStart w:name="z3537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платы анодные для люминесцентных индикаторов - обработка в диметилформамиде; обработка ультразвуком в воде и моющих растворах;</w:t>
      </w:r>
    </w:p>
    <w:bookmarkEnd w:id="3477"/>
    <w:bookmarkStart w:name="z3538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проволока вольфрамовая, титановая, молибденовая, молибденрениевая - химическая обработка;</w:t>
      </w:r>
    </w:p>
    <w:bookmarkEnd w:id="3478"/>
    <w:bookmarkStart w:name="z3539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стекло - промывание в хромовой смеси на установках звуковой и ультразвуковой очистки;</w:t>
      </w:r>
    </w:p>
    <w:bookmarkEnd w:id="3479"/>
    <w:bookmarkStart w:name="z3540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узлы и детали электровакуумного и плазмохимического оборудования - обезжирование и промывание.</w:t>
      </w:r>
    </w:p>
    <w:bookmarkEnd w:id="3480"/>
    <w:bookmarkStart w:name="z3541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Промывщик деталей и узлов, 4-й разряд</w:t>
      </w:r>
    </w:p>
    <w:bookmarkEnd w:id="3481"/>
    <w:bookmarkStart w:name="z3542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3482"/>
    <w:bookmarkStart w:name="z3543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 элементами травления узлов и деталей сложной конфигурации на установках звуковой и ультразвуковой очистки с самостоятельным ведением процесса и наладкой оборудования;</w:t>
      </w:r>
    </w:p>
    <w:bookmarkEnd w:id="3483"/>
    <w:bookmarkStart w:name="z3544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обезжиривание шлифованного и полированного оптического стекла, кристаллов и масок цветных кинескопов;</w:t>
      </w:r>
    </w:p>
    <w:bookmarkEnd w:id="3484"/>
    <w:bookmarkStart w:name="z3545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рам с масками в органических растворителях;</w:t>
      </w:r>
    </w:p>
    <w:bookmarkEnd w:id="3485"/>
    <w:bookmarkStart w:name="z3546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486"/>
    <w:bookmarkStart w:name="z3547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3487"/>
    <w:bookmarkStart w:name="z3548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установок звуковой и ультразвуковой очистки;</w:t>
      </w:r>
    </w:p>
    <w:bookmarkEnd w:id="3488"/>
    <w:bookmarkStart w:name="z3549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сложных травильных составов;</w:t>
      </w:r>
    </w:p>
    <w:bookmarkEnd w:id="3489"/>
    <w:bookmarkStart w:name="z3550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различных специальных приспособлений и контрольно-измерительных приборов;</w:t>
      </w:r>
    </w:p>
    <w:bookmarkEnd w:id="3490"/>
    <w:bookmarkStart w:name="z3551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 и физики в пределах выполняемой работы.</w:t>
      </w:r>
    </w:p>
    <w:bookmarkEnd w:id="3491"/>
    <w:bookmarkStart w:name="z3552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Примеры работ:</w:t>
      </w:r>
    </w:p>
    <w:bookmarkEnd w:id="3492"/>
    <w:bookmarkStart w:name="z3553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и керамические различной конфигурации, детали контактов магнитоуправляемых - обезжиривание, травление и обработка ультразвуком;</w:t>
      </w:r>
    </w:p>
    <w:bookmarkEnd w:id="3493"/>
    <w:bookmarkStart w:name="z3554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кварцевые трубы для термического оборудования - травление с применением фтористоводородной кислоты и промывание;</w:t>
      </w:r>
    </w:p>
    <w:bookmarkEnd w:id="3494"/>
    <w:bookmarkStart w:name="z3555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кварцевая и стеклянная оснастка и узлы - травление и промывание;</w:t>
      </w:r>
    </w:p>
    <w:bookmarkEnd w:id="3495"/>
    <w:bookmarkStart w:name="z3556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микросхемы СВЧ - обезжиривание и промывание;</w:t>
      </w:r>
    </w:p>
    <w:bookmarkEnd w:id="3496"/>
    <w:bookmarkStart w:name="z3557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полупроводниковые полированные - промывание в перекисно-аммиачных и кислотных растворах; промывание на финишной установке типа "УМО";</w:t>
      </w:r>
    </w:p>
    <w:bookmarkEnd w:id="3497"/>
    <w:bookmarkStart w:name="z3558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оптические детали из стекла и кристаллов, сборки всех размеров и классов чистоты - промывание.</w:t>
      </w:r>
    </w:p>
    <w:bookmarkEnd w:id="3498"/>
    <w:bookmarkStart w:name="z3559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Пропитчик</w:t>
      </w:r>
    </w:p>
    <w:bookmarkEnd w:id="3499"/>
    <w:bookmarkStart w:name="z3560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Пропитчик, 1-й разряд</w:t>
      </w:r>
    </w:p>
    <w:bookmarkEnd w:id="3500"/>
    <w:bookmarkStart w:name="z3561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3501"/>
    <w:bookmarkStart w:name="z3562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в открытых ваннах и бачках деталей оксидных и бумажных конденсаторов;</w:t>
      </w:r>
    </w:p>
    <w:bookmarkEnd w:id="3502"/>
    <w:bookmarkStart w:name="z3563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пропиточным составом и подогрев ванн и бачков;</w:t>
      </w:r>
    </w:p>
    <w:bookmarkEnd w:id="3503"/>
    <w:bookmarkStart w:name="z3564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просушка деталей в термостате;</w:t>
      </w:r>
    </w:p>
    <w:bookmarkEnd w:id="3504"/>
    <w:bookmarkStart w:name="z3565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пропитки;</w:t>
      </w:r>
    </w:p>
    <w:bookmarkEnd w:id="3505"/>
    <w:bookmarkStart w:name="z3566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укладка и выгрузка пропитанных деталей.</w:t>
      </w:r>
    </w:p>
    <w:bookmarkEnd w:id="3506"/>
    <w:bookmarkStart w:name="z3567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3507"/>
    <w:bookmarkStart w:name="z3568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508"/>
    <w:bookmarkStart w:name="z3569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приборов для измерения и регулирования температуры нагрева;</w:t>
      </w:r>
    </w:p>
    <w:bookmarkEnd w:id="3509"/>
    <w:bookmarkStart w:name="z3570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заданный режим пропитки деталей;</w:t>
      </w:r>
    </w:p>
    <w:bookmarkEnd w:id="3510"/>
    <w:bookmarkStart w:name="z3571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визуального определения качества пропитки;</w:t>
      </w:r>
    </w:p>
    <w:bookmarkEnd w:id="3511"/>
    <w:bookmarkStart w:name="z3572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применяемых материалов;</w:t>
      </w:r>
    </w:p>
    <w:bookmarkEnd w:id="3512"/>
    <w:bookmarkStart w:name="z3573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пропитки радиодеталей.</w:t>
      </w:r>
    </w:p>
    <w:bookmarkEnd w:id="3513"/>
    <w:bookmarkStart w:name="z3574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Примеры работ:</w:t>
      </w:r>
    </w:p>
    <w:bookmarkEnd w:id="3514"/>
    <w:bookmarkStart w:name="z3575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вилки изделий РМГК, РС, РСГ, МР-1-РСГС, РСГСП - пропитка эпоксидной смолой;</w:t>
      </w:r>
    </w:p>
    <w:bookmarkEnd w:id="3515"/>
    <w:bookmarkStart w:name="z3576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установочные, детали керамические, детали переключателей диапазонов и резисторов - пропитка лаком, компаундом, церезином;</w:t>
      </w:r>
    </w:p>
    <w:bookmarkEnd w:id="3516"/>
    <w:bookmarkStart w:name="z3577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картонажные - бакелизация;</w:t>
      </w:r>
    </w:p>
    <w:bookmarkEnd w:id="3517"/>
    <w:bookmarkStart w:name="z3578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различные - пропитка лаками СБ-10ФА окунанием;</w:t>
      </w:r>
    </w:p>
    <w:bookmarkEnd w:id="3518"/>
    <w:bookmarkStart w:name="z3579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кольца, панели - пропитка лаком ФГ-9;</w:t>
      </w:r>
    </w:p>
    <w:bookmarkEnd w:id="3519"/>
    <w:bookmarkStart w:name="z3580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обмотки трансформаторов - покрытие эмалями окунанием;</w:t>
      </w:r>
    </w:p>
    <w:bookmarkEnd w:id="3520"/>
    <w:bookmarkStart w:name="z3581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сердечники карбонильные и тороидальные - пропитка в церезине.</w:t>
      </w:r>
    </w:p>
    <w:bookmarkEnd w:id="3521"/>
    <w:bookmarkStart w:name="z3582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Пропитчик, 2-й разряд</w:t>
      </w:r>
    </w:p>
    <w:bookmarkEnd w:id="3522"/>
    <w:bookmarkStart w:name="z3583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3523"/>
    <w:bookmarkStart w:name="z3584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секций конденсаторов в электролите и сушка в сушильных шкафах и бачках по установленному режиму;</w:t>
      </w:r>
    </w:p>
    <w:bookmarkEnd w:id="3524"/>
    <w:bookmarkStart w:name="z3585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пропиточных материалов и разведение пропиточных составов до нужной вязкости;</w:t>
      </w:r>
    </w:p>
    <w:bookmarkEnd w:id="3525"/>
    <w:bookmarkStart w:name="z3586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прокалывание на прессе пропиточных отверстий в корпусах конденсаторов.</w:t>
      </w:r>
    </w:p>
    <w:bookmarkEnd w:id="3526"/>
    <w:bookmarkStart w:name="z3587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3527"/>
    <w:bookmarkStart w:name="z3588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528"/>
    <w:bookmarkStart w:name="z3589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приборов для контроля процесса;</w:t>
      </w:r>
    </w:p>
    <w:bookmarkEnd w:id="3529"/>
    <w:bookmarkStart w:name="z3590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пропитки и сушки;</w:t>
      </w:r>
    </w:p>
    <w:bookmarkEnd w:id="3530"/>
    <w:bookmarkStart w:name="z3591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пропиточных составов;</w:t>
      </w:r>
    </w:p>
    <w:bookmarkEnd w:id="3531"/>
    <w:bookmarkStart w:name="z3592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секций конденсаторов.</w:t>
      </w:r>
    </w:p>
    <w:bookmarkEnd w:id="3532"/>
    <w:bookmarkStart w:name="z3593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Примеры работ:</w:t>
      </w:r>
    </w:p>
    <w:bookmarkEnd w:id="3533"/>
    <w:bookmarkStart w:name="z3594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блоки, катушки различные - пропитка окунанием лаками и сушка;</w:t>
      </w:r>
    </w:p>
    <w:bookmarkEnd w:id="3534"/>
    <w:bookmarkStart w:name="z3595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типа ТРН-200 и др. – пропитка компаундом, лаком;</w:t>
      </w:r>
    </w:p>
    <w:bookmarkEnd w:id="3535"/>
    <w:bookmarkStart w:name="z3596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бумажные герметизированные - пропитка маслом и сушка;</w:t>
      </w:r>
    </w:p>
    <w:bookmarkEnd w:id="3536"/>
    <w:bookmarkStart w:name="z3597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ниобиевые - электрохимическая обработка анодов в расплавах азотнокислых солей натрия и калия;</w:t>
      </w:r>
    </w:p>
    <w:bookmarkEnd w:id="3537"/>
    <w:bookmarkStart w:name="z3598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пропиточные - вакуумная сушка;</w:t>
      </w:r>
    </w:p>
    <w:bookmarkEnd w:id="3538"/>
    <w:bookmarkStart w:name="z3599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обмотки трансформаторов - покрытие эмалями окунанием;</w:t>
      </w:r>
    </w:p>
    <w:bookmarkEnd w:id="3539"/>
    <w:bookmarkStart w:name="z3600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сердечники тороидальные - пропитка лаками и сушка;</w:t>
      </w:r>
    </w:p>
    <w:bookmarkEnd w:id="3540"/>
    <w:bookmarkStart w:name="z3601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тороидальные - пропитка эпоксидными смолами.</w:t>
      </w:r>
    </w:p>
    <w:bookmarkEnd w:id="3541"/>
    <w:bookmarkStart w:name="z3602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Пропитчик, 3-й разряд</w:t>
      </w:r>
    </w:p>
    <w:bookmarkEnd w:id="3542"/>
    <w:bookmarkStart w:name="z3603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3543"/>
    <w:bookmarkStart w:name="z3604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изделий и различных материалов пропиточными материалами в электропечах, ваннах, автоклавах, на установках с электро- или пароподогревом, в вакуумных и ультразвуковых установках, а также в электрошкафах с защитной средой;</w:t>
      </w:r>
    </w:p>
    <w:bookmarkEnd w:id="3544"/>
    <w:bookmarkStart w:name="z3605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пропитки и корректировки режимов по показаниям контрольно-измерительных приборов;</w:t>
      </w:r>
    </w:p>
    <w:bookmarkEnd w:id="3545"/>
    <w:bookmarkStart w:name="z3606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течи в вакуумных установках;</w:t>
      </w:r>
    </w:p>
    <w:bookmarkEnd w:id="3546"/>
    <w:bookmarkStart w:name="z3607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вакуумного масла в насосах;</w:t>
      </w:r>
    </w:p>
    <w:bookmarkEnd w:id="3547"/>
    <w:bookmarkStart w:name="z3608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оборудования, аппаратуры, приборов и пропиточного состава к работе;</w:t>
      </w:r>
    </w:p>
    <w:bookmarkEnd w:id="3548"/>
    <w:bookmarkStart w:name="z3609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в вакуумных установках и электрошкафах;</w:t>
      </w:r>
    </w:p>
    <w:bookmarkEnd w:id="3549"/>
    <w:bookmarkStart w:name="z3610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 изделий излишков пропиточного состава с помощью центрифуги;</w:t>
      </w:r>
    </w:p>
    <w:bookmarkEnd w:id="3550"/>
    <w:bookmarkStart w:name="z3611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по внешнему виду;</w:t>
      </w:r>
    </w:p>
    <w:bookmarkEnd w:id="3551"/>
    <w:bookmarkStart w:name="z3612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552"/>
    <w:bookmarkStart w:name="z3613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3553"/>
    <w:bookmarkStart w:name="z3614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подналадки и систему управления обслуживаемого оборудования;</w:t>
      </w:r>
    </w:p>
    <w:bookmarkEnd w:id="3554"/>
    <w:bookmarkStart w:name="z3615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терморегулирующей аппаратуры и контрольно-измерительных приборов;</w:t>
      </w:r>
    </w:p>
    <w:bookmarkEnd w:id="3555"/>
    <w:bookmarkStart w:name="z3616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пропитки изделий;</w:t>
      </w:r>
    </w:p>
    <w:bookmarkEnd w:id="3556"/>
    <w:bookmarkStart w:name="z3617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брака продукции;</w:t>
      </w:r>
    </w:p>
    <w:bookmarkEnd w:id="3557"/>
    <w:bookmarkStart w:name="z3618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загрузки и выгрузки продукции;</w:t>
      </w:r>
    </w:p>
    <w:bookmarkEnd w:id="3558"/>
    <w:bookmarkStart w:name="z3619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пропиточных материалов и выпускаемой продукции.</w:t>
      </w:r>
    </w:p>
    <w:bookmarkEnd w:id="3559"/>
    <w:bookmarkStart w:name="z3620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Примеры работ:</w:t>
      </w:r>
    </w:p>
    <w:bookmarkEnd w:id="3560"/>
    <w:bookmarkStart w:name="z3621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оксидно-полупроводниковых конденсаторов - пропитка в растворах серной кислоты, азотнокислого марганца;</w:t>
      </w:r>
    </w:p>
    <w:bookmarkEnd w:id="3561"/>
    <w:bookmarkStart w:name="z3622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типа "Малютка", "Габарит", "Фактор", "Радиатор" с габаритными размерами до 40х40х40 мм с количеством лепестков до 4-х - герметизация термореактивным порошкам ЭП- 49Д/2 в псевдосжиженном слое;</w:t>
      </w:r>
    </w:p>
    <w:bookmarkEnd w:id="3562"/>
    <w:bookmarkStart w:name="z3623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бумажные, слюдяные, герметизированные и опрессованные - вакуумная сушка и пропитка на вакуум-пропиточных установках;</w:t>
      </w:r>
    </w:p>
    <w:bookmarkEnd w:id="3563"/>
    <w:bookmarkStart w:name="z3624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многослойные - пропитка;</w:t>
      </w:r>
    </w:p>
    <w:bookmarkEnd w:id="3564"/>
    <w:bookmarkStart w:name="z3625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катушки трансформаторов и дросселей, собранные трансформаторы и дроссели - вакуумная пропитка лаками; сушка; шпаклевка торцов компаундами;</w:t>
      </w:r>
    </w:p>
    <w:bookmarkEnd w:id="3565"/>
    <w:bookmarkStart w:name="z3626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магнитопроводы - пропитка на вакуум-пропиточной установке;</w:t>
      </w:r>
    </w:p>
    <w:bookmarkEnd w:id="3566"/>
    <w:bookmarkStart w:name="z3627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сердечники тороидальные для специальных трансформаторов и дросселей - герметизация;</w:t>
      </w:r>
    </w:p>
    <w:bookmarkEnd w:id="3567"/>
    <w:bookmarkStart w:name="z3628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секции конденсаторов, трансформаторов и дросселей - сушка и пропитка на вакуум-пропиточных и ультразвуковых установках;</w:t>
      </w:r>
    </w:p>
    <w:bookmarkEnd w:id="3568"/>
    <w:bookmarkStart w:name="z3629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и дроссели тороидальные - вакуумная пропитка лаком и сушка;</w:t>
      </w:r>
    </w:p>
    <w:bookmarkEnd w:id="3569"/>
    <w:bookmarkStart w:name="z3630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и катушки - пропитка на вакуум-пропиточной установке;</w:t>
      </w:r>
    </w:p>
    <w:bookmarkEnd w:id="3570"/>
    <w:bookmarkStart w:name="z3631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трансформаторы и дроссели в сборе - пропитка в церезине и сушка на автоматизированных и механизированных установках;</w:t>
      </w:r>
    </w:p>
    <w:bookmarkEnd w:id="3571"/>
    <w:bookmarkStart w:name="z3632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узлы катушек - вакуумная пропитка;</w:t>
      </w:r>
    </w:p>
    <w:bookmarkEnd w:id="3572"/>
    <w:bookmarkStart w:name="z3633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шасси и рамы (литье сложного профиля) - пропитка и сушка.</w:t>
      </w:r>
    </w:p>
    <w:bookmarkEnd w:id="3573"/>
    <w:bookmarkStart w:name="z3634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Пропитчик, 4-й разряд</w:t>
      </w:r>
    </w:p>
    <w:bookmarkEnd w:id="3574"/>
    <w:bookmarkStart w:name="z3635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3575"/>
    <w:bookmarkStart w:name="z3636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вакуумная заливка бумажных конденсаторов и специальных высоковольтных конденсаторов, собранных по сухому методу и методом мокрой сборки на вакуум-пропиточных установках;</w:t>
      </w:r>
    </w:p>
    <w:bookmarkEnd w:id="3576"/>
    <w:bookmarkStart w:name="z3637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секций и пиролитическое разложение нитрата марганца в парах воды;</w:t>
      </w:r>
    </w:p>
    <w:bookmarkEnd w:id="3577"/>
    <w:bookmarkStart w:name="z3638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изделий электродного производства;</w:t>
      </w:r>
    </w:p>
    <w:bookmarkEnd w:id="3578"/>
    <w:bookmarkStart w:name="z3639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режима пропитки по времени в зависимости от температуры и степени вакуума;</w:t>
      </w:r>
    </w:p>
    <w:bookmarkEnd w:id="3579"/>
    <w:bookmarkStart w:name="z3640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масс по результатам анализов и внешнему виду;</w:t>
      </w:r>
    </w:p>
    <w:bookmarkEnd w:id="3580"/>
    <w:bookmarkStart w:name="z3641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вакуума при помощи электронных и ртутных приборов;</w:t>
      </w:r>
    </w:p>
    <w:bookmarkEnd w:id="3581"/>
    <w:bookmarkStart w:name="z3642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пропиточных установок для эксплуатации;</w:t>
      </w:r>
    </w:p>
    <w:bookmarkEnd w:id="3582"/>
    <w:bookmarkStart w:name="z3643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пригодности в эксплуатации вакуумного масла;</w:t>
      </w:r>
    </w:p>
    <w:bookmarkEnd w:id="3583"/>
    <w:bookmarkStart w:name="z3644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путем замера электрических параметров пропитанных конденсаторов.</w:t>
      </w:r>
    </w:p>
    <w:bookmarkEnd w:id="3584"/>
    <w:bookmarkStart w:name="z3645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3585"/>
    <w:bookmarkStart w:name="z3646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пропиточных установок различных моделей;</w:t>
      </w:r>
    </w:p>
    <w:bookmarkEnd w:id="3586"/>
    <w:bookmarkStart w:name="z3647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электрическую, вакуумную схемы, правила наладки и проверки исправности установок;</w:t>
      </w:r>
    </w:p>
    <w:bookmarkEnd w:id="3587"/>
    <w:bookmarkStart w:name="z3648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(для замеров степени вакуума, электрических параметров и так далее);</w:t>
      </w:r>
    </w:p>
    <w:bookmarkEnd w:id="3588"/>
    <w:bookmarkStart w:name="z3649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свойства и технические характеристики пропиточных масс, вакуумных и смазочных масел;</w:t>
      </w:r>
    </w:p>
    <w:bookmarkEnd w:id="3589"/>
    <w:bookmarkStart w:name="z3650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обеспечения высокого вакуума;</w:t>
      </w:r>
    </w:p>
    <w:bookmarkEnd w:id="3590"/>
    <w:bookmarkStart w:name="z3651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электрических параметров изделия от режима пропитки;</w:t>
      </w:r>
    </w:p>
    <w:bookmarkEnd w:id="3591"/>
    <w:bookmarkStart w:name="z3652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корректировки продолжительности пропитки по времени в зависимости от степени вакуума и температуры;</w:t>
      </w:r>
    </w:p>
    <w:bookmarkEnd w:id="3592"/>
    <w:bookmarkStart w:name="z3653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вакуумной техники применительно к выполняемой работе.</w:t>
      </w:r>
    </w:p>
    <w:bookmarkEnd w:id="3593"/>
    <w:bookmarkStart w:name="z3654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Примеры работ:</w:t>
      </w:r>
    </w:p>
    <w:bookmarkEnd w:id="3594"/>
    <w:bookmarkStart w:name="z3655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оксидно-полупроводниковых конденсаторов - пропитка в растворе азотнокислого марганца, в парах воды с последующим разложением его в установках;</w:t>
      </w:r>
    </w:p>
    <w:bookmarkEnd w:id="3595"/>
    <w:bookmarkStart w:name="z3656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специальные - сборка и пропитка;</w:t>
      </w:r>
    </w:p>
    <w:bookmarkEnd w:id="3596"/>
    <w:bookmarkStart w:name="z3657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типа "Малютка", "Фактор", "Габарит" и "Радиатор" с количеством лепестков до 22 - герметизация термореактивным порошком типа ЭП-43Д/2 в псевдосжиженном слое;</w:t>
      </w:r>
    </w:p>
    <w:bookmarkEnd w:id="3597"/>
    <w:bookmarkStart w:name="z3658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изделия, выполненные на платах со штырьковыми выводами, для схем печатного монтажа – герметизация;</w:t>
      </w:r>
    </w:p>
    <w:bookmarkEnd w:id="3598"/>
    <w:bookmarkStart w:name="z3659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бумажные, комбинированные, пленочные, изготовленные по методу сухой сборки – пропитка;</w:t>
      </w:r>
    </w:p>
    <w:bookmarkEnd w:id="3599"/>
    <w:bookmarkStart w:name="z3660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специальные высоковольтные мокрой сборки – пропитка;</w:t>
      </w:r>
    </w:p>
    <w:bookmarkEnd w:id="3600"/>
    <w:bookmarkStart w:name="z3661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термостаты опытные со сборочной оправкой - заливка продуктом 102 т;</w:t>
      </w:r>
    </w:p>
    <w:bookmarkEnd w:id="3601"/>
    <w:bookmarkStart w:name="z3662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и дроссели тороидальные, катушки трансформаторов и дросселей (специальные) - вакуумная пропитка с тренировочным режимом эпоксидными компаундами; полимеризация в сушильных шкафах.</w:t>
      </w:r>
    </w:p>
    <w:bookmarkEnd w:id="3602"/>
    <w:bookmarkStart w:name="z3663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Резчик в производстве изделий электронной техники</w:t>
      </w:r>
    </w:p>
    <w:bookmarkEnd w:id="3603"/>
    <w:bookmarkStart w:name="z3664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в производстве изделий электронной</w:t>
      </w:r>
    </w:p>
    <w:bookmarkEnd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техники, 2-й разряд</w:t>
      </w:r>
    </w:p>
    <w:bookmarkStart w:name="z3666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3605"/>
    <w:bookmarkStart w:name="z3667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 фольги на полосы, а также резка внутренних и наружных выводов на механических ножницах;</w:t>
      </w:r>
    </w:p>
    <w:bookmarkEnd w:id="3606"/>
    <w:bookmarkStart w:name="z3668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оплавление слоя припоя на полосах фольги;</w:t>
      </w:r>
    </w:p>
    <w:bookmarkEnd w:id="3607"/>
    <w:bookmarkStart w:name="z3669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листов фольги из рулонов и отжиг их в муфельной печи;</w:t>
      </w:r>
    </w:p>
    <w:bookmarkEnd w:id="3608"/>
    <w:bookmarkStart w:name="z3670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листов после отжига;</w:t>
      </w:r>
    </w:p>
    <w:bookmarkEnd w:id="3609"/>
    <w:bookmarkStart w:name="z3671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заусенцев и протирка полос;</w:t>
      </w:r>
    </w:p>
    <w:bookmarkEnd w:id="3610"/>
    <w:bookmarkStart w:name="z3672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рационального раскроя листов фольги.</w:t>
      </w:r>
    </w:p>
    <w:bookmarkEnd w:id="3611"/>
    <w:bookmarkStart w:name="z3673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3612"/>
    <w:bookmarkStart w:name="z3674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613"/>
    <w:bookmarkStart w:name="z3675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механических ножниц и муфельной печи;</w:t>
      </w:r>
    </w:p>
    <w:bookmarkEnd w:id="3614"/>
    <w:bookmarkStart w:name="z3676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отжига листов фольги в муфельной печи;</w:t>
      </w:r>
    </w:p>
    <w:bookmarkEnd w:id="3615"/>
    <w:bookmarkStart w:name="z3677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резке и лужению фольги;</w:t>
      </w:r>
    </w:p>
    <w:bookmarkEnd w:id="3616"/>
    <w:bookmarkStart w:name="z3678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режущего и контрольно-измерительных инструментов, применяемых при резке выводов и лужении фольги;</w:t>
      </w:r>
    </w:p>
    <w:bookmarkEnd w:id="3617"/>
    <w:bookmarkStart w:name="z3679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фольги;</w:t>
      </w:r>
    </w:p>
    <w:bookmarkEnd w:id="3618"/>
    <w:bookmarkStart w:name="z3680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резки выводов, листов фольги, а также лужения и горячего оплавления ее.</w:t>
      </w:r>
    </w:p>
    <w:bookmarkEnd w:id="3619"/>
    <w:bookmarkStart w:name="z3681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в производстве изделий электронной</w:t>
      </w:r>
    </w:p>
    <w:bookmarkEnd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техники, 3-й разряд</w:t>
      </w:r>
    </w:p>
    <w:bookmarkStart w:name="z3683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3621"/>
    <w:bookmarkStart w:name="z3684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витых магнитопроводов на приспособлениях и станках с ручной подачей заготовок при непараллельности торцев сердечников - не более 0,3 мм, неперпендикулярности плоскостей - не более 0,5 мм, несимметричности сердечников - не более 1 мм.</w:t>
      </w:r>
    </w:p>
    <w:bookmarkEnd w:id="3622"/>
    <w:bookmarkStart w:name="z3685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3623"/>
    <w:bookmarkStart w:name="z3686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устранения незначительных неисправностей применяемого оборудования;</w:t>
      </w:r>
    </w:p>
    <w:bookmarkEnd w:id="3624"/>
    <w:bookmarkStart w:name="z3687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и установки режущего инструмента;</w:t>
      </w:r>
    </w:p>
    <w:bookmarkEnd w:id="3625"/>
    <w:bookmarkStart w:name="z3688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инструментов;</w:t>
      </w:r>
    </w:p>
    <w:bookmarkEnd w:id="3626"/>
    <w:bookmarkStart w:name="z3689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электро- и радиотехнику в объеме выполняемой работы.</w:t>
      </w:r>
    </w:p>
    <w:bookmarkEnd w:id="3627"/>
    <w:bookmarkStart w:name="z3690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Примеры работ:</w:t>
      </w:r>
    </w:p>
    <w:bookmarkEnd w:id="3628"/>
    <w:bookmarkStart w:name="z3691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из стали толщиной 0,75 мм - резка на приспособлениях и станках с ручной подачей.</w:t>
      </w:r>
    </w:p>
    <w:bookmarkEnd w:id="3629"/>
    <w:bookmarkStart w:name="z3692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Резчик в производстве изделий электронной</w:t>
      </w:r>
    </w:p>
    <w:bookmarkEnd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техники, 4-й разряд</w:t>
      </w:r>
    </w:p>
    <w:bookmarkStart w:name="z3694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3631"/>
    <w:bookmarkStart w:name="z3695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заготовок магнитопроводов шириной 5...80 мм, изготовленных из электротехнической стали толщиной 0,35 мм на многоручьевых полуавтоматах резки и фрезерных станках при непараллельности торцев сердечников - не более 0,3мм, неперпендикулярности плоскостей - не более 0,2мм, несимметричности полуколец - не более 0,5мм, шероховатости поверхности - не менее 2,5мкм;</w:t>
      </w:r>
    </w:p>
    <w:bookmarkEnd w:id="3632"/>
    <w:bookmarkStart w:name="z3696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на режим резки заготовок;</w:t>
      </w:r>
    </w:p>
    <w:bookmarkEnd w:id="3633"/>
    <w:bookmarkStart w:name="z3697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мелких неисправностей в работе агрегата резки;</w:t>
      </w:r>
    </w:p>
    <w:bookmarkEnd w:id="3634"/>
    <w:bookmarkStart w:name="z3698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режущего инструмента;</w:t>
      </w:r>
    </w:p>
    <w:bookmarkEnd w:id="3635"/>
    <w:bookmarkStart w:name="z3699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реза магнитопроводов, сушка их в специальных термошкафах.</w:t>
      </w:r>
    </w:p>
    <w:bookmarkEnd w:id="3636"/>
    <w:bookmarkStart w:name="z3700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Должен знать:</w:t>
      </w:r>
    </w:p>
    <w:bookmarkEnd w:id="3637"/>
    <w:bookmarkStart w:name="z3701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правила наладки многоручьевых полуавтоматов резки магнитопроводов;</w:t>
      </w:r>
    </w:p>
    <w:bookmarkEnd w:id="3638"/>
    <w:bookmarkStart w:name="z3702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режущего инструмента, установка и проверка его в рабочем состоянии;</w:t>
      </w:r>
    </w:p>
    <w:bookmarkEnd w:id="3639"/>
    <w:bookmarkStart w:name="z3703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принцип работы применямых контрольно-измерительных инструментов;</w:t>
      </w:r>
    </w:p>
    <w:bookmarkEnd w:id="3640"/>
    <w:bookmarkStart w:name="z3704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3641"/>
    <w:bookmarkStart w:name="z3705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электромагнитным параметрам;</w:t>
      </w:r>
    </w:p>
    <w:bookmarkEnd w:id="3642"/>
    <w:bookmarkStart w:name="z3706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объеме выполняемой работы.</w:t>
      </w:r>
    </w:p>
    <w:bookmarkEnd w:id="3643"/>
    <w:bookmarkStart w:name="z3707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Примеры работ:</w:t>
      </w:r>
    </w:p>
    <w:bookmarkEnd w:id="3644"/>
    <w:bookmarkStart w:name="z3708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шириной 5...40мм - поперечная резка на многоручьевых агрегатах резки;</w:t>
      </w:r>
    </w:p>
    <w:bookmarkEnd w:id="3645"/>
    <w:bookmarkStart w:name="z3709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витые - поперечная резка на фрезерных станках.</w:t>
      </w:r>
    </w:p>
    <w:bookmarkEnd w:id="3646"/>
    <w:bookmarkStart w:name="z3710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Резчик в производстве изделий электронной</w:t>
      </w:r>
    </w:p>
    <w:bookmarkEnd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техники, 5-й разряд</w:t>
      </w:r>
    </w:p>
    <w:bookmarkStart w:name="z3712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3648"/>
    <w:bookmarkStart w:name="z3713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заготовок магнитопроводов шириной 5...80 мм из электротехнической стали толщиной 0,05...0,15 мм на многоручьевых полуавтоматах резки и на фрезерных станках при непараллельности торцов сердечников - не более 0,2 мм, неперпендикулярности плоскостей - не более 0,1 мм, несимметричности полуколец - не более 0,2мм, шероховатости поверхности - не менее 0,63 мкм;</w:t>
      </w:r>
    </w:p>
    <w:bookmarkEnd w:id="3649"/>
    <w:bookmarkStart w:name="z3714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экспериментальных и опытных образцов;</w:t>
      </w:r>
    </w:p>
    <w:bookmarkEnd w:id="3650"/>
    <w:bookmarkStart w:name="z3715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на заданный режим работы;</w:t>
      </w:r>
    </w:p>
    <w:bookmarkEnd w:id="3651"/>
    <w:bookmarkStart w:name="z3716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3652"/>
    <w:bookmarkStart w:name="z3717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брака при резке магнитопроводов;</w:t>
      </w:r>
    </w:p>
    <w:bookmarkEnd w:id="3653"/>
    <w:bookmarkStart w:name="z3718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реза магнитопроводов.</w:t>
      </w:r>
    </w:p>
    <w:bookmarkEnd w:id="3654"/>
    <w:bookmarkStart w:name="z3719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Должен знать:</w:t>
      </w:r>
    </w:p>
    <w:bookmarkEnd w:id="3655"/>
    <w:bookmarkStart w:name="z3720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работы и правила наладки многоручьевых полуавтоматов резки магнитопроводов и фрезерных станков;</w:t>
      </w:r>
    </w:p>
    <w:bookmarkEnd w:id="3656"/>
    <w:bookmarkStart w:name="z3721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наладки обслуживаемого оборудования;</w:t>
      </w:r>
    </w:p>
    <w:bookmarkEnd w:id="3657"/>
    <w:bookmarkStart w:name="z3722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и контрольно-измерительных приборов и инструментов;</w:t>
      </w:r>
    </w:p>
    <w:bookmarkEnd w:id="3658"/>
    <w:bookmarkStart w:name="z3723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3659"/>
    <w:bookmarkStart w:name="z3724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электромагнитным параметрам;</w:t>
      </w:r>
    </w:p>
    <w:bookmarkEnd w:id="3660"/>
    <w:bookmarkStart w:name="z3725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объеме выполняемой работы.</w:t>
      </w:r>
    </w:p>
    <w:bookmarkEnd w:id="3661"/>
    <w:bookmarkStart w:name="z3726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Примеры работ:</w:t>
      </w:r>
    </w:p>
    <w:bookmarkEnd w:id="3662"/>
    <w:bookmarkStart w:name="z3727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шириной 5...80 мм - поперечная резка на многоручьевых агрегатах резки и фрезерных станках;</w:t>
      </w:r>
    </w:p>
    <w:bookmarkEnd w:id="3663"/>
    <w:bookmarkStart w:name="z3728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витые - продольная резка.</w:t>
      </w:r>
    </w:p>
    <w:bookmarkEnd w:id="3664"/>
    <w:bookmarkStart w:name="z3729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Рентгенгониометрист</w:t>
      </w:r>
    </w:p>
    <w:bookmarkEnd w:id="3665"/>
    <w:bookmarkStart w:name="z3730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Рентгенгониометрист, 2-й разряд</w:t>
      </w:r>
    </w:p>
    <w:bookmarkEnd w:id="3666"/>
    <w:bookmarkStart w:name="z3731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работ:</w:t>
      </w:r>
    </w:p>
    <w:bookmarkEnd w:id="3667"/>
    <w:bookmarkStart w:name="z3732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 помощью рентгенгониометра угла среза кристалла пластин (пьезокварца, кристаллов германия и кремния);</w:t>
      </w:r>
    </w:p>
    <w:bookmarkEnd w:id="3668"/>
    <w:bookmarkStart w:name="z3733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поправок углов среза по шкале рентгенгониометра с точностью до 1-2' и нанесение данных на пластину пьезокварца;</w:t>
      </w:r>
    </w:p>
    <w:bookmarkEnd w:id="3669"/>
    <w:bookmarkStart w:name="z3734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с помощью рентгенгониометра блоков, секций и пластин водорастворимых кристаллов по заданному углу среза;</w:t>
      </w:r>
    </w:p>
    <w:bookmarkEnd w:id="3670"/>
    <w:bookmarkStart w:name="z3735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поверхности блоков и пластин водорастворимых кристаллов под заданный угол среза на притирочной плите шлифпорошком с керосином;</w:t>
      </w:r>
    </w:p>
    <w:bookmarkEnd w:id="3671"/>
    <w:bookmarkStart w:name="z3736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шлифование контрольных сторон блока под угольник;</w:t>
      </w:r>
    </w:p>
    <w:bookmarkEnd w:id="3672"/>
    <w:bookmarkStart w:name="z3737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рентгенгониометра с помощью эталона и регулирование его в процессе работы;</w:t>
      </w:r>
    </w:p>
    <w:bookmarkEnd w:id="3673"/>
    <w:bookmarkStart w:name="z3738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настройки;</w:t>
      </w:r>
    </w:p>
    <w:bookmarkEnd w:id="3674"/>
    <w:bookmarkStart w:name="z3739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приспособления под заданный угол среза;</w:t>
      </w:r>
    </w:p>
    <w:bookmarkEnd w:id="3675"/>
    <w:bookmarkStart w:name="z3740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рентгенгониометра.</w:t>
      </w:r>
    </w:p>
    <w:bookmarkEnd w:id="3676"/>
    <w:bookmarkStart w:name="z3741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Должен знать:</w:t>
      </w:r>
    </w:p>
    <w:bookmarkEnd w:id="3677"/>
    <w:bookmarkStart w:name="z3742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технической эксплуатации рентгенгониометра;</w:t>
      </w:r>
    </w:p>
    <w:bookmarkEnd w:id="3678"/>
    <w:bookmarkStart w:name="z3743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рентгенгониометра и смены приспособлений;</w:t>
      </w:r>
    </w:p>
    <w:bookmarkEnd w:id="3679"/>
    <w:bookmarkStart w:name="z3744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принцип определения углов среза кристаллов и пластин пьезокварца с помощью рентгенгониометра;</w:t>
      </w:r>
    </w:p>
    <w:bookmarkEnd w:id="3680"/>
    <w:bookmarkStart w:name="z3745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поправок, допуски на определение углов, способы ориентирования и подшлифовки блоков и пластин водорастворимых кристаллов;</w:t>
      </w:r>
    </w:p>
    <w:bookmarkEnd w:id="3681"/>
    <w:bookmarkStart w:name="z3746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объеме выполняемой работы.</w:t>
      </w:r>
    </w:p>
    <w:bookmarkEnd w:id="3682"/>
    <w:bookmarkStart w:name="z3747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Примеры работ:</w:t>
      </w:r>
    </w:p>
    <w:bookmarkEnd w:id="3683"/>
    <w:bookmarkStart w:name="z3748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и пластины пьезокварца - определение с помощью рентгенгониометра ориентировки срезов по максимуму дифракционной кривой с точностью ± 3 минуты по условной оси Z, ±10 минут - по условной оси Х(У);</w:t>
      </w:r>
    </w:p>
    <w:bookmarkEnd w:id="3684"/>
    <w:bookmarkStart w:name="z3749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кварцевые - ориентирование по углу среза с допусками ±3'......±10' и разбраковка их; запись угловых поправок для исправления;</w:t>
      </w:r>
    </w:p>
    <w:bookmarkEnd w:id="3685"/>
    <w:bookmarkStart w:name="z3750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и блоки - ориентирование по углу среза с допуском ±10'</w:t>
      </w:r>
    </w:p>
    <w:bookmarkEnd w:id="3686"/>
    <w:bookmarkStart w:name="z3751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Рентгенгониометрист, 3-й разряд</w:t>
      </w:r>
    </w:p>
    <w:bookmarkEnd w:id="3687"/>
    <w:bookmarkStart w:name="z3752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работ:</w:t>
      </w:r>
    </w:p>
    <w:bookmarkEnd w:id="3688"/>
    <w:bookmarkStart w:name="z3753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пьезокварцевых пластин с помощью рентгенгониометра с точностью до 1' методом "узкой вилки";</w:t>
      </w:r>
    </w:p>
    <w:bookmarkEnd w:id="3689"/>
    <w:bookmarkStart w:name="z3754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слитков, пластин германия и кремния в заданных кристаллографических плоскостях;</w:t>
      </w:r>
    </w:p>
    <w:bookmarkEnd w:id="3690"/>
    <w:bookmarkStart w:name="z3755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атомных плоскостей для ориентирования любых срезов;</w:t>
      </w:r>
    </w:p>
    <w:bookmarkEnd w:id="3691"/>
    <w:bookmarkStart w:name="z3756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пластин на платы по кристаллографическим осям и подшлифовка по заданным углам с точностью ±3' на шлифовальном станке;</w:t>
      </w:r>
    </w:p>
    <w:bookmarkEnd w:id="3692"/>
    <w:bookmarkStart w:name="z3757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рентгенгониометра по эталону атомных плоскостей.</w:t>
      </w:r>
    </w:p>
    <w:bookmarkEnd w:id="3693"/>
    <w:bookmarkStart w:name="z3758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Должен знать:</w:t>
      </w:r>
    </w:p>
    <w:bookmarkEnd w:id="3694"/>
    <w:bookmarkStart w:name="z3759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технической эксплуатации шлифовальных станков;</w:t>
      </w:r>
    </w:p>
    <w:bookmarkEnd w:id="3695"/>
    <w:bookmarkStart w:name="z3760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рентгенгониометра;</w:t>
      </w:r>
    </w:p>
    <w:bookmarkEnd w:id="3696"/>
    <w:bookmarkStart w:name="z3761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назначение шлифовальных порошков;</w:t>
      </w:r>
    </w:p>
    <w:bookmarkEnd w:id="3697"/>
    <w:bookmarkStart w:name="z3762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наклеивания пьезокварцевых пластин на платы по кристаллографическим осям;</w:t>
      </w:r>
    </w:p>
    <w:bookmarkEnd w:id="3698"/>
    <w:bookmarkStart w:name="z3763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измерительных инструментов (шаблон, микрометр, лекальный угольник и линейка, концевые меры длины);</w:t>
      </w:r>
    </w:p>
    <w:bookmarkEnd w:id="3699"/>
    <w:bookmarkStart w:name="z3764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пьезокварца;</w:t>
      </w:r>
    </w:p>
    <w:bookmarkEnd w:id="3700"/>
    <w:bookmarkStart w:name="z3765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ориентирования пьезокварцевых пластин с помощью рентгенгониометра и подшлифовка по заданным углам на шлифовальном станке;</w:t>
      </w:r>
    </w:p>
    <w:bookmarkEnd w:id="3701"/>
    <w:bookmarkStart w:name="z3766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кристаллографию пьезокварца в объеме выполняемой работы.</w:t>
      </w:r>
    </w:p>
    <w:bookmarkEnd w:id="3702"/>
    <w:bookmarkStart w:name="z3767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Примеры работы:</w:t>
      </w:r>
    </w:p>
    <w:bookmarkEnd w:id="3703"/>
    <w:bookmarkStart w:name="z3768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кристаллы, галька, блоки, пластины пьезокварца - определение с помощью рентгенгониометра ориентировки срезов по максимуму дифракционной кривой с точностью ± 1 минута по условной оси Z, ±5 минут - по условной оси Х(У);</w:t>
      </w:r>
    </w:p>
    <w:bookmarkEnd w:id="3704"/>
    <w:bookmarkStart w:name="z3769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кварцевые - исправление угла среза методом подшлифовки с точностью ±2 минуты по условной оси Z, ±5 минут - по условной оси Х(У); ориентирование по углу среза с допускам ±1'........±3'.</w:t>
      </w:r>
    </w:p>
    <w:bookmarkEnd w:id="3705"/>
    <w:bookmarkStart w:name="z3770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Рентгенгониометрист, 4-й разряд</w:t>
      </w:r>
    </w:p>
    <w:bookmarkEnd w:id="3706"/>
    <w:bookmarkStart w:name="z3771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3707"/>
    <w:bookmarkStart w:name="z3772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для рентгеновского анализа;</w:t>
      </w:r>
    </w:p>
    <w:bookmarkEnd w:id="3708"/>
    <w:bookmarkStart w:name="z3773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пластин рентгенгониометром с точностью до 30";</w:t>
      </w:r>
    </w:p>
    <w:bookmarkEnd w:id="3709"/>
    <w:bookmarkStart w:name="z3774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пластин на платы по кристаллографическим осям и подшлифовка по заданным углам;</w:t>
      </w:r>
    </w:p>
    <w:bookmarkEnd w:id="3710"/>
    <w:bookmarkStart w:name="z3775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"0" - счетчика и "0" - образца и корректировка их;</w:t>
      </w:r>
    </w:p>
    <w:bookmarkEnd w:id="3711"/>
    <w:bookmarkStart w:name="z3776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юстировка установки.</w:t>
      </w:r>
    </w:p>
    <w:bookmarkEnd w:id="3712"/>
    <w:bookmarkStart w:name="z3777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Должен знать:</w:t>
      </w:r>
    </w:p>
    <w:bookmarkEnd w:id="3713"/>
    <w:bookmarkStart w:name="z3778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ориентирования рентгенгониометром и подшлифовки по заданные углам на шлифовальном станке;</w:t>
      </w:r>
    </w:p>
    <w:bookmarkEnd w:id="3714"/>
    <w:bookmarkStart w:name="z3779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"0" - счетчика и образца; марки и назначение шлифовальных порошков;</w:t>
      </w:r>
    </w:p>
    <w:bookmarkEnd w:id="3715"/>
    <w:bookmarkStart w:name="z3780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измерительных инструментов (шаблон, микрометр, лекальные угольник и линейка, концевые меры длины);</w:t>
      </w:r>
    </w:p>
    <w:bookmarkEnd w:id="3716"/>
    <w:bookmarkStart w:name="z3781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физики, электроники и кристаллографии в объеме выполняемое работы.</w:t>
      </w:r>
    </w:p>
    <w:bookmarkEnd w:id="3717"/>
    <w:bookmarkStart w:name="z3782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Примеры работ:</w:t>
      </w:r>
    </w:p>
    <w:bookmarkEnd w:id="3718"/>
    <w:bookmarkStart w:name="z3783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кристаллы, блоки, секции пьезокварца - определение с помощью рентгенгониометра ориентировки срезов методом "узкой вилки" с точностью ±2 минуты;</w:t>
      </w:r>
    </w:p>
    <w:bookmarkEnd w:id="3719"/>
    <w:bookmarkStart w:name="z3784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секции, блоки пьезокварца - исправление угла среза методом подшлифовки с точностью ±2 минуты по условной оси Z, ±3 минуты - по условной оси Х (У).</w:t>
      </w:r>
    </w:p>
    <w:bookmarkEnd w:id="3720"/>
    <w:bookmarkStart w:name="z3785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Рентгенгониометрист, 5-й разряд</w:t>
      </w:r>
    </w:p>
    <w:bookmarkEnd w:id="3721"/>
    <w:bookmarkStart w:name="z3786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3722"/>
    <w:bookmarkStart w:name="z3787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 помощью рентгенгониометра ориентировки косых и двоякокосых срезов с точностью до 15 секунд;</w:t>
      </w:r>
    </w:p>
    <w:bookmarkEnd w:id="3723"/>
    <w:bookmarkStart w:name="z3788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переходных блоков под двоякокосые срезы;</w:t>
      </w:r>
    </w:p>
    <w:bookmarkEnd w:id="3724"/>
    <w:bookmarkStart w:name="z3789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величины и знака угловых поправок;</w:t>
      </w:r>
    </w:p>
    <w:bookmarkEnd w:id="3725"/>
    <w:bookmarkStart w:name="z3790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кварцевых пластин с точностью 10-15 секунд методом "узкой вилки";</w:t>
      </w:r>
    </w:p>
    <w:bookmarkEnd w:id="3726"/>
    <w:bookmarkStart w:name="z3791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ориентации по заданной плоскости и периодическая проверка правильности ориентации по эталону-слитку с заданной атомной плоскостью;</w:t>
      </w:r>
    </w:p>
    <w:bookmarkEnd w:id="3727"/>
    <w:bookmarkStart w:name="z3792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установки, включая юстировку гониометрической головки, поправку целей трубки и счетчика;</w:t>
      </w:r>
    </w:p>
    <w:bookmarkEnd w:id="3728"/>
    <w:bookmarkStart w:name="z3793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кристаллодержателей.</w:t>
      </w:r>
    </w:p>
    <w:bookmarkEnd w:id="3729"/>
    <w:bookmarkStart w:name="z3794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Должен знать:</w:t>
      </w:r>
    </w:p>
    <w:bookmarkEnd w:id="3730"/>
    <w:bookmarkStart w:name="z3795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рентгеновского аппарата;</w:t>
      </w:r>
    </w:p>
    <w:bookmarkEnd w:id="3731"/>
    <w:bookmarkStart w:name="z3796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рентгеновской установки и гониометрического устройства при проведении рентгеноспектрального анализа;</w:t>
      </w:r>
    </w:p>
    <w:bookmarkEnd w:id="3732"/>
    <w:bookmarkStart w:name="z3797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вертикальной расходимости отраженного рентгеновского луча на точность измерения кварцевых пластин;</w:t>
      </w:r>
    </w:p>
    <w:bookmarkEnd w:id="3733"/>
    <w:bookmarkStart w:name="z3798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вычислений расчетных углов установок рентгенгониометра разных срезов;</w:t>
      </w:r>
    </w:p>
    <w:bookmarkEnd w:id="3734"/>
    <w:bookmarkStart w:name="z3799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биссектором на шкалах, градуированных в сотых долях градуса;</w:t>
      </w:r>
    </w:p>
    <w:bookmarkEnd w:id="3735"/>
    <w:bookmarkStart w:name="z3800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юстировку установки;</w:t>
      </w:r>
    </w:p>
    <w:bookmarkEnd w:id="3736"/>
    <w:bookmarkStart w:name="z3801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физики и оптики.</w:t>
      </w:r>
    </w:p>
    <w:bookmarkEnd w:id="3737"/>
    <w:bookmarkStart w:name="z3802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Требуется среднее профессиональное образование.</w:t>
      </w:r>
    </w:p>
    <w:bookmarkEnd w:id="3738"/>
    <w:bookmarkStart w:name="z3803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Примеры работ</w:t>
      </w:r>
    </w:p>
    <w:bookmarkEnd w:id="3739"/>
    <w:bookmarkStart w:name="z3804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кристаллы, блоки, пластины пьезокварцевые - определение с помощью рентгенгониометра ориентировки срезов методом "узкой вилки" с точностью ±10 секунд по условной оси Z, ±1 минуты - по условной оси Х(У);</w:t>
      </w:r>
    </w:p>
    <w:bookmarkEnd w:id="3740"/>
    <w:bookmarkStart w:name="z3805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- исправление угла среза методом подшлифовки с точностью ±З0 секунд по условной оси Z, ±1 минуты - по условной оси Х(У);</w:t>
      </w:r>
    </w:p>
    <w:bookmarkEnd w:id="3741"/>
    <w:bookmarkStart w:name="z3806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произвольный срез пьезокварца - экваториальные измерения с точностью ±30 секунд.</w:t>
      </w:r>
    </w:p>
    <w:bookmarkEnd w:id="3742"/>
    <w:bookmarkStart w:name="z3807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Рентгеномеханик</w:t>
      </w:r>
    </w:p>
    <w:bookmarkEnd w:id="3743"/>
    <w:bookmarkStart w:name="z3808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Парагарф 1. Рентгеномеханик, 4-й разряд</w:t>
      </w:r>
    </w:p>
    <w:bookmarkEnd w:id="3744"/>
    <w:bookmarkStart w:name="z3809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Характеристика работ:</w:t>
      </w:r>
    </w:p>
    <w:bookmarkEnd w:id="3745"/>
    <w:bookmarkStart w:name="z3810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механической, электрической части рентгеновского оборудования;</w:t>
      </w:r>
    </w:p>
    <w:bookmarkEnd w:id="3746"/>
    <w:bookmarkStart w:name="z3811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3747"/>
    <w:bookmarkStart w:name="z3812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регулирование работы рентгеновского аппарата и рентгеновских трубок.</w:t>
      </w:r>
    </w:p>
    <w:bookmarkEnd w:id="3748"/>
    <w:bookmarkStart w:name="z3813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Должен знать:</w:t>
      </w:r>
    </w:p>
    <w:bookmarkEnd w:id="3749"/>
    <w:bookmarkStart w:name="z3814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механической и электрической части рентгеновского оборудования;</w:t>
      </w:r>
    </w:p>
    <w:bookmarkEnd w:id="3750"/>
    <w:bookmarkStart w:name="z3815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рентгеновского аппарата;</w:t>
      </w:r>
    </w:p>
    <w:bookmarkEnd w:id="3751"/>
    <w:bookmarkStart w:name="z3816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рентгенотрубок;</w:t>
      </w:r>
    </w:p>
    <w:bookmarkEnd w:id="3752"/>
    <w:bookmarkStart w:name="z3817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и электромонтажное дело и способы ремонта электронной аппаратуры:</w:t>
      </w:r>
    </w:p>
    <w:bookmarkEnd w:id="3753"/>
    <w:bookmarkStart w:name="z3818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рентгенотехники.</w:t>
      </w:r>
    </w:p>
    <w:bookmarkEnd w:id="3754"/>
    <w:bookmarkStart w:name="z3819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Примеры работ:</w:t>
      </w:r>
    </w:p>
    <w:bookmarkEnd w:id="3755"/>
    <w:bookmarkStart w:name="z3820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промышленная рентгеновская установка типа РУП - сборка, разборка, прогон;</w:t>
      </w:r>
    </w:p>
    <w:bookmarkEnd w:id="3756"/>
    <w:bookmarkStart w:name="z3821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рентгенотелевизионный микроскоп МТР-3И, МТР-4 - электрорегулировка генератора разверток, синхрогенератора, видеоусилителя, блоков питания;</w:t>
      </w:r>
    </w:p>
    <w:bookmarkEnd w:id="3757"/>
    <w:bookmarkStart w:name="z3822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рентгенотелевизионный микроскоп МТР-6 - проверка на вакуум узлов и деталей вакуумной системы течеискателя;</w:t>
      </w:r>
    </w:p>
    <w:bookmarkEnd w:id="3758"/>
    <w:bookmarkStart w:name="z3823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трубки рентгеновские - центровка по деталям;</w:t>
      </w:r>
    </w:p>
    <w:bookmarkEnd w:id="3759"/>
    <w:bookmarkStart w:name="z3824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типа "УРС", "Ригаку", ПГ-30, ДРК-2 - ремонт и наладка.</w:t>
      </w:r>
    </w:p>
    <w:bookmarkEnd w:id="3760"/>
    <w:bookmarkStart w:name="z3825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Парагарф 2. Рентгеномеханик, 5-й разряд</w:t>
      </w:r>
    </w:p>
    <w:bookmarkEnd w:id="3761"/>
    <w:bookmarkStart w:name="z3826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3762"/>
    <w:bookmarkStart w:name="z3827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монтаж рентгеновских установок и оборудования;</w:t>
      </w:r>
    </w:p>
    <w:bookmarkEnd w:id="3763"/>
    <w:bookmarkStart w:name="z3828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и введение в режим рентгеновских установок после текущего ремонта;</w:t>
      </w:r>
    </w:p>
    <w:bookmarkEnd w:id="3764"/>
    <w:bookmarkStart w:name="z3829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силовой, осветительной линии и линии сигнализации;</w:t>
      </w:r>
    </w:p>
    <w:bookmarkEnd w:id="3765"/>
    <w:bookmarkStart w:name="z3830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обслуживаемого оборудования.</w:t>
      </w:r>
    </w:p>
    <w:bookmarkEnd w:id="3766"/>
    <w:bookmarkStart w:name="z3831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3767"/>
    <w:bookmarkStart w:name="z3832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принципы работы различных рентгеновских аппаратов и установок;</w:t>
      </w:r>
    </w:p>
    <w:bookmarkEnd w:id="3768"/>
    <w:bookmarkStart w:name="z3833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рентгеновских трубок различных систем и конструкций;</w:t>
      </w:r>
    </w:p>
    <w:bookmarkEnd w:id="3769"/>
    <w:bookmarkStart w:name="z3834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и электромонтажное дело и способы ремонта электронной аппаратуры;</w:t>
      </w:r>
    </w:p>
    <w:bookmarkEnd w:id="3770"/>
    <w:bookmarkStart w:name="z3835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производства среднего ремонта обслуживаемого оборудования; основы электроники.</w:t>
      </w:r>
    </w:p>
    <w:bookmarkEnd w:id="3771"/>
    <w:bookmarkStart w:name="z3836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Примеры работ:</w:t>
      </w:r>
    </w:p>
    <w:bookmarkEnd w:id="3772"/>
    <w:bookmarkStart w:name="z3837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микроскоп МТР-6 рентгенотелевизионный - механическая регулировка вакуумных узлов; электромеханическое регулирование узлов дистанционного управления и механизма подъема; электрорегулирование источников смещения, отдельных блоков стойки питания;</w:t>
      </w:r>
    </w:p>
    <w:bookmarkEnd w:id="3773"/>
    <w:bookmarkStart w:name="z3838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микроскоп МТР-ЗИ, МТР-4 рентгенотелевизионный - комплексная настройка и ремонт при эксплуатации; электромеханическое регулирование рентгеновских блоков; комплексная настройка и ремонт телевизионного тракта;</w:t>
      </w:r>
    </w:p>
    <w:bookmarkEnd w:id="3774"/>
    <w:bookmarkStart w:name="z3839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промышленная рентгеновская установка типа РУП - электромеханическая регулировка.</w:t>
      </w:r>
    </w:p>
    <w:bookmarkEnd w:id="3775"/>
    <w:bookmarkStart w:name="z3840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Рентгеномеханик, 6-й разряд</w:t>
      </w:r>
    </w:p>
    <w:bookmarkEnd w:id="3776"/>
    <w:bookmarkStart w:name="z3841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Характеристика работ:</w:t>
      </w:r>
    </w:p>
    <w:bookmarkEnd w:id="3777"/>
    <w:bookmarkStart w:name="z3842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наладка и монтаж рентгеновских установок и оборудования всех типов;</w:t>
      </w:r>
    </w:p>
    <w:bookmarkEnd w:id="3778"/>
    <w:bookmarkStart w:name="z3843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рентгеновских камер всех систем;</w:t>
      </w:r>
    </w:p>
    <w:bookmarkEnd w:id="3779"/>
    <w:bookmarkStart w:name="z3844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рентгеновских установок в заданных исследователями режимах;</w:t>
      </w:r>
    </w:p>
    <w:bookmarkEnd w:id="3780"/>
    <w:bookmarkStart w:name="z3845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сложный ремонт рентгеновских камер и установок, в том числе прецизионных;</w:t>
      </w:r>
    </w:p>
    <w:bookmarkEnd w:id="3781"/>
    <w:bookmarkStart w:name="z3846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оборудования лаборатории рентгеноструктурного и рентгеноспектрального анализа.</w:t>
      </w:r>
    </w:p>
    <w:bookmarkEnd w:id="3782"/>
    <w:bookmarkStart w:name="z3847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Должен знать:</w:t>
      </w:r>
    </w:p>
    <w:bookmarkEnd w:id="3783"/>
    <w:bookmarkStart w:name="z3848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различных типов измерительных приборов, установленных на лабораторном оборудовании;</w:t>
      </w:r>
    </w:p>
    <w:bookmarkEnd w:id="3784"/>
    <w:bookmarkStart w:name="z3849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ремонта любой сложности;</w:t>
      </w:r>
    </w:p>
    <w:bookmarkEnd w:id="3785"/>
    <w:bookmarkStart w:name="z3850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сложных деталей;</w:t>
      </w:r>
    </w:p>
    <w:bookmarkEnd w:id="3786"/>
    <w:bookmarkStart w:name="z3851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основы метода рентгеноструктурного анализа.</w:t>
      </w:r>
    </w:p>
    <w:bookmarkEnd w:id="3787"/>
    <w:bookmarkStart w:name="z3852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Требуется среднее профессиональное образование.</w:t>
      </w:r>
    </w:p>
    <w:bookmarkEnd w:id="3788"/>
    <w:bookmarkStart w:name="z3853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Примеры работ:</w:t>
      </w:r>
    </w:p>
    <w:bookmarkEnd w:id="3789"/>
    <w:bookmarkStart w:name="z3854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дифрактометры различных типов - обслуживание, наладка, ремонт;</w:t>
      </w:r>
    </w:p>
    <w:bookmarkEnd w:id="3790"/>
    <w:bookmarkStart w:name="z3855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"Дрон-1" - наладка и ремонт;</w:t>
      </w:r>
    </w:p>
    <w:bookmarkEnd w:id="3791"/>
    <w:bookmarkStart w:name="z3856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"Микрофлекс" - обслуживание, наладка;</w:t>
      </w:r>
    </w:p>
    <w:bookmarkEnd w:id="3792"/>
    <w:bookmarkStart w:name="z3857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микроскоп МТР-6 рентгенотелевизионный - комплексная настройка и ремонт в процессе эксплуатации, электрорегулирование ЭОС и вакуумной системы;</w:t>
      </w:r>
    </w:p>
    <w:bookmarkEnd w:id="3793"/>
    <w:bookmarkStart w:name="z3858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 МТР-3И; МТР-4, МТР-6 - электрорегулирование рентгеновских блоков, стойки питания и отдельных блоков; механическое регулирование источников рентгеновского излучения.</w:t>
      </w:r>
    </w:p>
    <w:bookmarkEnd w:id="3794"/>
    <w:bookmarkStart w:name="z3859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Ретушер прецизионной фотолитографии</w:t>
      </w:r>
    </w:p>
    <w:bookmarkEnd w:id="3795"/>
    <w:bookmarkStart w:name="z3860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Ретушер прецизионной фотолитографии, 1-й разряд</w:t>
      </w:r>
    </w:p>
    <w:bookmarkEnd w:id="3796"/>
    <w:bookmarkStart w:name="z3861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3797"/>
    <w:bookmarkStart w:name="z3862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 на маркировочные матрицы и товарные знаки;</w:t>
      </w:r>
    </w:p>
    <w:bookmarkEnd w:id="3798"/>
    <w:bookmarkStart w:name="z3863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закраска ретушерной краской точек и царапин, удаленных от края элементов;</w:t>
      </w:r>
    </w:p>
    <w:bookmarkEnd w:id="3799"/>
    <w:bookmarkStart w:name="z3864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заделывание на негативах ярких пятен под общий тон.</w:t>
      </w:r>
    </w:p>
    <w:bookmarkEnd w:id="3800"/>
    <w:bookmarkStart w:name="z3865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3801"/>
    <w:bookmarkStart w:name="z3866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получения фотографического изображения;</w:t>
      </w:r>
    </w:p>
    <w:bookmarkEnd w:id="3802"/>
    <w:bookmarkStart w:name="z3867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ретуширования на несложных негативах, изготовленных на пленке, точек и царапин с помощью кисточки.</w:t>
      </w:r>
    </w:p>
    <w:bookmarkEnd w:id="3803"/>
    <w:bookmarkStart w:name="z3868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Примеры работ:</w:t>
      </w:r>
    </w:p>
    <w:bookmarkEnd w:id="3804"/>
    <w:bookmarkStart w:name="z3869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товарных знаков и маркировочных матриц - заделка точек и царапин с помощью технической краски и кисточки;</w:t>
      </w:r>
    </w:p>
    <w:bookmarkEnd w:id="3805"/>
    <w:bookmarkStart w:name="z3870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фотошаблоны схем описей с ненасыщенным текстом – ретушь;</w:t>
      </w:r>
    </w:p>
    <w:bookmarkEnd w:id="3806"/>
    <w:bookmarkStart w:name="z3871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шильдиков - ретушь текста со шрифтом № 5.</w:t>
      </w:r>
    </w:p>
    <w:bookmarkEnd w:id="3807"/>
    <w:bookmarkStart w:name="z3872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Ретушер прецизионной фотолитографии, 2-й разряд</w:t>
      </w:r>
    </w:p>
    <w:bookmarkEnd w:id="3808"/>
    <w:bookmarkStart w:name="z3873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3809"/>
    <w:bookmarkStart w:name="z3874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негативов, изготовленных на стекле и пленке, по указанию ретушера более высокой квалификации;</w:t>
      </w:r>
    </w:p>
    <w:bookmarkEnd w:id="3810"/>
    <w:bookmarkStart w:name="z3875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негативов микросхем, изготовленных на стекле и пленке;</w:t>
      </w:r>
    </w:p>
    <w:bookmarkEnd w:id="3811"/>
    <w:bookmarkStart w:name="z3876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инструмента (колонковая кисть) для ретуширования.</w:t>
      </w:r>
    </w:p>
    <w:bookmarkEnd w:id="3812"/>
    <w:bookmarkStart w:name="z3877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3813"/>
    <w:bookmarkStart w:name="z3878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негативов и диапозитивов;</w:t>
      </w:r>
    </w:p>
    <w:bookmarkEnd w:id="3814"/>
    <w:bookmarkStart w:name="z3879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заделки дефектов негативов и диапозитивов микросхем, изготовленных на стекле и пленке;</w:t>
      </w:r>
    </w:p>
    <w:bookmarkEnd w:id="3815"/>
    <w:bookmarkStart w:name="z3880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ретушерной краски и способы ее нанесения.</w:t>
      </w:r>
    </w:p>
    <w:bookmarkEnd w:id="3816"/>
    <w:bookmarkStart w:name="z3881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Примеры работ:</w:t>
      </w:r>
    </w:p>
    <w:bookmarkEnd w:id="3817"/>
    <w:bookmarkStart w:name="z3882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микросхем - закраска точек и царапин кисточкой;</w:t>
      </w:r>
    </w:p>
    <w:bookmarkEnd w:id="3818"/>
    <w:bookmarkStart w:name="z3883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маркировочных матриц и плат - закраска дефектов кисточкой и подчистка скальпелем;</w:t>
      </w:r>
    </w:p>
    <w:bookmarkEnd w:id="3819"/>
    <w:bookmarkStart w:name="z3884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схем, описей с рисунком средней насыщенности - ретушь.</w:t>
      </w:r>
    </w:p>
    <w:bookmarkEnd w:id="3820"/>
    <w:bookmarkStart w:name="z3885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Ретушер прецизионной фотолитографии, 3-й разряд</w:t>
      </w:r>
    </w:p>
    <w:bookmarkEnd w:id="3821"/>
    <w:bookmarkStart w:name="z3886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3822"/>
    <w:bookmarkStart w:name="z3887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негативов и диапозитивов микросхем, изготовленных на стекле и пленке, с помощью микроскопа;</w:t>
      </w:r>
    </w:p>
    <w:bookmarkEnd w:id="3823"/>
    <w:bookmarkStart w:name="z3888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 негативах и диапозитивах микросхем дефектов фотографии (точек, царапин н так далее), удаленных от края элементов на 0,2 мм;</w:t>
      </w:r>
    </w:p>
    <w:bookmarkEnd w:id="3824"/>
    <w:bookmarkStart w:name="z3889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кисточкой дефектов края на негативах и диапозитивах, не требующих высокой точности.</w:t>
      </w:r>
    </w:p>
    <w:bookmarkEnd w:id="3825"/>
    <w:bookmarkStart w:name="z3890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3826"/>
    <w:bookmarkStart w:name="z3891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образования печатающих и пробельных элементов соответственно по способам печати;</w:t>
      </w:r>
    </w:p>
    <w:bookmarkEnd w:id="3827"/>
    <w:bookmarkStart w:name="z3892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негативов и диапозитивов для черно-белого изображения при различных способах печати;</w:t>
      </w:r>
    </w:p>
    <w:bookmarkEnd w:id="3828"/>
    <w:bookmarkStart w:name="z3893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фотопленок;</w:t>
      </w:r>
    </w:p>
    <w:bookmarkEnd w:id="3829"/>
    <w:bookmarkStart w:name="z3894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рабочих растворов и их применение; устройство и правила пользования микроскопом.</w:t>
      </w:r>
    </w:p>
    <w:bookmarkEnd w:id="3830"/>
    <w:bookmarkStart w:name="z3895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Примеры работ:</w:t>
      </w:r>
    </w:p>
    <w:bookmarkEnd w:id="3831"/>
    <w:bookmarkStart w:name="z3896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и диапозитивы плат - микроисправление элементов схемы (соединение обрывов, выравнивание края);</w:t>
      </w:r>
    </w:p>
    <w:bookmarkEnd w:id="3832"/>
    <w:bookmarkStart w:name="z3897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и диапозитивы матриц и плат микросхем - исправление дефектов;</w:t>
      </w:r>
    </w:p>
    <w:bookmarkEnd w:id="3833"/>
    <w:bookmarkStart w:name="z3898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рисунок или схема - исправление дефектов;</w:t>
      </w:r>
    </w:p>
    <w:bookmarkEnd w:id="3834"/>
    <w:bookmarkStart w:name="z3899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рабочие и контрольные - ретушь маркировочной краской с помощью микроскопа.</w:t>
      </w:r>
    </w:p>
    <w:bookmarkEnd w:id="3835"/>
    <w:bookmarkStart w:name="z3900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Ретушер прецизионной фотолитографии, 4-й разряд</w:t>
      </w:r>
    </w:p>
    <w:bookmarkEnd w:id="3836"/>
    <w:bookmarkStart w:name="z3901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3837"/>
    <w:bookmarkStart w:name="z3902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негативов и диапозитивов экспериментальных микросхем, выполненных на стекле;</w:t>
      </w:r>
    </w:p>
    <w:bookmarkEnd w:id="3838"/>
    <w:bookmarkStart w:name="z3903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выкраивание негативов для комбинированных работ (сетка координат, отдельные элементы);</w:t>
      </w:r>
    </w:p>
    <w:bookmarkEnd w:id="3839"/>
    <w:bookmarkStart w:name="z3904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(под микроскопом) негативов и диапозитивов микросхем с нанесением или вырезанием (с помощью скальпеля) отдельных знаков и элементов;</w:t>
      </w:r>
    </w:p>
    <w:bookmarkEnd w:id="3840"/>
    <w:bookmarkStart w:name="z3905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 негативах и диапозитивах, изготовленных на пленке и стекле, точек и царапин, расположенных на краях схемы.</w:t>
      </w:r>
    </w:p>
    <w:bookmarkEnd w:id="3841"/>
    <w:bookmarkStart w:name="z3906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3842"/>
    <w:bookmarkStart w:name="z3907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штрихового черно-белого изображения оригиналов;</w:t>
      </w:r>
    </w:p>
    <w:bookmarkEnd w:id="3843"/>
    <w:bookmarkStart w:name="z3908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прорезки линий, а также нанесения надписей и отдельных знаков на негативах и диапозитивах;</w:t>
      </w:r>
    </w:p>
    <w:bookmarkEnd w:id="3844"/>
    <w:bookmarkStart w:name="z3909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инструмента (скальпеля).</w:t>
      </w:r>
    </w:p>
    <w:bookmarkEnd w:id="3845"/>
    <w:bookmarkStart w:name="z3910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Примеры работ:</w:t>
      </w:r>
    </w:p>
    <w:bookmarkEnd w:id="3846"/>
    <w:bookmarkStart w:name="z3911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и диапозитивы микросхем типа "Тропа" - устранение всех дефектов;</w:t>
      </w:r>
    </w:p>
    <w:bookmarkEnd w:id="3847"/>
    <w:bookmarkStart w:name="z3912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и диапозитивы всех экспериментальных микросхем - устранение всех дефектов;</w:t>
      </w:r>
    </w:p>
    <w:bookmarkEnd w:id="3848"/>
    <w:bookmarkStart w:name="z3913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негативы ППМ - ретушь промежуточных и рабочих негативов.</w:t>
      </w:r>
    </w:p>
    <w:bookmarkEnd w:id="3849"/>
    <w:bookmarkStart w:name="z3914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Ретушер прецизионной фотолитографии, 5-й разряд</w:t>
      </w:r>
    </w:p>
    <w:bookmarkEnd w:id="3850"/>
    <w:bookmarkStart w:name="z3915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Характеристика работ:</w:t>
      </w:r>
    </w:p>
    <w:bookmarkEnd w:id="3851"/>
    <w:bookmarkStart w:name="z3916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особо точных негативов и диапозитивов микросхем, выполненных на стекле;</w:t>
      </w:r>
    </w:p>
    <w:bookmarkEnd w:id="3852"/>
    <w:bookmarkStart w:name="z3917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совмещение негативов для изготовления фотошаблонов двухсторонних плат;</w:t>
      </w:r>
    </w:p>
    <w:bookmarkEnd w:id="3853"/>
    <w:bookmarkStart w:name="z3918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негативов и.диапозитивов, выполненных с высокой точностью;</w:t>
      </w:r>
    </w:p>
    <w:bookmarkEnd w:id="3854"/>
    <w:bookmarkStart w:name="z3919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края негативов и диапозитивов с точностью до 5 мк (работа под микроскопом).</w:t>
      </w:r>
    </w:p>
    <w:bookmarkEnd w:id="3855"/>
    <w:bookmarkStart w:name="z3920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знать:</w:t>
      </w:r>
    </w:p>
    <w:bookmarkEnd w:id="3856"/>
    <w:bookmarkStart w:name="z3921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определения качества и пригодности негативов и диапозитивов для последующей обработки;</w:t>
      </w:r>
    </w:p>
    <w:bookmarkEnd w:id="3857"/>
    <w:bookmarkStart w:name="z3922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вуали, темного поля, размытость (нерезкость) края элементов;</w:t>
      </w:r>
    </w:p>
    <w:bookmarkEnd w:id="3858"/>
    <w:bookmarkStart w:name="z3923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 и допуски на выполнение различных элементов негативов и диапозитивов.</w:t>
      </w:r>
    </w:p>
    <w:bookmarkEnd w:id="3859"/>
    <w:bookmarkStart w:name="z3924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Примеры работ:</w:t>
      </w:r>
    </w:p>
    <w:bookmarkEnd w:id="3860"/>
    <w:bookmarkStart w:name="z3925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вуаль - устранение на светлых тонах;</w:t>
      </w:r>
    </w:p>
    <w:bookmarkEnd w:id="3861"/>
    <w:bookmarkStart w:name="z3926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и диапозитивы типа "Микро", "Сегмент" - устранение дефектов края (неровность, зазубрины) с точностью до 5 мкм;</w:t>
      </w:r>
    </w:p>
    <w:bookmarkEnd w:id="3862"/>
    <w:bookmarkStart w:name="z3927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печатная - ретушь под микроскопом рисунка на стекле с расстоянием между проводниками до 0,3 мм;</w:t>
      </w:r>
    </w:p>
    <w:bookmarkEnd w:id="3863"/>
    <w:bookmarkStart w:name="z3928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- устранение пилообразности рисунка под микроскопом при величине отклонения до 0,005 мм;</w:t>
      </w:r>
    </w:p>
    <w:bookmarkEnd w:id="3864"/>
    <w:bookmarkStart w:name="z3929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фотошаблоны печатных плат - техническая ретушь с насыщенным рисунком, с расстоянием между проводниками до 0,03 мм.</w:t>
      </w:r>
    </w:p>
    <w:bookmarkEnd w:id="3865"/>
    <w:bookmarkStart w:name="z3930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Сборщик изделий электронной техники</w:t>
      </w:r>
    </w:p>
    <w:bookmarkEnd w:id="3866"/>
    <w:bookmarkStart w:name="z3931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изделий электронной техники, 1-й разряд</w:t>
      </w:r>
    </w:p>
    <w:bookmarkEnd w:id="3867"/>
    <w:bookmarkStart w:name="z3932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3868"/>
    <w:bookmarkStart w:name="z3933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кварцевых держателей и пьезорезонаторов;</w:t>
      </w:r>
    </w:p>
    <w:bookmarkEnd w:id="3869"/>
    <w:bookmarkStart w:name="z3934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основания, стоек, выводов;</w:t>
      </w:r>
    </w:p>
    <w:bookmarkEnd w:id="3870"/>
    <w:bookmarkStart w:name="z3935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в основание кварцевых держателей, контактных выводов в металлических съемных пресс-формах;</w:t>
      </w:r>
    </w:p>
    <w:bookmarkEnd w:id="3871"/>
    <w:bookmarkStart w:name="z3936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гравировка колпака на гравировальном станке по копирам;</w:t>
      </w:r>
    </w:p>
    <w:bookmarkEnd w:id="3872"/>
    <w:bookmarkStart w:name="z3937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контактов;</w:t>
      </w:r>
    </w:p>
    <w:bookmarkEnd w:id="3873"/>
    <w:bookmarkStart w:name="z3938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приспособлений, простейших сборочных и измерительных инструментов к работе.</w:t>
      </w:r>
    </w:p>
    <w:bookmarkEnd w:id="3874"/>
    <w:bookmarkStart w:name="z3939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3875"/>
    <w:bookmarkStart w:name="z3940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оборудования;</w:t>
      </w:r>
    </w:p>
    <w:bookmarkEnd w:id="3876"/>
    <w:bookmarkStart w:name="z3941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приспособлений, сборочных и измерительных инструментов;</w:t>
      </w:r>
    </w:p>
    <w:bookmarkEnd w:id="3877"/>
    <w:bookmarkStart w:name="z3942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кварцевых держателей, пьезорезонаторов и другое изделий электронной техники.</w:t>
      </w:r>
    </w:p>
    <w:bookmarkEnd w:id="3878"/>
    <w:bookmarkStart w:name="z3943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Примеры работ:</w:t>
      </w:r>
    </w:p>
    <w:bookmarkEnd w:id="3879"/>
    <w:bookmarkStart w:name="z3944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пьезорезонаторы - монтаж пьезоэлементов простых конструкций с посадкой пьезоэлементов в держатель, зачисткой пятен коллоидного серебра, вырубкой шайб припоя, промывкой пьезорезонаторов.</w:t>
      </w:r>
    </w:p>
    <w:bookmarkEnd w:id="3880"/>
    <w:bookmarkStart w:name="z3945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изделий электронной техники, 2-й разряд</w:t>
      </w:r>
    </w:p>
    <w:bookmarkEnd w:id="3881"/>
    <w:bookmarkStart w:name="z3946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Характеристика работ:</w:t>
      </w:r>
    </w:p>
    <w:bookmarkEnd w:id="3882"/>
    <w:bookmarkStart w:name="z3947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пьезорезнаторов и изделий на основе пьезоэлементов на полуавтоматах, приспособлениях и вручную с обеспечением прочности монтажа и надежности контактов;</w:t>
      </w:r>
    </w:p>
    <w:bookmarkEnd w:id="3883"/>
    <w:bookmarkStart w:name="z3948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1-3 типов полупроводниковых приборов с применением завальцовки, запрессовки и приварки;</w:t>
      </w:r>
    </w:p>
    <w:bookmarkEnd w:id="3884"/>
    <w:bookmarkStart w:name="z3949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индикаторов, состоящих из небольшого количества деталей, дополнительная герметизация индикатора, резка поляроидной пленки с помощью приспособлений;</w:t>
      </w:r>
    </w:p>
    <w:bookmarkEnd w:id="3885"/>
    <w:bookmarkStart w:name="z3950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керамических плат микросхем на ручных прессах;</w:t>
      </w:r>
    </w:p>
    <w:bookmarkEnd w:id="3886"/>
    <w:bookmarkStart w:name="z3951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выводов в отверстия втулок и плат, установка подложек микросхем в приспособление и нанесение точек эпоксидного клея в места приклеивания;</w:t>
      </w:r>
    </w:p>
    <w:bookmarkEnd w:id="3887"/>
    <w:bookmarkStart w:name="z3952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к работе: проверка на соответствие сопроводительному листу, обезжиривание, протяжка и пайка выводов;</w:t>
      </w:r>
    </w:p>
    <w:bookmarkEnd w:id="3888"/>
    <w:bookmarkStart w:name="z3953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контактов на пьезорезонаторную пластину способом вжигания, изготовление серебросодержащей пасты для вжигания контактов;</w:t>
      </w:r>
    </w:p>
    <w:bookmarkEnd w:id="3889"/>
    <w:bookmarkStart w:name="z3954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пьезокварцевых пластин и резонаторов;</w:t>
      </w:r>
    </w:p>
    <w:bookmarkEnd w:id="3890"/>
    <w:bookmarkStart w:name="z3955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биморфных пьезоэлементов с параллельным и последовательным соединением пластин;</w:t>
      </w:r>
    </w:p>
    <w:bookmarkEnd w:id="3891"/>
    <w:bookmarkStart w:name="z3956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ориентировка пластин по расположению линии травления с проверкой на осциллографе;</w:t>
      </w:r>
    </w:p>
    <w:bookmarkEnd w:id="3892"/>
    <w:bookmarkStart w:name="z3957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обклейка пьезоэлементов фольгой;</w:t>
      </w:r>
    </w:p>
    <w:bookmarkEnd w:id="3893"/>
    <w:bookmarkStart w:name="z3958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полупроводниковых приборов и микросхем в термостатах, конвейерных печах;</w:t>
      </w:r>
    </w:p>
    <w:bookmarkEnd w:id="3894"/>
    <w:bookmarkStart w:name="z3959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и узлов, поступающих на сборку;</w:t>
      </w:r>
    </w:p>
    <w:bookmarkEnd w:id="3895"/>
    <w:bookmarkStart w:name="z3960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измерительными приборами;</w:t>
      </w:r>
    </w:p>
    <w:bookmarkEnd w:id="3896"/>
    <w:bookmarkStart w:name="z3961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и приборов, применяемых при сборке.</w:t>
      </w:r>
    </w:p>
    <w:bookmarkEnd w:id="3897"/>
    <w:bookmarkStart w:name="z3962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Должен знать:</w:t>
      </w:r>
    </w:p>
    <w:bookmarkEnd w:id="3898"/>
    <w:bookmarkStart w:name="z3963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 назначение и условия применения специальных приспособлений, контрольно-измерительных инструментов и приборов;</w:t>
      </w:r>
    </w:p>
    <w:bookmarkEnd w:id="3899"/>
    <w:bookmarkStart w:name="z3964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собираемых изделий, технические требования, предъявляемые к ним;</w:t>
      </w:r>
    </w:p>
    <w:bookmarkEnd w:id="3900"/>
    <w:bookmarkStart w:name="z3965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ориентировки и склеивания кристаллических пластин и приклеивания выводов;</w:t>
      </w:r>
    </w:p>
    <w:bookmarkEnd w:id="3901"/>
    <w:bookmarkStart w:name="z3966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параллельный и последовательный способы соединения пластин;</w:t>
      </w:r>
    </w:p>
    <w:bookmarkEnd w:id="3902"/>
    <w:bookmarkStart w:name="z3967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пайки;</w:t>
      </w:r>
    </w:p>
    <w:bookmarkEnd w:id="3903"/>
    <w:bookmarkStart w:name="z3968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сушильных шкафов;</w:t>
      </w:r>
    </w:p>
    <w:bookmarkEnd w:id="3904"/>
    <w:bookmarkStart w:name="z3969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механических, электрических и диэлектрических свойствах материалов и деталей, идущих на сборку;</w:t>
      </w:r>
    </w:p>
    <w:bookmarkEnd w:id="3905"/>
    <w:bookmarkStart w:name="z3970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заданных номинальных значений параметров собираемых изделий;</w:t>
      </w:r>
    </w:p>
    <w:bookmarkEnd w:id="3906"/>
    <w:bookmarkStart w:name="z3971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в пределах выполняемой работы.</w:t>
      </w:r>
    </w:p>
    <w:bookmarkEnd w:id="3907"/>
    <w:bookmarkStart w:name="z3972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Примеры работ:</w:t>
      </w:r>
    </w:p>
    <w:bookmarkEnd w:id="3908"/>
    <w:bookmarkStart w:name="z3973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- запрессовка прокладки; сборка и сварка кристаллодержателя с трубкой; контроль на приспособлении;</w:t>
      </w:r>
    </w:p>
    <w:bookmarkEnd w:id="3909"/>
    <w:bookmarkStart w:name="z3974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датчики термопарные - прессование, пайка, сборка;</w:t>
      </w:r>
    </w:p>
    <w:bookmarkEnd w:id="3910"/>
    <w:bookmarkStart w:name="z3975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диоды, триоды, транзисторы - загрузка кассет и разгрузка;</w:t>
      </w:r>
    </w:p>
    <w:bookmarkEnd w:id="3911"/>
    <w:bookmarkStart w:name="z3976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детекторы - закрепление смолой;</w:t>
      </w:r>
    </w:p>
    <w:bookmarkEnd w:id="3912"/>
    <w:bookmarkStart w:name="z3977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типа "Вибратор", "Звонок" - сборка;</w:t>
      </w:r>
    </w:p>
    <w:bookmarkEnd w:id="3913"/>
    <w:bookmarkStart w:name="z3978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индикаторы жидкокристаллические, состоящие из 2-х электродов - сборка;</w:t>
      </w:r>
    </w:p>
    <w:bookmarkEnd w:id="3914"/>
    <w:bookmarkStart w:name="z3979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индикаторы катодно-люминесцентные - штенгелевка плоских баллонов (стеклоцементом);</w:t>
      </w:r>
    </w:p>
    <w:bookmarkEnd w:id="3915"/>
    <w:bookmarkStart w:name="z3980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для видеомагнитофона - склеивание чашек;</w:t>
      </w:r>
    </w:p>
    <w:bookmarkEnd w:id="3916"/>
    <w:bookmarkStart w:name="z3981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катушки ММТИ - нанесение эпоксидной смолы;</w:t>
      </w:r>
    </w:p>
    <w:bookmarkEnd w:id="3917"/>
    <w:bookmarkStart w:name="z3982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корпуса интегральных схем - обжим выводов;</w:t>
      </w:r>
    </w:p>
    <w:bookmarkEnd w:id="3918"/>
    <w:bookmarkStart w:name="z3983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микросхемы - приклеивание, закорачивание выводов; обрезка рамки основания корпуса; нанесение метки на основание корпуса;</w:t>
      </w:r>
    </w:p>
    <w:bookmarkEnd w:id="3919"/>
    <w:bookmarkStart w:name="z3984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ножки, баллоны - сборка;</w:t>
      </w:r>
    </w:p>
    <w:bookmarkEnd w:id="3920"/>
    <w:bookmarkStart w:name="z3985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ниппели - сборка с керамической втулкой; завальцовка, развальцовка в корпусе;</w:t>
      </w:r>
    </w:p>
    <w:bookmarkEnd w:id="3921"/>
    <w:bookmarkStart w:name="z3986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поляроидная пленка - снятие защитной пленки;</w:t>
      </w:r>
    </w:p>
    <w:bookmarkEnd w:id="3922"/>
    <w:bookmarkStart w:name="z3987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пьезорезонаторы - монтаж и сборка;</w:t>
      </w:r>
    </w:p>
    <w:bookmarkEnd w:id="3923"/>
    <w:bookmarkStart w:name="z3988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кварцевые с основной частотой до 25000 кГц - сборка пьезоэлемента с кварцедержателем;</w:t>
      </w:r>
    </w:p>
    <w:bookmarkEnd w:id="3924"/>
    <w:bookmarkStart w:name="z3989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резонаторы пьезокварцевые герметизированные - пайка держателей;</w:t>
      </w:r>
    </w:p>
    <w:bookmarkEnd w:id="3925"/>
    <w:bookmarkStart w:name="z3990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сердечники - приклеивание прокладок;</w:t>
      </w:r>
    </w:p>
    <w:bookmarkEnd w:id="3926"/>
    <w:bookmarkStart w:name="z3991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схемы твердые - отливка оснований корпусов в сдвоенных пресс-формах;</w:t>
      </w:r>
    </w:p>
    <w:bookmarkEnd w:id="3927"/>
    <w:bookmarkStart w:name="z3992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коваровые - запрессовка во фланец;</w:t>
      </w:r>
    </w:p>
    <w:bookmarkEnd w:id="3928"/>
    <w:bookmarkStart w:name="z3993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транзисторы - монтаж на шайбу;</w:t>
      </w:r>
    </w:p>
    <w:bookmarkEnd w:id="3929"/>
    <w:bookmarkStart w:name="z3994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транзисторы и диодные блоки микросхем типа "Тропа" - приклейка;</w:t>
      </w:r>
    </w:p>
    <w:bookmarkEnd w:id="3930"/>
    <w:bookmarkStart w:name="z3995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фланцы, серебряные кольца - вырубка на прессе;</w:t>
      </w:r>
    </w:p>
    <w:bookmarkEnd w:id="3931"/>
    <w:bookmarkStart w:name="z3996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чашки и кольца ферритовые - нанесение клея не внутреннюю и наружную поверхность;</w:t>
      </w:r>
    </w:p>
    <w:bookmarkEnd w:id="3932"/>
    <w:bookmarkStart w:name="z3997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штифты - сборка с контактной проволокой, запрессовка в корпусе; установка в корпус по осциллографу.</w:t>
      </w:r>
    </w:p>
    <w:bookmarkEnd w:id="3933"/>
    <w:bookmarkStart w:name="z3998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изделий электронной техники, 3-й разряд</w:t>
      </w:r>
    </w:p>
    <w:bookmarkEnd w:id="3934"/>
    <w:bookmarkStart w:name="z3999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3935"/>
    <w:bookmarkStart w:name="z4000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и узлов полупроводниковых приборов, пьезорезонаторов различных типов и сборка изделий на основе пьезоэлементов с применением приспособлений на полуавтоматах и автоматах;</w:t>
      </w:r>
    </w:p>
    <w:bookmarkEnd w:id="3936"/>
    <w:bookmarkStart w:name="z4001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несущей конструкции резонаторов квантовых генераторов различных типов;</w:t>
      </w:r>
    </w:p>
    <w:bookmarkEnd w:id="3937"/>
    <w:bookmarkStart w:name="z4002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юстировка элементов несущей конструкции;</w:t>
      </w:r>
    </w:p>
    <w:bookmarkEnd w:id="3938"/>
    <w:bookmarkStart w:name="z4003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кварцевых держателей различных типов (в том числе для миниатюрных резонаторов) с помощью шаблонов и специальных приспособлений;</w:t>
      </w:r>
    </w:p>
    <w:bookmarkEnd w:id="3939"/>
    <w:bookmarkStart w:name="z4004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катодно-люминесцентных и жидкокристаллических индикаторов средней сложности;</w:t>
      </w:r>
    </w:p>
    <w:bookmarkEnd w:id="3940"/>
    <w:bookmarkStart w:name="z4005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пьезопакетов параллельным и последовательным соединением;</w:t>
      </w:r>
    </w:p>
    <w:bookmarkEnd w:id="3941"/>
    <w:bookmarkStart w:name="z4006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пластин с помощью расплавленной сегнетовой соли, шеллака и специальной замазки;</w:t>
      </w:r>
    </w:p>
    <w:bookmarkEnd w:id="3942"/>
    <w:bookmarkStart w:name="z4007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выводов из многожильного провода и фольги и их приклеивание и припаивание;</w:t>
      </w:r>
    </w:p>
    <w:bookmarkEnd w:id="3943"/>
    <w:bookmarkStart w:name="z4008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пьезопластин и пьезопакетов мерительным инструментом;</w:t>
      </w:r>
    </w:p>
    <w:bookmarkEnd w:id="3944"/>
    <w:bookmarkStart w:name="z4009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керамических плат микросхем на полуавтоматах, приклеивание микросхем на основе ситалла с пассивными элементами к металлическим основаниям, приклеивание полупроводниковых приборов на ситалловую подложку микросхем;</w:t>
      </w:r>
    </w:p>
    <w:bookmarkEnd w:id="3945"/>
    <w:bookmarkStart w:name="z4010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микросхем в металло-стеклянных корпусах способом пайки с применением оловянно-свинцовых припоев и спиртоканифольного флюса;</w:t>
      </w:r>
    </w:p>
    <w:bookmarkEnd w:id="3946"/>
    <w:bookmarkStart w:name="z4011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кварцевых пластин и пластин водорастворимых кристаллов в держателе с проверкой активности возбуждения на приборах;</w:t>
      </w:r>
    </w:p>
    <w:bookmarkEnd w:id="3947"/>
    <w:bookmarkStart w:name="z4012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отводов диаметром 0,1- 0,2 мм к малогабаритным пьезоэлементам с точностью ±0,05мм;</w:t>
      </w:r>
    </w:p>
    <w:bookmarkEnd w:id="3948"/>
    <w:bookmarkStart w:name="z4013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электродов электроискрой по фигурной линии;</w:t>
      </w:r>
    </w:p>
    <w:bookmarkEnd w:id="3949"/>
    <w:bookmarkStart w:name="z4014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направления оптической оси Z в кварцевых пластинах с помощью микроскопа;</w:t>
      </w:r>
    </w:p>
    <w:bookmarkEnd w:id="3950"/>
    <w:bookmarkStart w:name="z4015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оси на полированных пьезоэлементах диаметром до 6 мм и толщиной до 50 мк;</w:t>
      </w:r>
    </w:p>
    <w:bookmarkEnd w:id="3951"/>
    <w:bookmarkStart w:name="z4016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рациональной последовательности сборки деталей и узлов;</w:t>
      </w:r>
    </w:p>
    <w:bookmarkEnd w:id="3952"/>
    <w:bookmarkStart w:name="z4017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сборки визуально и с помощью измерительных приборов;</w:t>
      </w:r>
    </w:p>
    <w:bookmarkEnd w:id="3953"/>
    <w:bookmarkStart w:name="z4018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электроизмерительных приборов в процессе измерения;</w:t>
      </w:r>
    </w:p>
    <w:bookmarkEnd w:id="3954"/>
    <w:bookmarkStart w:name="z4019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и узлов, поступающих на сборку, регулирование режимов сборки.</w:t>
      </w:r>
    </w:p>
    <w:bookmarkEnd w:id="3955"/>
    <w:bookmarkStart w:name="z4020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3956"/>
    <w:bookmarkStart w:name="z4021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управления, правила настройки сборочных автоматов и агрегатов;</w:t>
      </w:r>
    </w:p>
    <w:bookmarkEnd w:id="3957"/>
    <w:bookmarkStart w:name="z4022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сборки деталей и узлов;</w:t>
      </w:r>
    </w:p>
    <w:bookmarkEnd w:id="3958"/>
    <w:bookmarkStart w:name="z4023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применяемых при сборке деталей и узлов;</w:t>
      </w:r>
    </w:p>
    <w:bookmarkEnd w:id="3959"/>
    <w:bookmarkStart w:name="z4024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параметры собираемых узлов, деталей;</w:t>
      </w:r>
    </w:p>
    <w:bookmarkEnd w:id="3960"/>
    <w:bookmarkStart w:name="z4025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инструментами;</w:t>
      </w:r>
    </w:p>
    <w:bookmarkEnd w:id="3961"/>
    <w:bookmarkStart w:name="z4026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армирования керамических плат микросхем;</w:t>
      </w:r>
    </w:p>
    <w:bookmarkEnd w:id="3962"/>
    <w:bookmarkStart w:name="z4027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крепления, монтаж микросхем;</w:t>
      </w:r>
    </w:p>
    <w:bookmarkEnd w:id="3963"/>
    <w:bookmarkStart w:name="z4028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подналадки оборудования;</w:t>
      </w:r>
    </w:p>
    <w:bookmarkEnd w:id="3964"/>
    <w:bookmarkStart w:name="z4029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 на основе эпоксидных смол;</w:t>
      </w:r>
    </w:p>
    <w:bookmarkEnd w:id="3965"/>
    <w:bookmarkStart w:name="z4030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3966"/>
    <w:bookmarkStart w:name="z4031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электро- и радиотехнике.</w:t>
      </w:r>
    </w:p>
    <w:bookmarkEnd w:id="3967"/>
    <w:bookmarkStart w:name="z4032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Примеры работ:</w:t>
      </w:r>
    </w:p>
    <w:bookmarkEnd w:id="3968"/>
    <w:bookmarkStart w:name="z4033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собранная - резка блоков кристаллодержателей;</w:t>
      </w:r>
    </w:p>
    <w:bookmarkEnd w:id="3969"/>
    <w:bookmarkStart w:name="z4034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баллоны, колбы - сборка (сварка) с ножкой;</w:t>
      </w:r>
    </w:p>
    <w:bookmarkEnd w:id="3970"/>
    <w:bookmarkStart w:name="z4035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бусы стеклянные - напаивание на платинитовый вывод с точностью ±0;5мм;</w:t>
      </w:r>
    </w:p>
    <w:bookmarkEnd w:id="3971"/>
    <w:bookmarkStart w:name="z4036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 платинитовый - вваривание в стеклоштабик с допуском ±0,3 мм;</w:t>
      </w:r>
    </w:p>
    <w:bookmarkEnd w:id="3972"/>
    <w:bookmarkStart w:name="z4037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детекторы - контактирование (сварка) иглы с кристаллом; ввод держателя с контактной пружиной в баллон;</w:t>
      </w:r>
    </w:p>
    <w:bookmarkEnd w:id="3973"/>
    <w:bookmarkStart w:name="z4038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держатели, кристаллы, выводы, бусы, стеклотрубки, таблетки, фланец, кольца, узлы полупроводниковых приборов, электроды коллектора, блоки арматуры, детали, терристоры, платы - загрузка кассет на вибраторе или с помощью приспособлений;</w:t>
      </w:r>
    </w:p>
    <w:bookmarkEnd w:id="3974"/>
    <w:bookmarkStart w:name="z4039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диоды, триоды - индирование, оловянирование плющенки; осаждение индиевого шарика; формование, сборка арматуры;</w:t>
      </w:r>
    </w:p>
    <w:bookmarkEnd w:id="3975"/>
    <w:bookmarkStart w:name="z4040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средней сложности на основе искусственно выращенного кварца - сборка;</w:t>
      </w:r>
    </w:p>
    <w:bookmarkEnd w:id="3976"/>
    <w:bookmarkStart w:name="z4041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индикаторы катодно-люминесцентные - контактирование выводов контактолом; нанесение изоляционных полос (стеклоцементом);</w:t>
      </w:r>
    </w:p>
    <w:bookmarkEnd w:id="3977"/>
    <w:bookmarkStart w:name="z4042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индикаторы жидкокристаллические - сборка и приклейка выводов;</w:t>
      </w:r>
    </w:p>
    <w:bookmarkEnd w:id="3978"/>
    <w:bookmarkStart w:name="z4043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индикаторы жидкокристаллические для электронных часов - ориентированная загрузка сигнальных и знаковых электродов и герметизация клеем;</w:t>
      </w:r>
    </w:p>
    <w:bookmarkEnd w:id="3979"/>
    <w:bookmarkStart w:name="z4044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БИС - сборка;</w:t>
      </w:r>
    </w:p>
    <w:bookmarkEnd w:id="3980"/>
    <w:bookmarkStart w:name="z4045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кристаллодержатель - сборка основания, приваривание к ножке;</w:t>
      </w:r>
    </w:p>
    <w:bookmarkEnd w:id="3981"/>
    <w:bookmarkStart w:name="z4046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- ручная посадка кристалла в корпус; укладка в кассеты и приклеивание подложки к рамке выводной; обрубка контура основания и гибка выводов; герметизация пайкой; сборка металлостеклянных оснований; установка и ориентирование собранного основания;</w:t>
      </w:r>
    </w:p>
    <w:bookmarkEnd w:id="3982"/>
    <w:bookmarkStart w:name="z4047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микротрансформаторы - приклеивание катушки к плате с ориентацией выводов; приклеивание колпачка к плате;</w:t>
      </w:r>
    </w:p>
    <w:bookmarkEnd w:id="3983"/>
    <w:bookmarkStart w:name="z4048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ножки полупроводниковых приборов - подрезка и расплющивание траверс;</w:t>
      </w:r>
    </w:p>
    <w:bookmarkEnd w:id="3984"/>
    <w:bookmarkStart w:name="z4049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основание металлокерамического корпуса - сборка под пайку;</w:t>
      </w:r>
    </w:p>
    <w:bookmarkEnd w:id="3985"/>
    <w:bookmarkStart w:name="z4050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из клеевой пленки - изготовление;</w:t>
      </w:r>
    </w:p>
    <w:bookmarkEnd w:id="3986"/>
    <w:bookmarkStart w:name="z4051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платы типа "Трапеция", "Тропа" - армирование;</w:t>
      </w:r>
    </w:p>
    <w:bookmarkEnd w:id="3987"/>
    <w:bookmarkStart w:name="z4052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плитки кварцевые - склеивание в пакеты;</w:t>
      </w:r>
    </w:p>
    <w:bookmarkEnd w:id="3988"/>
    <w:bookmarkStart w:name="z4053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полупроводниковые - вплавление стеклоизолятора и коллекторного вывода; припаивание вывода к изолятору; сварка стеклоизоляторов;</w:t>
      </w:r>
    </w:p>
    <w:bookmarkEnd w:id="3989"/>
    <w:bookmarkStart w:name="z4054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пьезорезонаторы бескаркасные и миниатюрные - монтаж и сборка;</w:t>
      </w:r>
    </w:p>
    <w:bookmarkEnd w:id="3990"/>
    <w:bookmarkStart w:name="z4055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резонаторы кварцевые с частотой до 125 МГц по 3 и 5 гармоникам - сборка пьезоэлемента с кварцедержателем;</w:t>
      </w:r>
    </w:p>
    <w:bookmarkEnd w:id="3991"/>
    <w:bookmarkStart w:name="z4056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резонаторы пьезокварцевые - монтаж пьезоэлементов;</w:t>
      </w:r>
    </w:p>
    <w:bookmarkEnd w:id="3992"/>
    <w:bookmarkStart w:name="z4057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стеклоизоляторы - сварка, припаивание вывода к изолятору;</w:t>
      </w:r>
    </w:p>
    <w:bookmarkEnd w:id="3993"/>
    <w:bookmarkStart w:name="z4058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транзисторы - монтаж перехода на ножку, герметизация транзистора пресс-материалом;</w:t>
      </w:r>
    </w:p>
    <w:bookmarkEnd w:id="3994"/>
    <w:bookmarkStart w:name="z4059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триоды - сборка ножки;</w:t>
      </w:r>
    </w:p>
    <w:bookmarkEnd w:id="3995"/>
    <w:bookmarkStart w:name="z4060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трубки атомно-лучевые, элементы ОКГ активные - армирование;</w:t>
      </w:r>
    </w:p>
    <w:bookmarkEnd w:id="3996"/>
    <w:bookmarkStart w:name="z4061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узлы диода - приклеивание кристалла к крышке, кристалла с крышкой к кольцу под микроскопом; припаивание кристалла к пьедестальчику с крышкой под микроскопом; припаивание пьедестальчика к крышке под микроскопом;</w:t>
      </w:r>
    </w:p>
    <w:bookmarkEnd w:id="3997"/>
    <w:bookmarkStart w:name="z4062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узел металлического корпуса - сборка;</w:t>
      </w:r>
    </w:p>
    <w:bookmarkEnd w:id="3998"/>
    <w:bookmarkStart w:name="z4063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фильтры типа "Поток" и "Приемник" - сборка;</w:t>
      </w:r>
    </w:p>
    <w:bookmarkEnd w:id="3999"/>
    <w:bookmarkStart w:name="z4064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фотосопротивления - обработка и сборка корпусов;</w:t>
      </w:r>
    </w:p>
    <w:bookmarkEnd w:id="4000"/>
    <w:bookmarkStart w:name="z4065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электроды - разделение на электроискровой установке.</w:t>
      </w:r>
    </w:p>
    <w:bookmarkEnd w:id="4001"/>
    <w:bookmarkStart w:name="z4066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изделий электронной техники, 4-й разряд</w:t>
      </w:r>
    </w:p>
    <w:bookmarkEnd w:id="4002"/>
    <w:bookmarkStart w:name="z4067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Характеристика работ:</w:t>
      </w:r>
    </w:p>
    <w:bookmarkEnd w:id="4003"/>
    <w:bookmarkStart w:name="z4068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всех типов микросхем с применением завальцовки, запрессовки, пайки на станках полуавтоматах и автоматах посадки с применением оптических приборов;</w:t>
      </w:r>
    </w:p>
    <w:bookmarkEnd w:id="4004"/>
    <w:bookmarkStart w:name="z4069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и узлов полупроводниковых приборов методом конденсаторной сварки, электросварки и холодной сварки с применением влагопоглотителей и без них, с применением оптических приборов;</w:t>
      </w:r>
    </w:p>
    <w:bookmarkEnd w:id="4005"/>
    <w:bookmarkStart w:name="z4070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полупроводниковых приборов и электронных приборов точного времени;</w:t>
      </w:r>
    </w:p>
    <w:bookmarkEnd w:id="4006"/>
    <w:bookmarkStart w:name="z4071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квантовых генераторов с выверкой и подгонкой деталей;</w:t>
      </w:r>
    </w:p>
    <w:bookmarkEnd w:id="4007"/>
    <w:bookmarkStart w:name="z4072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индикаторов сложной конструкции с большим количеством деталей и межэлектродным расстоянием;</w:t>
      </w:r>
    </w:p>
    <w:bookmarkEnd w:id="4008"/>
    <w:bookmarkStart w:name="z4073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измерение электрических параметров на контрольно-измерительных приборах;</w:t>
      </w:r>
    </w:p>
    <w:bookmarkEnd w:id="4009"/>
    <w:bookmarkStart w:name="z4074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обслуживаемого оборудования и приспособлений в процессе работы;</w:t>
      </w:r>
    </w:p>
    <w:bookmarkEnd w:id="4010"/>
    <w:bookmarkStart w:name="z4075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последовательности сборочных работ;</w:t>
      </w:r>
    </w:p>
    <w:bookmarkEnd w:id="4011"/>
    <w:bookmarkStart w:name="z4076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сборочных приспособлений;</w:t>
      </w:r>
    </w:p>
    <w:bookmarkEnd w:id="4012"/>
    <w:bookmarkStart w:name="z4077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и с помощью приборов дефектов заготовок, изделий, материалов и компонентов.</w:t>
      </w:r>
    </w:p>
    <w:bookmarkEnd w:id="4013"/>
    <w:bookmarkStart w:name="z4078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Должен знать:</w:t>
      </w:r>
    </w:p>
    <w:bookmarkEnd w:id="4014"/>
    <w:bookmarkStart w:name="z4079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наладки обслуживаемого оборудования;</w:t>
      </w:r>
    </w:p>
    <w:bookmarkEnd w:id="4015"/>
    <w:bookmarkStart w:name="z4080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контрольно-измерительных инструментов и приборов;</w:t>
      </w:r>
    </w:p>
    <w:bookmarkEnd w:id="4016"/>
    <w:bookmarkStart w:name="z4081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и универсальных приспособлений;</w:t>
      </w:r>
    </w:p>
    <w:bookmarkEnd w:id="4017"/>
    <w:bookmarkStart w:name="z4082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сборки;</w:t>
      </w:r>
    </w:p>
    <w:bookmarkEnd w:id="4018"/>
    <w:bookmarkStart w:name="z4083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свариваемых узлов и изделий;</w:t>
      </w:r>
    </w:p>
    <w:bookmarkEnd w:id="4019"/>
    <w:bookmarkStart w:name="z4084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качества сварки;</w:t>
      </w:r>
    </w:p>
    <w:bookmarkEnd w:id="4020"/>
    <w:bookmarkStart w:name="z4085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рабочие функции деталей и узлов собираемых приборов;</w:t>
      </w:r>
    </w:p>
    <w:bookmarkEnd w:id="4021"/>
    <w:bookmarkStart w:name="z4086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оптических элементов в деталях несущей конструкции;</w:t>
      </w:r>
    </w:p>
    <w:bookmarkEnd w:id="4022"/>
    <w:bookmarkStart w:name="z4087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механические, химические и электрические свойства применяемых материалов;</w:t>
      </w:r>
    </w:p>
    <w:bookmarkEnd w:id="4023"/>
    <w:bookmarkStart w:name="z4088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брака;</w:t>
      </w:r>
    </w:p>
    <w:bookmarkEnd w:id="4024"/>
    <w:bookmarkStart w:name="z4089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квалитеты;</w:t>
      </w:r>
    </w:p>
    <w:bookmarkEnd w:id="4025"/>
    <w:bookmarkStart w:name="z4090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формулам и таблицам для выполнения установленных работ;</w:t>
      </w:r>
    </w:p>
    <w:bookmarkEnd w:id="4026"/>
    <w:bookmarkStart w:name="z4091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электро- и радиотехники;</w:t>
      </w:r>
    </w:p>
    <w:bookmarkEnd w:id="4027"/>
    <w:bookmarkStart w:name="z4092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оптики и кристаллографии.</w:t>
      </w:r>
    </w:p>
    <w:bookmarkEnd w:id="4028"/>
    <w:bookmarkStart w:name="z4093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Примеры работ:</w:t>
      </w:r>
    </w:p>
    <w:bookmarkEnd w:id="4029"/>
    <w:bookmarkStart w:name="z4094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биморфные пьезорезонаторы - соединение пьезокварцевых пластин и монтаж в держателе;</w:t>
      </w:r>
    </w:p>
    <w:bookmarkEnd w:id="4030"/>
    <w:bookmarkStart w:name="z4095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со стеклом - вваривание во фланец;</w:t>
      </w:r>
    </w:p>
    <w:bookmarkEnd w:id="4031"/>
    <w:bookmarkStart w:name="z4096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ножка-колба - сварка на механизме холодной сварки;</w:t>
      </w:r>
    </w:p>
    <w:bookmarkEnd w:id="4032"/>
    <w:bookmarkStart w:name="z4097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диоды - сборка (сварка), настройка под микроскопом, установка электрода под микроскопом;</w:t>
      </w:r>
    </w:p>
    <w:bookmarkEnd w:id="4033"/>
    <w:bookmarkStart w:name="z4098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диоды, триоды и транзисторы - сборка на комплексно-механизированных линиях;</w:t>
      </w:r>
    </w:p>
    <w:bookmarkEnd w:id="4034"/>
    <w:bookmarkStart w:name="z4099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на основе искусственно выращенного кварца - сборка;</w:t>
      </w:r>
    </w:p>
    <w:bookmarkEnd w:id="4035"/>
    <w:bookmarkStart w:name="z4100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индикаторы цифро-знаковые - приклеивание твердых схем токопроводящим клеем;</w:t>
      </w:r>
    </w:p>
    <w:bookmarkEnd w:id="4036"/>
    <w:bookmarkStart w:name="z4101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индикаторы жидкокристаллические с металлическими и ленточными выводами, индикаторы катодно-люминесцентные - сборка;</w:t>
      </w:r>
    </w:p>
    <w:bookmarkEnd w:id="4037"/>
    <w:bookmarkStart w:name="z4102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индикаторы жидкокристаллические для электронных часов - сборка ячеек индикаторов в приспособление для склеивания;</w:t>
      </w:r>
    </w:p>
    <w:bookmarkEnd w:id="4038"/>
    <w:bookmarkStart w:name="z4103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корпуса микросхем - установка в гнезде копира;</w:t>
      </w:r>
    </w:p>
    <w:bookmarkEnd w:id="4039"/>
    <w:bookmarkStart w:name="z4104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микросхемы ДМП - наклеивание, напаивание кристаллов на основание; посадка в корпус; герметизация пайкой и роликовой сваркой, склеиванием;</w:t>
      </w:r>
    </w:p>
    <w:bookmarkEnd w:id="4040"/>
    <w:bookmarkStart w:name="z4105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микросхемы интегральные - пайка косвенным нагревом проводников и выводов активных элементов к облуженным контактным площадкам платы и выводам основания; приваривание вспомогательных перемычек к корпусу;</w:t>
      </w:r>
    </w:p>
    <w:bookmarkEnd w:id="4041"/>
    <w:bookmarkStart w:name="z4106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микросхемы типа "Тротил" - пайка полупроводниковых приборов с шариковыми выводами к плате;</w:t>
      </w:r>
    </w:p>
    <w:bookmarkEnd w:id="4042"/>
    <w:bookmarkStart w:name="z4107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ножка - приваривание базового вывода на автомате; ориентированная посадка кристалла; обрезка коротких выводов;</w:t>
      </w:r>
    </w:p>
    <w:bookmarkEnd w:id="4043"/>
    <w:bookmarkStart w:name="z4108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оптические квантовые генераторы - сборка узлов;</w:t>
      </w:r>
    </w:p>
    <w:bookmarkEnd w:id="4044"/>
    <w:bookmarkStart w:name="z4109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опытные приборы - сборка и наладка юстировочного приспособления;</w:t>
      </w:r>
    </w:p>
    <w:bookmarkEnd w:id="4045"/>
    <w:bookmarkStart w:name="z4110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основания металлокерамических корпусов - сборка;</w:t>
      </w:r>
    </w:p>
    <w:bookmarkEnd w:id="4046"/>
    <w:bookmarkStart w:name="z4111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подложки ситалловые (платы) - приклеивание к основанию на полуавтомате;</w:t>
      </w:r>
    </w:p>
    <w:bookmarkEnd w:id="4047"/>
    <w:bookmarkStart w:name="z4112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полупроводниковые приборы в микромодульном исполнении - трафаретная загрузка кассет, электродов, эмиттера и базы; припайка выводов; приварка собранной арматуры; сварка арматуры с баллонов;</w:t>
      </w:r>
    </w:p>
    <w:bookmarkEnd w:id="4048"/>
    <w:bookmarkStart w:name="z4113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 электронные точного времени - сборка;</w:t>
      </w:r>
    </w:p>
    <w:bookmarkEnd w:id="4049"/>
    <w:bookmarkStart w:name="z4114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пьезорезонаторы повышенной прочности - термокомпрессионная сварка тонкой золоченой проволоки к пьезокварцевой пластине; монтаж вибратора в кристаллодержатель;</w:t>
      </w:r>
    </w:p>
    <w:bookmarkEnd w:id="4050"/>
    <w:bookmarkStart w:name="z4115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сборные единицы - сборка пайкой с использованием деталей толщиной менее 300 мкм;</w:t>
      </w:r>
    </w:p>
    <w:bookmarkEnd w:id="4051"/>
    <w:bookmarkStart w:name="z4116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специальные радиодетали - сборка вручную или на автоматах и полуавтоматах;</w:t>
      </w:r>
    </w:p>
    <w:bookmarkEnd w:id="4052"/>
    <w:bookmarkStart w:name="z4117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транзисторы - напаивание блока арматуры; напаивание кристаллов на держатель; припайка базового вывода; присоединение электродных выводов (под микроскопом);</w:t>
      </w:r>
    </w:p>
    <w:bookmarkEnd w:id="4053"/>
    <w:bookmarkStart w:name="z4118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триоды - сборка и запрессовка; монтаж и пайка на микроплате; присоединение электродных выводов (под микроскопом);</w:t>
      </w:r>
    </w:p>
    <w:bookmarkEnd w:id="4054"/>
    <w:bookmarkStart w:name="z4119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фильтры пьезокерамические типа "Поиск" и "Ряд-П" - сборка.</w:t>
      </w:r>
    </w:p>
    <w:bookmarkEnd w:id="4055"/>
    <w:bookmarkStart w:name="z4120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 изделий электронной техники, 5-й разряд</w:t>
      </w:r>
    </w:p>
    <w:bookmarkEnd w:id="4056"/>
    <w:bookmarkStart w:name="z4121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4057"/>
    <w:bookmarkStart w:name="z4122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микросхем и квантовых генераторов различных типов;</w:t>
      </w:r>
    </w:p>
    <w:bookmarkEnd w:id="4058"/>
    <w:bookmarkStart w:name="z4123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микросхем;</w:t>
      </w:r>
    </w:p>
    <w:bookmarkEnd w:id="4059"/>
    <w:bookmarkStart w:name="z4124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индикаторов сложной конструкции с применением оптических устройств;</w:t>
      </w:r>
    </w:p>
    <w:bookmarkEnd w:id="4060"/>
    <w:bookmarkStart w:name="z4125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аналоговых многогранных сложно-фигурных индикаторов и экспериментальных индикаторов;</w:t>
      </w:r>
    </w:p>
    <w:bookmarkEnd w:id="4061"/>
    <w:bookmarkStart w:name="z4126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пьезокварцевых датчиков и их узлов;</w:t>
      </w:r>
    </w:p>
    <w:bookmarkEnd w:id="4062"/>
    <w:bookmarkStart w:name="z4127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микроминиатюрных, прецизионных и бескаркасных пьезорезонаторов сложных типов;</w:t>
      </w:r>
    </w:p>
    <w:bookmarkEnd w:id="4063"/>
    <w:bookmarkStart w:name="z4128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миниатюрных фильтровых и генераторных резонаторов с повышенными требованиями к механическим воздействиям;</w:t>
      </w:r>
    </w:p>
    <w:bookmarkEnd w:id="4064"/>
    <w:bookmarkStart w:name="z4129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зазора в индикаторе, определение толщины пленочных покрытий;</w:t>
      </w:r>
    </w:p>
    <w:bookmarkEnd w:id="4065"/>
    <w:bookmarkStart w:name="z4130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оптимальных режимов обработки, поднастройка параметров режима обработки на обслуживаемом оборудовании.</w:t>
      </w:r>
    </w:p>
    <w:bookmarkEnd w:id="4066"/>
    <w:bookmarkStart w:name="z4131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4067"/>
    <w:bookmarkStart w:name="z4132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условия эксплуатации обслуживаемого оборудования;</w:t>
      </w:r>
    </w:p>
    <w:bookmarkEnd w:id="4068"/>
    <w:bookmarkStart w:name="z4133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сборки экспериментальных образцов изделий электронной техники;</w:t>
      </w:r>
    </w:p>
    <w:bookmarkEnd w:id="4069"/>
    <w:bookmarkStart w:name="z4134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и узлов в собираемых приборах;</w:t>
      </w:r>
    </w:p>
    <w:bookmarkEnd w:id="4070"/>
    <w:bookmarkStart w:name="z4135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деталей для вакуумно-плотного соединения путем пайки и сварки;</w:t>
      </w:r>
    </w:p>
    <w:bookmarkEnd w:id="4071"/>
    <w:bookmarkStart w:name="z4136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вакуумно-плотных соединений деталей;</w:t>
      </w:r>
    </w:p>
    <w:bookmarkEnd w:id="4072"/>
    <w:bookmarkStart w:name="z4137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пользования оптическими приборами;</w:t>
      </w:r>
    </w:p>
    <w:bookmarkEnd w:id="4073"/>
    <w:bookmarkStart w:name="z4138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узлов на герметичность;</w:t>
      </w:r>
    </w:p>
    <w:bookmarkEnd w:id="4074"/>
    <w:bookmarkStart w:name="z4139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вопросы в объеме типовой программы обучения.</w:t>
      </w:r>
    </w:p>
    <w:bookmarkEnd w:id="4075"/>
    <w:bookmarkStart w:name="z4140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Примеры работ:</w:t>
      </w:r>
    </w:p>
    <w:bookmarkEnd w:id="4076"/>
    <w:bookmarkStart w:name="z4141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активных элементов в схемах типа "Сегмент-П" - приваривание;</w:t>
      </w:r>
    </w:p>
    <w:bookmarkEnd w:id="4077"/>
    <w:bookmarkStart w:name="z4142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квантовые - сборка с установкой активного элемента;</w:t>
      </w:r>
    </w:p>
    <w:bookmarkEnd w:id="4078"/>
    <w:bookmarkStart w:name="z4143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давления и линейных ускорений - полная сборка;</w:t>
      </w:r>
    </w:p>
    <w:bookmarkEnd w:id="4079"/>
    <w:bookmarkStart w:name="z4144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диодные матрицы - посадка 2-х и более кристаллов на одно основание;</w:t>
      </w:r>
    </w:p>
    <w:bookmarkEnd w:id="4080"/>
    <w:bookmarkStart w:name="z4145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индикаторы матричного типа - сборка;</w:t>
      </w:r>
    </w:p>
    <w:bookmarkEnd w:id="4081"/>
    <w:bookmarkStart w:name="z4146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индикаторы жидкокристаллические для электронных часов - сборка 6-ти и более функциональных индикаторов;</w:t>
      </w:r>
    </w:p>
    <w:bookmarkEnd w:id="4082"/>
    <w:bookmarkStart w:name="z4147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микросхемы 3-й и высшей степени интеграции - посадка кристаллов на основание и рамку выводную;</w:t>
      </w:r>
    </w:p>
    <w:bookmarkEnd w:id="4083"/>
    <w:bookmarkStart w:name="z4148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микросхемы - пайка конденсаторов к пассивной плате; приклеивание бескорпусных навесных элементов на тонкопленочную пассивную плату под микроскопом;</w:t>
      </w:r>
    </w:p>
    <w:bookmarkEnd w:id="4084"/>
    <w:bookmarkStart w:name="z4149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микрогенераторы - монтаж и сборка;</w:t>
      </w:r>
    </w:p>
    <w:bookmarkEnd w:id="4085"/>
    <w:bookmarkStart w:name="z4150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ОКГ всех типов - точная юстировка оптических резонаторов, настройка и испытание;</w:t>
      </w:r>
    </w:p>
    <w:bookmarkEnd w:id="4086"/>
    <w:bookmarkStart w:name="z4151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пьезорезонаторы микроминиатюрные, прецизионные, бескаркасные, прецизионные с воздушным зазором - полная сборка и монтаж;</w:t>
      </w:r>
    </w:p>
    <w:bookmarkEnd w:id="4087"/>
    <w:bookmarkStart w:name="z4152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схемы твердые - сборка в бескорпусном оформлении; приклеивание кристалла компаундом;</w:t>
      </w:r>
    </w:p>
    <w:bookmarkEnd w:id="4088"/>
    <w:bookmarkStart w:name="z4153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схемы интегральные - сборка импульсной сваркой с самостоятельной наладкой и выбором режимов;</w:t>
      </w:r>
    </w:p>
    <w:bookmarkEnd w:id="4089"/>
    <w:bookmarkStart w:name="z4154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трубки атомно - лучевые - юстировка; измерение точности настройки резонатора;</w:t>
      </w:r>
    </w:p>
    <w:bookmarkEnd w:id="4090"/>
    <w:bookmarkStart w:name="z4155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фотосмесители - сборка и юстировка;</w:t>
      </w:r>
    </w:p>
    <w:bookmarkEnd w:id="4091"/>
    <w:bookmarkStart w:name="z4156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юстировочный узел ОКГ с пьезокерамическим элементом - сборка и настройка.</w:t>
      </w:r>
    </w:p>
    <w:bookmarkEnd w:id="4092"/>
    <w:bookmarkStart w:name="z4157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Сборщик изделий электронной техники, 6-й разряд</w:t>
      </w:r>
    </w:p>
    <w:bookmarkEnd w:id="4093"/>
    <w:bookmarkStart w:name="z4158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Характеристика работ:</w:t>
      </w:r>
    </w:p>
    <w:bookmarkEnd w:id="4094"/>
    <w:bookmarkStart w:name="z4159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квантовых генераторов различных типов;</w:t>
      </w:r>
    </w:p>
    <w:bookmarkEnd w:id="4095"/>
    <w:bookmarkStart w:name="z4160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квантовых генераторов и настройка резонаторов;</w:t>
      </w:r>
    </w:p>
    <w:bookmarkEnd w:id="4096"/>
    <w:bookmarkStart w:name="z4161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активных элементов.</w:t>
      </w:r>
    </w:p>
    <w:bookmarkEnd w:id="4097"/>
    <w:bookmarkStart w:name="z4162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Должен знать:</w:t>
      </w:r>
    </w:p>
    <w:bookmarkEnd w:id="4098"/>
    <w:bookmarkStart w:name="z4163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сборки сложных опытных серийных квантовых генераторов различных типов;</w:t>
      </w:r>
    </w:p>
    <w:bookmarkEnd w:id="4099"/>
    <w:bookmarkStart w:name="z4164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и узлы собираемых приборов;</w:t>
      </w:r>
    </w:p>
    <w:bookmarkEnd w:id="4100"/>
    <w:bookmarkStart w:name="z4165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точной настройки резонатора и подборки зеркал;</w:t>
      </w:r>
    </w:p>
    <w:bookmarkEnd w:id="4101"/>
    <w:bookmarkStart w:name="z4166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оптимальных режимов оптических квантовых генераторов;</w:t>
      </w:r>
    </w:p>
    <w:bookmarkEnd w:id="4102"/>
    <w:bookmarkStart w:name="z4167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измерителями мощности;</w:t>
      </w:r>
    </w:p>
    <w:bookmarkEnd w:id="4103"/>
    <w:bookmarkStart w:name="z4168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вредными и взрывоопасными веществами.</w:t>
      </w:r>
    </w:p>
    <w:bookmarkEnd w:id="4104"/>
    <w:bookmarkStart w:name="z4169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Примеры работ:</w:t>
      </w:r>
    </w:p>
    <w:bookmarkEnd w:id="4105"/>
    <w:bookmarkStart w:name="z4170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оптические квантовые генераторы различных типов - сборка узлов;</w:t>
      </w:r>
    </w:p>
    <w:bookmarkEnd w:id="4106"/>
    <w:bookmarkStart w:name="z4171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опытные приборы - сборка и настройка;</w:t>
      </w:r>
    </w:p>
    <w:bookmarkEnd w:id="4107"/>
    <w:bookmarkStart w:name="z4172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оптические квантовые генераторы - сборка прибора и измерение параметров;</w:t>
      </w:r>
    </w:p>
    <w:bookmarkEnd w:id="4108"/>
    <w:bookmarkStart w:name="z4173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ОКГ - прецизионная настройка и испытание различных типов ОКГ повышенной сложности;</w:t>
      </w:r>
    </w:p>
    <w:bookmarkEnd w:id="4109"/>
    <w:bookmarkStart w:name="z4174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трубки атомно-лучевые - настройка и измерение параметров.</w:t>
      </w:r>
    </w:p>
    <w:bookmarkEnd w:id="4110"/>
    <w:bookmarkStart w:name="z4175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Сортировщик изделий, сырья и материалов</w:t>
      </w:r>
    </w:p>
    <w:bookmarkEnd w:id="4111"/>
    <w:bookmarkStart w:name="z4176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изделий, сырья и материалов, 1-й разряд</w:t>
      </w:r>
    </w:p>
    <w:bookmarkEnd w:id="4112"/>
    <w:bookmarkStart w:name="z4177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4113"/>
    <w:bookmarkStart w:name="z4178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технологическим инструкциям керамических и ферритовых деталей после литья, обжига, шлифования по внешнему виду на отсутствие недоливов, раковин, трещин, сколов, пузырей и другое;</w:t>
      </w:r>
    </w:p>
    <w:bookmarkEnd w:id="4114"/>
    <w:bookmarkStart w:name="z4179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пьезокварцевых пластин с помощью микрометрического инструмента;</w:t>
      </w:r>
    </w:p>
    <w:bookmarkEnd w:id="4115"/>
    <w:bookmarkStart w:name="z4180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пластин;</w:t>
      </w:r>
    </w:p>
    <w:bookmarkEnd w:id="4116"/>
    <w:bookmarkStart w:name="z4181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пластин по толщине и контурным размерам для дальнейшей обработки.</w:t>
      </w:r>
    </w:p>
    <w:bookmarkEnd w:id="4117"/>
    <w:bookmarkStart w:name="z4182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4118"/>
    <w:bookmarkStart w:name="z4183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специальных приспособлений и контрольно-измерительных инструментов;</w:t>
      </w:r>
    </w:p>
    <w:bookmarkEnd w:id="4119"/>
    <w:bookmarkStart w:name="z4184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группирован пьезокварцевых пластин;</w:t>
      </w:r>
    </w:p>
    <w:bookmarkEnd w:id="4120"/>
    <w:bookmarkStart w:name="z4185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дефектов.</w:t>
      </w:r>
    </w:p>
    <w:bookmarkEnd w:id="4121"/>
    <w:bookmarkStart w:name="z4186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Примеры работ:</w:t>
      </w:r>
    </w:p>
    <w:bookmarkEnd w:id="4122"/>
    <w:bookmarkStart w:name="z4187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блоки-переходники - сортировка после пайки;</w:t>
      </w:r>
    </w:p>
    <w:bookmarkEnd w:id="4123"/>
    <w:bookmarkStart w:name="z4188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керамические - сортировка по внешнему виду;</w:t>
      </w:r>
    </w:p>
    <w:bookmarkEnd w:id="4124"/>
    <w:bookmarkStart w:name="z4189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предохранители стеклянные - сортировка после пайки;</w:t>
      </w:r>
    </w:p>
    <w:bookmarkEnd w:id="4125"/>
    <w:bookmarkStart w:name="z4190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ПЛК-7, 9 - сортировка по внешнему виду на отсутствие трещин, вмятин.</w:t>
      </w:r>
    </w:p>
    <w:bookmarkEnd w:id="4126"/>
    <w:bookmarkStart w:name="z4191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изделий, сырья и материалов, 2-й разряд</w:t>
      </w:r>
    </w:p>
    <w:bookmarkEnd w:id="4127"/>
    <w:bookmarkStart w:name="z4192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4128"/>
    <w:bookmarkStart w:name="z4193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готовых приборов, пластин, кристаллов, пьезокварца по внешнему виду;</w:t>
      </w:r>
    </w:p>
    <w:bookmarkEnd w:id="4129"/>
    <w:bookmarkStart w:name="z4194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пластин по толщине с помощью измерительных инструментов (индикаторная головка, микрометр, штангенциркуль);</w:t>
      </w:r>
    </w:p>
    <w:bookmarkEnd w:id="4130"/>
    <w:bookmarkStart w:name="z4195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приборов, пластин, кристаллов по типам, размерам, толщине и по несложным видам брака (сколов, проколов, трещин и так далее);</w:t>
      </w:r>
    </w:p>
    <w:bookmarkEnd w:id="4131"/>
    <w:bookmarkStart w:name="z4196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глины и шамота с устранением инородных примесей;</w:t>
      </w:r>
    </w:p>
    <w:bookmarkEnd w:id="4132"/>
    <w:bookmarkStart w:name="z4197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керамических и ферритовых изделий по внешнему виду с выборочной проверкой размеров (геометрических или по одному из электрических параметров);</w:t>
      </w:r>
    </w:p>
    <w:bookmarkEnd w:id="4133"/>
    <w:bookmarkStart w:name="z4198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по геометрическим размерам стеклянных, керамических и ферритовых деталей на автомате и вручную с помощью контрольно-измерительных приборов и инструментов;</w:t>
      </w:r>
    </w:p>
    <w:bookmarkEnd w:id="4134"/>
    <w:bookmarkStart w:name="z4199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раскалибровка изделий по электрическим параметрам на приборах;</w:t>
      </w:r>
    </w:p>
    <w:bookmarkEnd w:id="4135"/>
    <w:bookmarkStart w:name="z4200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пределов допусков по таблицам;</w:t>
      </w:r>
    </w:p>
    <w:bookmarkEnd w:id="4136"/>
    <w:bookmarkStart w:name="z4201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по приборам дефектов изделий.</w:t>
      </w:r>
    </w:p>
    <w:bookmarkEnd w:id="4137"/>
    <w:bookmarkStart w:name="z4202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4138"/>
    <w:bookmarkStart w:name="z4203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принцип действия обслуживаемого оборудования;</w:t>
      </w:r>
    </w:p>
    <w:bookmarkEnd w:id="4139"/>
    <w:bookmarkStart w:name="z4204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и контрольно-измерительных инструментов для ведения процесса сортировки и раскалибровки;</w:t>
      </w:r>
    </w:p>
    <w:bookmarkEnd w:id="4140"/>
    <w:bookmarkStart w:name="z4205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изделий по внешнему виду и толщине;</w:t>
      </w:r>
    </w:p>
    <w:bookmarkEnd w:id="4141"/>
    <w:bookmarkStart w:name="z4206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дефектов;</w:t>
      </w:r>
    </w:p>
    <w:bookmarkEnd w:id="4142"/>
    <w:bookmarkStart w:name="z4207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полупроводниковых материалов;</w:t>
      </w:r>
    </w:p>
    <w:bookmarkEnd w:id="4143"/>
    <w:bookmarkStart w:name="z4208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типы пьезокварцевых пластин и кристаллов;</w:t>
      </w:r>
    </w:p>
    <w:bookmarkEnd w:id="4144"/>
    <w:bookmarkStart w:name="z4209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структуру естественного и искусственного пьезокварца;</w:t>
      </w:r>
    </w:p>
    <w:bookmarkEnd w:id="4145"/>
    <w:bookmarkStart w:name="z4210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документацию и чертежи на сортируемые изделия.</w:t>
      </w:r>
    </w:p>
    <w:bookmarkEnd w:id="4146"/>
    <w:bookmarkStart w:name="z4211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Примеры работ:</w:t>
      </w:r>
    </w:p>
    <w:bookmarkEnd w:id="4147"/>
    <w:bookmarkStart w:name="z4212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галька и кристаллы пьезокварца - сортировка по сортам, размерам и качеству;</w:t>
      </w:r>
    </w:p>
    <w:bookmarkEnd w:id="4148"/>
    <w:bookmarkStart w:name="z4213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галька, шамот, тальк и другое материалы - сортировка от инородных предметов и включений;</w:t>
      </w:r>
    </w:p>
    <w:bookmarkEnd w:id="4149"/>
    <w:bookmarkStart w:name="z4214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резисторов, конденсаторов и изоляторов - сортировка по внешнему виду и геометрическим размерам;</w:t>
      </w:r>
    </w:p>
    <w:bookmarkEnd w:id="4150"/>
    <w:bookmarkStart w:name="z4215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изделия керамические и ферритовые - сортировка по внешнему виду и геометрическим размерам;</w:t>
      </w:r>
    </w:p>
    <w:bookmarkEnd w:id="4151"/>
    <w:bookmarkStart w:name="z4216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комплектующие для модульных трансформаторов - сортировка по внешнему виду и геометрическим размерам;</w:t>
      </w:r>
    </w:p>
    <w:bookmarkEnd w:id="4152"/>
    <w:bookmarkStart w:name="z4217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всех видов (готовые) - сортировка по внешнему виду с выборочной проверкой размеров;</w:t>
      </w:r>
    </w:p>
    <w:bookmarkEnd w:id="4153"/>
    <w:bookmarkStart w:name="z4218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КТЧ-1Т, ММКТ - сортировка с измерением наличия контакта выводов ротора и статора;</w:t>
      </w:r>
    </w:p>
    <w:bookmarkEnd w:id="4154"/>
    <w:bookmarkStart w:name="z4219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КПК-1 - сортировка готовых конденсаторов по внешнему виду с измерением параллельности плоскостей конденсаторов по лекальной линейке;</w:t>
      </w:r>
    </w:p>
    <w:bookmarkEnd w:id="4155"/>
    <w:bookmarkStart w:name="z4220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магниты (детали) МБА и МБИ - разбраковка по внешнему виду;</w:t>
      </w:r>
    </w:p>
    <w:bookmarkEnd w:id="4156"/>
    <w:bookmarkStart w:name="z4221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металлизированная бумага, пленка - сортировка по внешнему виду и геометрическим размерам;</w:t>
      </w:r>
    </w:p>
    <w:bookmarkEnd w:id="4157"/>
    <w:bookmarkStart w:name="z4222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микроплаты - сортировка на просвет;</w:t>
      </w:r>
    </w:p>
    <w:bookmarkEnd w:id="4158"/>
    <w:bookmarkStart w:name="z4223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микросхемы, диодные и транзисторные матрицы - разбраковка по внешнему виду; сортировка по наличию выводов; укладка в тару;</w:t>
      </w:r>
    </w:p>
    <w:bookmarkEnd w:id="4159"/>
    <w:bookmarkStart w:name="z4224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панели (готовые) - сортировка с выборочной проверкой размеров и механических характеристик;</w:t>
      </w:r>
    </w:p>
    <w:bookmarkEnd w:id="4160"/>
    <w:bookmarkStart w:name="z4225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полупроводниковых материалов - сортировка по толщине, клину, прогибу с помощью индикаторной головки;</w:t>
      </w:r>
    </w:p>
    <w:bookmarkEnd w:id="4161"/>
    <w:bookmarkStart w:name="z4226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пленка керамическая - разбраковка на световых установках;</w:t>
      </w:r>
    </w:p>
    <w:bookmarkEnd w:id="4162"/>
    <w:bookmarkStart w:name="z4227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резисторы мощностью от 0,05 до 10 Вт - раскалибровка по геометрическим размерам и внешнему виду;</w:t>
      </w:r>
    </w:p>
    <w:bookmarkEnd w:id="4163"/>
    <w:bookmarkStart w:name="z4228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предохранители керамические - сортировка после пайки;</w:t>
      </w:r>
    </w:p>
    <w:bookmarkEnd w:id="4164"/>
    <w:bookmarkStart w:name="z4229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стеклотрубки - сортировка по наружному и внутреннему диаметру и внешнему виду;</w:t>
      </w:r>
    </w:p>
    <w:bookmarkEnd w:id="4165"/>
    <w:bookmarkStart w:name="z4230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триоды, диоды, кристаллы, арматура собранная - сортировка по внешнему виду;</w:t>
      </w:r>
    </w:p>
    <w:bookmarkEnd w:id="4166"/>
    <w:bookmarkStart w:name="z4231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ферриты марганец-цинковые - разбраковка по внешнему виду и геометрическим размерам вручную.</w:t>
      </w:r>
    </w:p>
    <w:bookmarkEnd w:id="4167"/>
    <w:bookmarkStart w:name="z4232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Сортировщик изделий, сырья и материалов, 3-й разряд</w:t>
      </w:r>
    </w:p>
    <w:bookmarkEnd w:id="4168"/>
    <w:bookmarkStart w:name="z4233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4169"/>
    <w:bookmarkStart w:name="z4234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кристаллов по группам толщины вручную и на установках вибросортировки;</w:t>
      </w:r>
    </w:p>
    <w:bookmarkEnd w:id="4170"/>
    <w:bookmarkStart w:name="z4235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укладка в тару с одновременной сортировкой по несложным видам брака;</w:t>
      </w:r>
    </w:p>
    <w:bookmarkEnd w:id="4171"/>
    <w:bookmarkStart w:name="z4236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раскалибровка стеклянных, керамических и ферритовых изделий по геометрическим размерам и электрическим параметрам на автоматическом оборудовании;</w:t>
      </w:r>
    </w:p>
    <w:bookmarkEnd w:id="4172"/>
    <w:bookmarkStart w:name="z4237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и сортировка пьезокварцевых пластин и кристаллов по типам и видам и группировка их по кристаллофизическим признакам с помощью специальных приспособлений и измерительных приборов;</w:t>
      </w:r>
    </w:p>
    <w:bookmarkEnd w:id="4173"/>
    <w:bookmarkStart w:name="z4238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электроизмерительных приборов и установок сортировки на заданные параметры.</w:t>
      </w:r>
    </w:p>
    <w:bookmarkEnd w:id="4174"/>
    <w:bookmarkStart w:name="z4239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4175"/>
    <w:bookmarkStart w:name="z4240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оборудования, применяемого при сортировке и раскалибровке;</w:t>
      </w:r>
    </w:p>
    <w:bookmarkEnd w:id="4176"/>
    <w:bookmarkStart w:name="z4241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инструментов и приборов;</w:t>
      </w:r>
    </w:p>
    <w:bookmarkEnd w:id="4177"/>
    <w:bookmarkStart w:name="z4242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приборов и установок на заданные параметры;</w:t>
      </w:r>
    </w:p>
    <w:bookmarkEnd w:id="4178"/>
    <w:bookmarkStart w:name="z4243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пьезокварцевых пластин;</w:t>
      </w:r>
    </w:p>
    <w:bookmarkEnd w:id="4179"/>
    <w:bookmarkStart w:name="z4244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кристаллофизике;</w:t>
      </w:r>
    </w:p>
    <w:bookmarkEnd w:id="4180"/>
    <w:bookmarkStart w:name="z4245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ГОСТы на размеры и параметры сортируемых изделий;</w:t>
      </w:r>
    </w:p>
    <w:bookmarkEnd w:id="4181"/>
    <w:bookmarkStart w:name="z4246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радиотехнику в объеме выполняемой работы.</w:t>
      </w:r>
    </w:p>
    <w:bookmarkEnd w:id="4182"/>
    <w:bookmarkStart w:name="z4247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Примеры работ:</w:t>
      </w:r>
    </w:p>
    <w:bookmarkEnd w:id="4183"/>
    <w:bookmarkStart w:name="z4248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керамических конденсаторов, газопоглотители, детали вакуумных приборов - сортировка по геометрическим размерам и внешнему виду;</w:t>
      </w:r>
    </w:p>
    <w:bookmarkEnd w:id="4184"/>
    <w:bookmarkStart w:name="z4249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металлокерамических корпусов (платы) - разбраковка по внешнему виду под микроскопом;</w:t>
      </w:r>
    </w:p>
    <w:bookmarkEnd w:id="4185"/>
    <w:bookmarkStart w:name="z4250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ферритовые - разбраковка по внешнему виду и геометрическим размерам на конвейерной линии;</w:t>
      </w:r>
    </w:p>
    <w:bookmarkEnd w:id="4186"/>
    <w:bookmarkStart w:name="z4251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из различных керамических масс и стекла - раскалибровка по геометрическим размерам и внешнему виду различным измерительным инструментом;</w:t>
      </w:r>
    </w:p>
    <w:bookmarkEnd w:id="4187"/>
    <w:bookmarkStart w:name="z4252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керамические подстроечные, стеклокерамические - сортировка;</w:t>
      </w:r>
    </w:p>
    <w:bookmarkEnd w:id="4188"/>
    <w:bookmarkStart w:name="z4253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керамические малогабаритные и их заготовки - сортировка по внешнему виду на соответствие образцам с применением микроскопа;</w:t>
      </w:r>
    </w:p>
    <w:bookmarkEnd w:id="4189"/>
    <w:bookmarkStart w:name="z4254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кристаллы - измерение габаритных размеров на шатографе; сортировка кристаллов по толщине по группам через 5 мкм; разбраковка по внешнему виду и укладка в тару;</w:t>
      </w:r>
    </w:p>
    <w:bookmarkEnd w:id="4190"/>
    <w:bookmarkStart w:name="z4255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корпуса металлокерамические - разбраковка с применением микроскопа после пайки и гальванопокрытия; замер размеров отслоений, смещения ободка и контактных площадок;</w:t>
      </w:r>
    </w:p>
    <w:bookmarkEnd w:id="4191"/>
    <w:bookmarkStart w:name="z4256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для интегральных схем - разбраковка;</w:t>
      </w:r>
    </w:p>
    <w:bookmarkEnd w:id="4192"/>
    <w:bookmarkStart w:name="z4257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диода - сортировка (разбраковка) по группам под микроскопом;</w:t>
      </w:r>
    </w:p>
    <w:bookmarkEnd w:id="4193"/>
    <w:bookmarkStart w:name="z4258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микросхемы - разбраковка по внешнему виду корпусов; контроль габаритных размеров, проверка качества маркировки;</w:t>
      </w:r>
    </w:p>
    <w:bookmarkEnd w:id="4194"/>
    <w:bookmarkStart w:name="z4259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микроплаты, платы, микротрансформаторы - сортировка под микроскопом на отсутствие трещин;</w:t>
      </w:r>
    </w:p>
    <w:bookmarkEnd w:id="4195"/>
    <w:bookmarkStart w:name="z4260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резисторы различных типов и мощностей - раскалибровка по геометрическим размерам, параметрам и внешнему виду вручную и на автоматах;</w:t>
      </w:r>
    </w:p>
    <w:bookmarkEnd w:id="4196"/>
    <w:bookmarkStart w:name="z4261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проволочные - сортировка под микроскопом после намотки;</w:t>
      </w:r>
    </w:p>
    <w:bookmarkEnd w:id="4197"/>
    <w:bookmarkStart w:name="z4262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секции пленочные - сортировка и подпрессовка секций на автомате;</w:t>
      </w:r>
    </w:p>
    <w:bookmarkEnd w:id="4198"/>
    <w:bookmarkStart w:name="z4263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стеклоизделия электровакуумного производства - сортировка по внешнему виду и геометрическим размерам;</w:t>
      </w:r>
    </w:p>
    <w:bookmarkEnd w:id="4199"/>
    <w:bookmarkStart w:name="z4264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слюда (серебреная и несеребрҰная) - сортировка по толщине и внешнему виду;</w:t>
      </w:r>
    </w:p>
    <w:bookmarkEnd w:id="4200"/>
    <w:bookmarkStart w:name="z4265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трубки ТШ, ВС, БЛП - сортировка на автоматах типа "Акор";</w:t>
      </w:r>
    </w:p>
    <w:bookmarkEnd w:id="4201"/>
    <w:bookmarkStart w:name="z4266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ферриты марганец-цинковые - разбраковка по магнитной проницаемости на полуавтомате ПРФК и автомате АРФК;</w:t>
      </w:r>
    </w:p>
    <w:bookmarkEnd w:id="4202"/>
    <w:bookmarkStart w:name="z4267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ферритовые сердечники - разбраковка по высоте на калибраторе с помощью индикатора.</w:t>
      </w:r>
    </w:p>
    <w:bookmarkEnd w:id="4203"/>
    <w:bookmarkStart w:name="z4268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Сортировщик изделий, сырья и материалов, 4-й разряд</w:t>
      </w:r>
    </w:p>
    <w:bookmarkEnd w:id="4204"/>
    <w:bookmarkStart w:name="z4269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4205"/>
    <w:bookmarkStart w:name="z4270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нескольких типов полупроводниковых приборов специального назначения по внешнему виду;</w:t>
      </w:r>
    </w:p>
    <w:bookmarkEnd w:id="4206"/>
    <w:bookmarkStart w:name="z4271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кристаллов, пластин полупроводниковых материалов на установках в ручном, полуавтоматическом и автоматическом режиме работы по группам толщины с точностью ±1мкм;</w:t>
      </w:r>
    </w:p>
    <w:bookmarkEnd w:id="4207"/>
    <w:bookmarkStart w:name="z4272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и узлов полупроводниковых приборов по внешнему виду и размерам с точностью ±0,1 мкм с применением измерительных инструментов и оптических приборов;</w:t>
      </w:r>
    </w:p>
    <w:bookmarkEnd w:id="4208"/>
    <w:bookmarkStart w:name="z4273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и сортировка блочков пьезокварца по типам и видам;</w:t>
      </w:r>
    </w:p>
    <w:bookmarkEnd w:id="4209"/>
    <w:bookmarkStart w:name="z4274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направления больших и малых граней в кристаллах и блочках, отсутствие зон роста;</w:t>
      </w:r>
    </w:p>
    <w:bookmarkEnd w:id="4210"/>
    <w:bookmarkStart w:name="z4275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перестройка установок сортировки по эталону, проверка точности эталона на оптиметре.</w:t>
      </w:r>
    </w:p>
    <w:bookmarkEnd w:id="4211"/>
    <w:bookmarkStart w:name="z4276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Должен знать:</w:t>
      </w:r>
    </w:p>
    <w:bookmarkEnd w:id="4212"/>
    <w:bookmarkStart w:name="z4277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настройку, перестройку и способы наладки обслуживаемых установок;</w:t>
      </w:r>
    </w:p>
    <w:bookmarkEnd w:id="4213"/>
    <w:bookmarkStart w:name="z4278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инструментов;</w:t>
      </w:r>
    </w:p>
    <w:bookmarkEnd w:id="4214"/>
    <w:bookmarkStart w:name="z4279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искусственно выращенной кварц;</w:t>
      </w:r>
    </w:p>
    <w:bookmarkEnd w:id="4215"/>
    <w:bookmarkStart w:name="z4280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виды блочков пьезокварца и их назначение;</w:t>
      </w:r>
    </w:p>
    <w:bookmarkEnd w:id="4216"/>
    <w:bookmarkStart w:name="z4281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роста кристаллов;</w:t>
      </w:r>
    </w:p>
    <w:bookmarkEnd w:id="4217"/>
    <w:bookmarkStart w:name="z4282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морфологии кристаллов искусственного кварца;</w:t>
      </w:r>
    </w:p>
    <w:bookmarkEnd w:id="4218"/>
    <w:bookmarkStart w:name="z4283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нормативно-технической документации по классификации дефектов изделий.</w:t>
      </w:r>
    </w:p>
    <w:bookmarkEnd w:id="4219"/>
    <w:bookmarkStart w:name="z4284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Примеры работ:</w:t>
      </w:r>
    </w:p>
    <w:bookmarkEnd w:id="4220"/>
    <w:bookmarkStart w:name="z4285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кварцевые (секции кварцевые ориентированные; пластины кварцевые специальные; бруски кварцевые звукопроводящие) - сортировка;</w:t>
      </w:r>
    </w:p>
    <w:bookmarkEnd w:id="4221"/>
    <w:bookmarkStart w:name="z4286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П-образные - разбраковка по внешнему виду и геометрии;</w:t>
      </w:r>
    </w:p>
    <w:bookmarkEnd w:id="4222"/>
    <w:bookmarkStart w:name="z4287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кремния, германия - сортировка по толщине, по группам;</w:t>
      </w:r>
    </w:p>
    <w:bookmarkEnd w:id="4223"/>
    <w:bookmarkStart w:name="z4288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стержни, штабики, пластины, знаки - разбраковка, сортировка по группам;</w:t>
      </w:r>
    </w:p>
    <w:bookmarkEnd w:id="4224"/>
    <w:bookmarkStart w:name="z4289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стеклотрубки, баллоны, держатели, выводы - сортировка по внешнему виду и размерам.</w:t>
      </w:r>
    </w:p>
    <w:bookmarkEnd w:id="4225"/>
    <w:bookmarkStart w:name="z4290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Сушильщик деталей и приборов</w:t>
      </w:r>
    </w:p>
    <w:bookmarkEnd w:id="4226"/>
    <w:bookmarkStart w:name="z4291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деталей и приборов, 1-й разряд</w:t>
      </w:r>
    </w:p>
    <w:bookmarkEnd w:id="4227"/>
    <w:bookmarkStart w:name="z4292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4228"/>
    <w:bookmarkStart w:name="z4293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сушильных шкафах, печах, в термостатах керамических заготовок, деталей, узлов, собранных конденсаторов после промывания, окраски, маркировки;</w:t>
      </w:r>
    </w:p>
    <w:bookmarkEnd w:id="4229"/>
    <w:bookmarkStart w:name="z4294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сушки с помощью дистанционных потенциометров и контактных термометров, термопар, термогальванометров, пирометров, вытяжной и приточной вентиляции;</w:t>
      </w:r>
    </w:p>
    <w:bookmarkEnd w:id="4230"/>
    <w:bookmarkStart w:name="z4295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кассеты, диски, рейки, рамки;</w:t>
      </w:r>
    </w:p>
    <w:bookmarkEnd w:id="4231"/>
    <w:bookmarkStart w:name="z4296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кассет в сушильные камеры с выдержкой в течение заданного времени при установленной температуре сушки.</w:t>
      </w:r>
    </w:p>
    <w:bookmarkEnd w:id="4232"/>
    <w:bookmarkStart w:name="z4297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4233"/>
    <w:bookmarkStart w:name="z4298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сушильными печей, шкафов, термостатов и приборов для регулирования температуры сушки;</w:t>
      </w:r>
    </w:p>
    <w:bookmarkEnd w:id="4234"/>
    <w:bookmarkStart w:name="z4299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 и инструментов;</w:t>
      </w:r>
    </w:p>
    <w:bookmarkEnd w:id="4235"/>
    <w:bookmarkStart w:name="z4300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типоразмеры керамических заготовок, деталей, узлов, собранных конденсаторов;</w:t>
      </w:r>
    </w:p>
    <w:bookmarkEnd w:id="4236"/>
    <w:bookmarkStart w:name="z4301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сушки, способы определения качества сушки.</w:t>
      </w:r>
    </w:p>
    <w:bookmarkEnd w:id="4237"/>
    <w:bookmarkStart w:name="z4302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Примеры работ:</w:t>
      </w:r>
    </w:p>
    <w:bookmarkEnd w:id="4238"/>
    <w:bookmarkStart w:name="z4303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арматуры после травления - сушка;</w:t>
      </w:r>
    </w:p>
    <w:bookmarkEnd w:id="4239"/>
    <w:bookmarkStart w:name="z4304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блоки-переходники - сушка после лакировки с регулированием режимов сушки;</w:t>
      </w:r>
    </w:p>
    <w:bookmarkEnd w:id="4240"/>
    <w:bookmarkStart w:name="z4305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керамических конденсаторов - сушка в сушильном шкафу с электрообогревом;</w:t>
      </w:r>
    </w:p>
    <w:bookmarkEnd w:id="4241"/>
    <w:bookmarkStart w:name="z4306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керамики ОБ-1 - сушка;</w:t>
      </w:r>
    </w:p>
    <w:bookmarkEnd w:id="4242"/>
    <w:bookmarkStart w:name="z4307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дроссели и трансформаторы (малогабаритные) - сушка в сушильных шкафах, на терморадиационных установках;</w:t>
      </w:r>
    </w:p>
    <w:bookmarkEnd w:id="4243"/>
    <w:bookmarkStart w:name="z4308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всех видов - сушка после окраски, лакировки и маркировки в электросушильных шкафах;</w:t>
      </w:r>
    </w:p>
    <w:bookmarkEnd w:id="4244"/>
    <w:bookmarkStart w:name="z4309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микроплаты - сушка после пайки, мойки, лакировки;</w:t>
      </w:r>
    </w:p>
    <w:bookmarkEnd w:id="4245"/>
    <w:bookmarkStart w:name="z4310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ножка, собранная после освежения и промывания - сушка;</w:t>
      </w:r>
    </w:p>
    <w:bookmarkEnd w:id="4246"/>
    <w:bookmarkStart w:name="z4311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ламповые керамические - сушка после склеивания, после маркировки;</w:t>
      </w:r>
    </w:p>
    <w:bookmarkEnd w:id="4247"/>
    <w:bookmarkStart w:name="z4312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радиодетали - сушка в сушильных шкафах и горизонтальных сушилках с электрообогревом;</w:t>
      </w:r>
    </w:p>
    <w:bookmarkEnd w:id="4248"/>
    <w:bookmarkStart w:name="z4313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секции и изоляторы для бумажных проходных конденсаторов - сушка в термошкафу.</w:t>
      </w:r>
    </w:p>
    <w:bookmarkEnd w:id="4249"/>
    <w:bookmarkStart w:name="z4314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деталей и приборов, 2-й разряд</w:t>
      </w:r>
    </w:p>
    <w:bookmarkEnd w:id="4250"/>
    <w:bookmarkStart w:name="z4315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Характеристика работ:</w:t>
      </w:r>
    </w:p>
    <w:bookmarkEnd w:id="4251"/>
    <w:bookmarkStart w:name="z4316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конденсаторной бумаги, керамических заготовок, деталей, узлов, приборов, собранных конденсаторов в конвейерных электропечах непрерывного действия, на конвейерных установках с лампами инфракрасного излучения в термостатах, в сушильных шкафах;</w:t>
      </w:r>
    </w:p>
    <w:bookmarkEnd w:id="4252"/>
    <w:bookmarkStart w:name="z4317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сушильных шкафах собранных трансформаторов и дросселей для специальной аппаратуры после пропитки, шпаклевки, окраски, лакировки и маркировки.</w:t>
      </w:r>
    </w:p>
    <w:bookmarkEnd w:id="4253"/>
    <w:bookmarkStart w:name="z4318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Должен знать:</w:t>
      </w:r>
    </w:p>
    <w:bookmarkEnd w:id="4254"/>
    <w:bookmarkStart w:name="z4319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правила обслуживания конвейерных электропечей, установок инфракрасного излучения, конвейеров ультразвуковой сушки, трехкамерных сушильных шкафов;</w:t>
      </w:r>
    </w:p>
    <w:bookmarkEnd w:id="4255"/>
    <w:bookmarkStart w:name="z4320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режимы сушки деталей, переходов, сборок и закрытых приборов;</w:t>
      </w:r>
    </w:p>
    <w:bookmarkEnd w:id="4256"/>
    <w:bookmarkStart w:name="z4321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свойства кремнийорганических лаковых покрытий;</w:t>
      </w:r>
    </w:p>
    <w:bookmarkEnd w:id="4257"/>
    <w:bookmarkStart w:name="z4322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точку росы;</w:t>
      </w:r>
    </w:p>
    <w:bookmarkEnd w:id="4258"/>
    <w:bookmarkStart w:name="z4323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между влажностью и точкой росы.</w:t>
      </w:r>
    </w:p>
    <w:bookmarkEnd w:id="4259"/>
    <w:bookmarkStart w:name="z4324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Примеры работ:</w:t>
      </w:r>
    </w:p>
    <w:bookmarkEnd w:id="4260"/>
    <w:bookmarkStart w:name="z4325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микросхем - сушка в сушильных шкафах после маркировки, промывания; сушка на конвейерных установках с лампами инфракрасного излучения;</w:t>
      </w:r>
    </w:p>
    <w:bookmarkEnd w:id="4261"/>
    <w:bookmarkStart w:name="z4326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конденсаторная для конденсаторов различных типов - сушка в трехкамерных электросушильных шкафах;</w:t>
      </w:r>
    </w:p>
    <w:bookmarkEnd w:id="4262"/>
    <w:bookmarkStart w:name="z4327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глина - сушка в сушильных барабанах, работающих на газовом топливе;</w:t>
      </w:r>
    </w:p>
    <w:bookmarkEnd w:id="4263"/>
    <w:bookmarkStart w:name="z4328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керамики ОБ-1 металлизированные, из массы ВК 94-1 - сушка;</w:t>
      </w:r>
    </w:p>
    <w:bookmarkEnd w:id="4264"/>
    <w:bookmarkStart w:name="z4329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для конденсаторов - сушка в конвейерных сушилках;</w:t>
      </w:r>
    </w:p>
    <w:bookmarkEnd w:id="4265"/>
    <w:bookmarkStart w:name="z4330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огнеупорные - сушка в туннельных сушилках;</w:t>
      </w:r>
    </w:p>
    <w:bookmarkEnd w:id="4266"/>
    <w:bookmarkStart w:name="z4331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типа ТРИ -200, "Габарит", "Малютка", "Потенциал" и др; - сушка в сушильных шкафах, термостатах;</w:t>
      </w:r>
    </w:p>
    <w:bookmarkEnd w:id="4267"/>
    <w:bookmarkStart w:name="z4332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колпачки - промывка и сушка в воздухоочистительной установке;</w:t>
      </w:r>
    </w:p>
    <w:bookmarkEnd w:id="4268"/>
    <w:bookmarkStart w:name="z4333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стеклокерамические - подсушка стеклопасты на вертикальных и горизонтальных сушилках;</w:t>
      </w:r>
    </w:p>
    <w:bookmarkEnd w:id="4269"/>
    <w:bookmarkStart w:name="z4334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трубчатые керамические - сушка после серебрения в конвейерных электропечах;</w:t>
      </w:r>
    </w:p>
    <w:bookmarkEnd w:id="4270"/>
    <w:bookmarkStart w:name="z4335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различных типов - сушка после окраски, лакировки в конвейерных электропечах или на конвейерных установках с лампами инфракрасного излучения;</w:t>
      </w:r>
    </w:p>
    <w:bookmarkEnd w:id="4271"/>
    <w:bookmarkStart w:name="z4336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микромодульные - сушка в вакуумном шкафу для повышения стабильности;</w:t>
      </w:r>
    </w:p>
    <w:bookmarkEnd w:id="4272"/>
    <w:bookmarkStart w:name="z4337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микроплаты и полиэлементные платы - сушка после промывания и окраски;</w:t>
      </w:r>
    </w:p>
    <w:bookmarkEnd w:id="4273"/>
    <w:bookmarkStart w:name="z4338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интегральные гибридные типа "Тропа", "Трапеция", "Посол" - сушка плат с активными элементами;</w:t>
      </w:r>
    </w:p>
    <w:bookmarkEnd w:id="4274"/>
    <w:bookmarkStart w:name="z4339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микротрансформаторы - промывание и сушка на воздухоочистительной установке, сушка в термостате;</w:t>
      </w:r>
    </w:p>
    <w:bookmarkEnd w:id="4275"/>
    <w:bookmarkStart w:name="z4340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ножка собранная - сушка в конвейерных печах;</w:t>
      </w:r>
    </w:p>
    <w:bookmarkEnd w:id="4276"/>
    <w:bookmarkStart w:name="z4341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огнеприпасы алудовые и плитки инфракрасного излучения - сушка в сушильных шкафах;</w:t>
      </w:r>
    </w:p>
    <w:bookmarkEnd w:id="4277"/>
    <w:bookmarkStart w:name="z4342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переходы - ультрафиолетовая сушка;</w:t>
      </w:r>
    </w:p>
    <w:bookmarkEnd w:id="4278"/>
    <w:bookmarkStart w:name="z4343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и переходы полупроводниковые - сушка после травления и защиты;</w:t>
      </w:r>
    </w:p>
    <w:bookmarkEnd w:id="4279"/>
    <w:bookmarkStart w:name="z4344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резисторы постоянные углеродистые и металлизированные - сушка;</w:t>
      </w:r>
    </w:p>
    <w:bookmarkEnd w:id="4280"/>
    <w:bookmarkStart w:name="z4345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трансформаторы к катушки ТВС - сушка в сушильных шкафах.</w:t>
      </w:r>
    </w:p>
    <w:bookmarkEnd w:id="4281"/>
    <w:bookmarkStart w:name="z4346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Сушильщик деталей и приборов, 3-й разряд</w:t>
      </w:r>
    </w:p>
    <w:bookmarkEnd w:id="4282"/>
    <w:bookmarkStart w:name="z4347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4283"/>
    <w:bookmarkStart w:name="z4348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конденсаторной бумаги, деталей, приборов, переходов в вакуумных сушильных установках, в вакуумных шкафах и на полуавтоматических и автоматических линиях;</w:t>
      </w:r>
    </w:p>
    <w:bookmarkEnd w:id="4284"/>
    <w:bookmarkStart w:name="z4349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сушильной установки к работе;</w:t>
      </w:r>
    </w:p>
    <w:bookmarkEnd w:id="4285"/>
    <w:bookmarkStart w:name="z4350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скорости движения конвейера;</w:t>
      </w:r>
    </w:p>
    <w:bookmarkEnd w:id="4286"/>
    <w:bookmarkStart w:name="z4351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обогрева и доведение температуры до заданной;</w:t>
      </w:r>
    </w:p>
    <w:bookmarkEnd w:id="4287"/>
    <w:bookmarkStart w:name="z4352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насосов для откачки воздуха, а также откачки его до установленного остаточного давления;</w:t>
      </w:r>
    </w:p>
    <w:bookmarkEnd w:id="4288"/>
    <w:bookmarkStart w:name="z4353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 в течение заданного времени при установленном вакууме и заданной температуре;</w:t>
      </w:r>
    </w:p>
    <w:bookmarkEnd w:id="4289"/>
    <w:bookmarkStart w:name="z4354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сушки с помощью контрольно-измерительных приборов (вакуумметр, манометр, амперметр, термометр) и регулирующей аппаратуры;</w:t>
      </w:r>
    </w:p>
    <w:bookmarkEnd w:id="4290"/>
    <w:bookmarkStart w:name="z4355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 составление сопроводительных паспортов;</w:t>
      </w:r>
    </w:p>
    <w:bookmarkEnd w:id="4291"/>
    <w:bookmarkStart w:name="z4356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конденсаторной бумаги токами высокой частоты;</w:t>
      </w:r>
    </w:p>
    <w:bookmarkEnd w:id="4292"/>
    <w:bookmarkStart w:name="z4357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постоянной величины обратной связи по таблице режимов;</w:t>
      </w:r>
    </w:p>
    <w:bookmarkEnd w:id="4293"/>
    <w:bookmarkStart w:name="z4358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установленных режимов с помощью приборов.</w:t>
      </w:r>
    </w:p>
    <w:bookmarkEnd w:id="4294"/>
    <w:bookmarkStart w:name="z4359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Должен знать:</w:t>
      </w:r>
    </w:p>
    <w:bookmarkEnd w:id="4295"/>
    <w:bookmarkStart w:name="z4360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управления, правила настройки вакуум-сушильных установок и высокочастотных установок;</w:t>
      </w:r>
    </w:p>
    <w:bookmarkEnd w:id="4296"/>
    <w:bookmarkStart w:name="z4361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токов высокой частоты для сушки диэлектриков;</w:t>
      </w:r>
    </w:p>
    <w:bookmarkEnd w:id="4297"/>
    <w:bookmarkStart w:name="z4362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к работе конвейера для сушки деталей, приборов, переходов;</w:t>
      </w:r>
    </w:p>
    <w:bookmarkEnd w:id="4298"/>
    <w:bookmarkStart w:name="z4363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подогрева, воздушных зазоров и скорости движения конвейера;</w:t>
      </w:r>
    </w:p>
    <w:bookmarkEnd w:id="4299"/>
    <w:bookmarkStart w:name="z4364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влагопоглотителей (режим отжига, регенерации), влияние их на параметры и стабильность работы приборов;</w:t>
      </w:r>
    </w:p>
    <w:bookmarkEnd w:id="4300"/>
    <w:bookmarkStart w:name="z4365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энергоносителям; измерительные приборы (ротаметры, психрометры, гигрометры и так далее);</w:t>
      </w:r>
    </w:p>
    <w:bookmarkEnd w:id="4301"/>
    <w:bookmarkStart w:name="z4366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вакуума;</w:t>
      </w:r>
    </w:p>
    <w:bookmarkEnd w:id="4302"/>
    <w:bookmarkStart w:name="z4367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стабилизации электрических параметров;</w:t>
      </w:r>
    </w:p>
    <w:bookmarkEnd w:id="4303"/>
    <w:bookmarkStart w:name="z4368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температурного режима камеры термостарения с учетом поправок и степени точности измерительных приборов.</w:t>
      </w:r>
    </w:p>
    <w:bookmarkEnd w:id="4304"/>
    <w:bookmarkStart w:name="z4369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Примеры работ:</w:t>
      </w:r>
    </w:p>
    <w:bookmarkEnd w:id="4305"/>
    <w:bookmarkStart w:name="z4370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конденсаторная - сушка в вакуум-сушильных установках;</w:t>
      </w:r>
    </w:p>
    <w:bookmarkEnd w:id="4306"/>
    <w:bookmarkStart w:name="z4371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керамики ОБ-1 - сушка в вакуум-сушильных установках;</w:t>
      </w:r>
    </w:p>
    <w:bookmarkEnd w:id="4307"/>
    <w:bookmarkStart w:name="z4372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микросборки - сушка в термостате после склеивания ситалловой подложки с выводной рамкой;</w:t>
      </w:r>
    </w:p>
    <w:bookmarkEnd w:id="4308"/>
    <w:bookmarkStart w:name="z4373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микротрансформаторы ИФМ - термоциклирование и выдержка в термостате;</w:t>
      </w:r>
    </w:p>
    <w:bookmarkEnd w:id="4309"/>
    <w:bookmarkStart w:name="z4374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приборы, переходы, детали полупроводниковые - сушка в вакуум-сушильных шкафах;</w:t>
      </w:r>
    </w:p>
    <w:bookmarkEnd w:id="4310"/>
    <w:bookmarkStart w:name="z4375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полупроводниковые - термостарение;</w:t>
      </w:r>
    </w:p>
    <w:bookmarkEnd w:id="4311"/>
    <w:bookmarkStart w:name="z4376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полупроводниковые, интегральные схемы, узлы и детали полупроводниковых приборов и интегральных схем - сушка после травления, окраски, маркировки, обезжиривания, фотолитографии и нанесения защитного покрытия;</w:t>
      </w:r>
    </w:p>
    <w:bookmarkEnd w:id="4312"/>
    <w:bookmarkStart w:name="z4377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резисторы - сушка на автоматических и механизированных линиях;</w:t>
      </w:r>
    </w:p>
    <w:bookmarkEnd w:id="4313"/>
    <w:bookmarkStart w:name="z4378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и дроссели - сушка на автоматических и механизированных линиях, в вакуум-сушильных установках.</w:t>
      </w:r>
    </w:p>
    <w:bookmarkEnd w:id="4314"/>
    <w:bookmarkStart w:name="z4379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Травильщик прецизионного травления</w:t>
      </w:r>
    </w:p>
    <w:bookmarkEnd w:id="4315"/>
    <w:bookmarkStart w:name="z4380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Травильщик прецизионного травления, 2-й разряд</w:t>
      </w:r>
    </w:p>
    <w:bookmarkEnd w:id="4316"/>
    <w:bookmarkStart w:name="z4381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4317"/>
    <w:bookmarkStart w:name="z4382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обезжиривание и нейтрализация деталей;</w:t>
      </w:r>
    </w:p>
    <w:bookmarkEnd w:id="4318"/>
    <w:bookmarkStart w:name="z4383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пластин полупроводниковых приборов и микросхем в кислотах, обработка в органических растворителях;</w:t>
      </w:r>
    </w:p>
    <w:bookmarkEnd w:id="4319"/>
    <w:bookmarkStart w:name="z4384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 для травления в кислотах и щелочах;</w:t>
      </w:r>
    </w:p>
    <w:bookmarkEnd w:id="4320"/>
    <w:bookmarkStart w:name="z4385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температуры ванн;</w:t>
      </w:r>
    </w:p>
    <w:bookmarkEnd w:id="4321"/>
    <w:bookmarkStart w:name="z4386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деталей в кассеты или наклеивание их в подставки для травления;</w:t>
      </w:r>
    </w:p>
    <w:bookmarkEnd w:id="4322"/>
    <w:bookmarkStart w:name="z4387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электронагревательными приборами;</w:t>
      </w:r>
    </w:p>
    <w:bookmarkEnd w:id="4323"/>
    <w:bookmarkStart w:name="z4388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травления по заданным режимам;</w:t>
      </w:r>
    </w:p>
    <w:bookmarkEnd w:id="4324"/>
    <w:bookmarkStart w:name="z4389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травления и определение качества травления при помощи измерительного инструмента;</w:t>
      </w:r>
    </w:p>
    <w:bookmarkEnd w:id="4325"/>
    <w:bookmarkStart w:name="z4390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деталей;</w:t>
      </w:r>
    </w:p>
    <w:bookmarkEnd w:id="4326"/>
    <w:bookmarkStart w:name="z4391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тары, оснастки, приспособлений и химической посуды для особо чистых реактивов в моющих растворах и органических растворителях;</w:t>
      </w:r>
    </w:p>
    <w:bookmarkEnd w:id="4327"/>
    <w:bookmarkStart w:name="z4392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возникновения брака.</w:t>
      </w:r>
    </w:p>
    <w:bookmarkEnd w:id="4328"/>
    <w:bookmarkStart w:name="z4393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Должен знать:</w:t>
      </w:r>
    </w:p>
    <w:bookmarkEnd w:id="4329"/>
    <w:bookmarkStart w:name="z4394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частей, принцип действия обслуживаемого оборудования;</w:t>
      </w:r>
    </w:p>
    <w:bookmarkEnd w:id="4330"/>
    <w:bookmarkStart w:name="z4395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однотипного оборудования для травления и обезжиривания;</w:t>
      </w:r>
    </w:p>
    <w:bookmarkEnd w:id="4331"/>
    <w:bookmarkStart w:name="z4396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этапов процесса и последовательность их выполнения;</w:t>
      </w:r>
    </w:p>
    <w:bookmarkEnd w:id="4332"/>
    <w:bookmarkStart w:name="z4397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травления, обезжиривания и очистки;</w:t>
      </w:r>
    </w:p>
    <w:bookmarkEnd w:id="4333"/>
    <w:bookmarkStart w:name="z4398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применяемых травильных и обезжиривающих растворов;</w:t>
      </w:r>
    </w:p>
    <w:bookmarkEnd w:id="4334"/>
    <w:bookmarkStart w:name="z4399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чистоты поверхности;</w:t>
      </w:r>
    </w:p>
    <w:bookmarkEnd w:id="4335"/>
    <w:bookmarkStart w:name="z4400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контрольно-измерительный инструмент;</w:t>
      </w:r>
    </w:p>
    <w:bookmarkEnd w:id="4336"/>
    <w:bookmarkStart w:name="z4401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кислот, щелочей, применяемых материалов, виды брака;</w:t>
      </w:r>
    </w:p>
    <w:bookmarkEnd w:id="4337"/>
    <w:bookmarkStart w:name="z4402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электрохимию в пределах выполняемой работы.</w:t>
      </w:r>
    </w:p>
    <w:bookmarkEnd w:id="4338"/>
    <w:bookmarkStart w:name="z4403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Примеры работ:</w:t>
      </w:r>
    </w:p>
    <w:bookmarkEnd w:id="4339"/>
    <w:bookmarkStart w:name="z4404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пьезокварца, выводы, кожухи, накладки, детали и реле радиоизделий из черных, цветных металлов и сплавов - травление;</w:t>
      </w:r>
    </w:p>
    <w:bookmarkEnd w:id="4340"/>
    <w:bookmarkStart w:name="z4405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эмиттеры фуродитовые - электрохимическое травление;</w:t>
      </w:r>
    </w:p>
    <w:bookmarkEnd w:id="4341"/>
    <w:bookmarkStart w:name="z4406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простые для магнетронов - химическое и электрохимическое травление;</w:t>
      </w:r>
    </w:p>
    <w:bookmarkEnd w:id="4342"/>
    <w:bookmarkStart w:name="z4407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корпусов полупроводниковых приборов - травление в органических растворителях и кислотах; промывание;</w:t>
      </w:r>
    </w:p>
    <w:bookmarkEnd w:id="4343"/>
    <w:bookmarkStart w:name="z4408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из нержавеющей и легированной стали - химическое полирование и травление;</w:t>
      </w:r>
    </w:p>
    <w:bookmarkEnd w:id="4344"/>
    <w:bookmarkStart w:name="z4409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с мелкой резьбой - травление;</w:t>
      </w:r>
    </w:p>
    <w:bookmarkEnd w:id="4345"/>
    <w:bookmarkStart w:name="z4410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посудные (цилиндрические и плоские) и арматура к ним - травление;</w:t>
      </w:r>
    </w:p>
    <w:bookmarkEnd w:id="4346"/>
    <w:bookmarkStart w:name="z4411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изоляторы и баллоны кварцевые - травление в 100%-ной плавиковой кислоте;</w:t>
      </w:r>
    </w:p>
    <w:bookmarkEnd w:id="4347"/>
    <w:bookmarkStart w:name="z4412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кварцевые и кремниевые лодочки и кассеты - травление в плавиковой кислоте и хромовой смеси; промывание;</w:t>
      </w:r>
    </w:p>
    <w:bookmarkEnd w:id="4348"/>
    <w:bookmarkStart w:name="z4413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корпуса интегральных схем, блоки арматуры - травление, промывание, обезжиривание и сушка основания;</w:t>
      </w:r>
    </w:p>
    <w:bookmarkEnd w:id="4349"/>
    <w:bookmarkStart w:name="z4414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кристаллы пьезокварца - травление в плавиковой кислоте;</w:t>
      </w:r>
    </w:p>
    <w:bookmarkEnd w:id="4350"/>
    <w:bookmarkStart w:name="z4415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пластины, кристаллы германия, кремния и переходы - подготовка к травлению методом химико-динамического полирования после механическое обработки; химико-динамическое полирование в готовом травителе; травление пластины с одной стороны и защита другой стороны химически стойкими лаками; обезжиривание и промывание;</w:t>
      </w:r>
    </w:p>
    <w:bookmarkEnd w:id="4351"/>
    <w:bookmarkStart w:name="z4416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- качественное промывание пластин перед фотолитографической обработкой и кипячением в кислотах (соляной, серной, азотной, плавиковой) и органических растворителях;</w:t>
      </w:r>
    </w:p>
    <w:bookmarkEnd w:id="4352"/>
    <w:bookmarkStart w:name="z4417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кварцевые - промывка и кипячение в кислотах (соляной, серной, азотной) до травления и перед металлизацией;</w:t>
      </w:r>
    </w:p>
    <w:bookmarkEnd w:id="4353"/>
    <w:bookmarkStart w:name="z4418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кварцевые плоские с двухсторонней сферой с частотой до 15 мГц - травление до заданной чистоты;</w:t>
      </w:r>
    </w:p>
    <w:bookmarkEnd w:id="4354"/>
    <w:bookmarkStart w:name="z4419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пластины кварцевые низкочастотные - травление;</w:t>
      </w:r>
    </w:p>
    <w:bookmarkEnd w:id="4355"/>
    <w:bookmarkStart w:name="z4420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и слитки монокристаллического кремния - травление на установках в открытых ваннах;</w:t>
      </w:r>
    </w:p>
    <w:bookmarkEnd w:id="4356"/>
    <w:bookmarkStart w:name="z4421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проволока из различных металлов разного диаметра - химическое и электрохимическое травление и очистка;</w:t>
      </w:r>
    </w:p>
    <w:bookmarkEnd w:id="4357"/>
    <w:bookmarkStart w:name="z4422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скобы, шасси, спинки, планки, платы, основания и другие механические детали - травление;</w:t>
      </w:r>
    </w:p>
    <w:bookmarkEnd w:id="4358"/>
    <w:bookmarkStart w:name="z4423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слитки, прутки и отходы - травление;</w:t>
      </w:r>
    </w:p>
    <w:bookmarkEnd w:id="4359"/>
    <w:bookmarkStart w:name="z4424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спецприборы - химическая полировка выводов;</w:t>
      </w:r>
    </w:p>
    <w:bookmarkEnd w:id="4360"/>
    <w:bookmarkStart w:name="z4425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стакан спецприбора с вваренными выводами - травление;</w:t>
      </w:r>
    </w:p>
    <w:bookmarkEnd w:id="4361"/>
    <w:bookmarkStart w:name="z4426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стеклокомплекты - химическое обезжиривание;</w:t>
      </w:r>
    </w:p>
    <w:bookmarkEnd w:id="4362"/>
    <w:bookmarkStart w:name="z4427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элементы кристаллические шлифованные и полированные - химическая очистка.</w:t>
      </w:r>
    </w:p>
    <w:bookmarkEnd w:id="4363"/>
    <w:bookmarkStart w:name="z4428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Травильщик прецизионного травления, 3-й разряд</w:t>
      </w:r>
    </w:p>
    <w:bookmarkEnd w:id="4364"/>
    <w:bookmarkStart w:name="z4429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4365"/>
    <w:bookmarkStart w:name="z4430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химическая очистка деталей, диэлектриков, полупроводников, пластин и металлов до заданной толщины согласно технологической документации;</w:t>
      </w:r>
    </w:p>
    <w:bookmarkEnd w:id="4366"/>
    <w:bookmarkStart w:name="z4431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деталей с труднодоступными внутренними поверхностями и деталей с резьбой с сохранением данных размеров;</w:t>
      </w:r>
    </w:p>
    <w:bookmarkEnd w:id="4367"/>
    <w:bookmarkStart w:name="z4432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в расплавленной селитре, в горячих растворах кислот и щелочей;</w:t>
      </w:r>
    </w:p>
    <w:bookmarkEnd w:id="4368"/>
    <w:bookmarkStart w:name="z4433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окиси кремния, боросиликатного стекла, тонких металлических контактов;</w:t>
      </w:r>
    </w:p>
    <w:bookmarkEnd w:id="4369"/>
    <w:bookmarkStart w:name="z4434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растворения стального и молибденового кернов;</w:t>
      </w:r>
    </w:p>
    <w:bookmarkEnd w:id="4370"/>
    <w:bookmarkStart w:name="z4435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в ультразвуковых ваннах;</w:t>
      </w:r>
    </w:p>
    <w:bookmarkEnd w:id="4371"/>
    <w:bookmarkStart w:name="z4436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деталей на установке химико-динамического полирования;</w:t>
      </w:r>
    </w:p>
    <w:bookmarkEnd w:id="4372"/>
    <w:bookmarkStart w:name="z4437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установки;</w:t>
      </w:r>
    </w:p>
    <w:bookmarkEnd w:id="4373"/>
    <w:bookmarkStart w:name="z4438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микроскопах с целью определения качества поверхности при различных химических обработках;</w:t>
      </w:r>
    </w:p>
    <w:bookmarkEnd w:id="4374"/>
    <w:bookmarkStart w:name="z4439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электролитов и растворов травителей заданных концентраций;</w:t>
      </w:r>
    </w:p>
    <w:bookmarkEnd w:id="4375"/>
    <w:bookmarkStart w:name="z4440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корректировка электролитов, фильтрация;</w:t>
      </w:r>
    </w:p>
    <w:bookmarkEnd w:id="4376"/>
    <w:bookmarkStart w:name="z4441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и регенерация отработанных электролитов и растворов;</w:t>
      </w:r>
    </w:p>
    <w:bookmarkEnd w:id="4377"/>
    <w:bookmarkStart w:name="z4442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травления на контрольных деталях и корректировка времени травления;</w:t>
      </w:r>
    </w:p>
    <w:bookmarkEnd w:id="4378"/>
    <w:bookmarkStart w:name="z4443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отсутствия перекиси водорода, щелочей и кислот в промывной воде с помощью индикаторов.</w:t>
      </w:r>
    </w:p>
    <w:bookmarkEnd w:id="4379"/>
    <w:bookmarkStart w:name="z4444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bookmarkEnd w:id="4380"/>
    <w:bookmarkStart w:name="z4445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 различных типов для травления;</w:t>
      </w:r>
    </w:p>
    <w:bookmarkEnd w:id="4381"/>
    <w:bookmarkStart w:name="z4446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установок ультразвуковой обработки;</w:t>
      </w:r>
    </w:p>
    <w:bookmarkEnd w:id="4382"/>
    <w:bookmarkStart w:name="z4447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на микроскопах, контрольно-измерительных инструментах;</w:t>
      </w:r>
    </w:p>
    <w:bookmarkEnd w:id="4383"/>
    <w:bookmarkStart w:name="z4448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качества травления, обезжиривания и очистки для дальнейших технологических операции;</w:t>
      </w:r>
    </w:p>
    <w:bookmarkEnd w:id="4384"/>
    <w:bookmarkStart w:name="z4449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кислот и щелочей;</w:t>
      </w:r>
    </w:p>
    <w:bookmarkEnd w:id="4385"/>
    <w:bookmarkStart w:name="z4450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травильных и обезжиривающих растворов;</w:t>
      </w:r>
    </w:p>
    <w:bookmarkEnd w:id="4386"/>
    <w:bookmarkStart w:name="z4451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процесса элекролитической очистки;</w:t>
      </w:r>
    </w:p>
    <w:bookmarkEnd w:id="4387"/>
    <w:bookmarkStart w:name="z4452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методы его предупреждения.</w:t>
      </w:r>
    </w:p>
    <w:bookmarkEnd w:id="4388"/>
    <w:bookmarkStart w:name="z4453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Примеры работ:</w:t>
      </w:r>
    </w:p>
    <w:bookmarkEnd w:id="4389"/>
    <w:bookmarkStart w:name="z4454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медные, вкладыши – размерное травление в ультразвуковых установках;</w:t>
      </w:r>
    </w:p>
    <w:bookmarkEnd w:id="4390"/>
    <w:bookmarkStart w:name="z4455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графитовые – травление;</w:t>
      </w:r>
    </w:p>
    <w:bookmarkEnd w:id="4391"/>
    <w:bookmarkStart w:name="z4456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туннельные – контролируемое электрическое травление;</w:t>
      </w:r>
    </w:p>
    <w:bookmarkEnd w:id="4392"/>
    <w:bookmarkStart w:name="z4457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(лента) молибденовые и вольфрамовые – травление в ваннах, травление в расплавленной калиевой селитре, электротравление, химическое травление, осветление, промывание;</w:t>
      </w:r>
    </w:p>
    <w:bookmarkEnd w:id="4393"/>
    <w:bookmarkStart w:name="z4458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катоды из сплава бериллия – травление;</w:t>
      </w:r>
    </w:p>
    <w:bookmarkEnd w:id="4394"/>
    <w:bookmarkStart w:name="z4459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керамика специальная – травление в плавиковой кислоте;</w:t>
      </w:r>
    </w:p>
    <w:bookmarkEnd w:id="4395"/>
    <w:bookmarkStart w:name="z4460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керн молибденовый – вытравливание из вольфрамовой спирали;</w:t>
      </w:r>
    </w:p>
    <w:bookmarkEnd w:id="4396"/>
    <w:bookmarkStart w:name="z4461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приборов СВЧ - травление и химическая полировка с проверкой на микроскопе;</w:t>
      </w:r>
    </w:p>
    <w:bookmarkEnd w:id="4397"/>
    <w:bookmarkStart w:name="z4462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кристаллы германия и кремния, пластины из ковара - точное травление;</w:t>
      </w:r>
    </w:p>
    <w:bookmarkEnd w:id="4398"/>
    <w:bookmarkStart w:name="z4463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кристаллы германия и кремния, спаянные в стеклянный корпус - травление;</w:t>
      </w:r>
    </w:p>
    <w:bookmarkEnd w:id="4399"/>
    <w:bookmarkStart w:name="z4464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кристаллы германия и кремния, собранные с кристаллодержателем - травление в растворе фтористоводородной кислоты;</w:t>
      </w:r>
    </w:p>
    <w:bookmarkEnd w:id="4400"/>
    <w:bookmarkStart w:name="z4465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кристаллодержатели, шасси, колбы металлические - травление;</w:t>
      </w:r>
    </w:p>
    <w:bookmarkEnd w:id="4401"/>
    <w:bookmarkStart w:name="z4466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оснастка для установок напыления - отмывка в "царской водке", сбор золота;</w:t>
      </w:r>
    </w:p>
    <w:bookmarkEnd w:id="4402"/>
    <w:bookmarkStart w:name="z4467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переходы собранные - травление, травление в плавиковой кислоте при помощи ультразвуковой обработки;</w:t>
      </w:r>
    </w:p>
    <w:bookmarkEnd w:id="4403"/>
    <w:bookmarkStart w:name="z4468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переходы, пластины кремниевые - силанирование;</w:t>
      </w:r>
    </w:p>
    <w:bookmarkEnd w:id="4404"/>
    <w:bookmarkStart w:name="z4469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переходы, собранные с выводом - травление;</w:t>
      </w:r>
    </w:p>
    <w:bookmarkEnd w:id="4405"/>
    <w:bookmarkStart w:name="z4470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кварцевые - травление в бифториде алюминия при настройке ее на заданную частоту;</w:t>
      </w:r>
    </w:p>
    <w:bookmarkEnd w:id="4406"/>
    <w:bookmarkStart w:name="z4471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из полупроводниковых материалов - маркировка кислотой, реставрация, травление;</w:t>
      </w:r>
    </w:p>
    <w:bookmarkEnd w:id="4407"/>
    <w:bookmarkStart w:name="z4472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и слитки монокристаллического кремния - мелкое и глубокое травление на установках в открытых ваннах с последующей нейтрализацией отходов травителей;</w:t>
      </w:r>
    </w:p>
    <w:bookmarkEnd w:id="4408"/>
    <w:bookmarkStart w:name="z4473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пластины полупроводниковых приборов и микросхем - химическая обработка в перекисно-аммиачных растворах; химико-динамическое полирование; реставрация (травление в растворе фтористоводородной кислоты, кипячение в азотной кислоте, травление в многокомпонентном травителе);</w:t>
      </w:r>
    </w:p>
    <w:bookmarkEnd w:id="4409"/>
    <w:bookmarkStart w:name="z4474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пластины арсенида галлия - химическая обработка;</w:t>
      </w:r>
    </w:p>
    <w:bookmarkEnd w:id="4410"/>
    <w:bookmarkStart w:name="z4475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пластины кремния - снятие боросиликатного стекла; обработка контрольной пластины перед измерением поверхностного сопротивления; смывка пластин после фотогравировки; отмывка пластин перед вжиганием; отмывка пластин перед напылением металлов; травление мезоструктур;</w:t>
      </w:r>
    </w:p>
    <w:bookmarkEnd w:id="4411"/>
    <w:bookmarkStart w:name="z4476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пластины кварцевые - травление в плавиковой кислоте, никелирование; высокочастотные кварцевые пластины - травление в плавиковое кислоте;</w:t>
      </w:r>
    </w:p>
    <w:bookmarkEnd w:id="4412"/>
    <w:bookmarkStart w:name="z4477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пластины кварцевые шлифованные и полированные с частотой от 45 до 200 мГц по 5-й механической гармонике - травление до заданной частоты;</w:t>
      </w:r>
    </w:p>
    <w:bookmarkEnd w:id="4413"/>
    <w:bookmarkStart w:name="z4478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пленки на окисле тонкие - стравливание послойное;</w:t>
      </w:r>
    </w:p>
    <w:bookmarkEnd w:id="4414"/>
    <w:bookmarkStart w:name="z4479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проволока, слитки алюминиевые, навески ванадия, титана, нихрома, никеля, спутники ситалловые, кремниевые - кипячение в органических растворителях; травление в растворах неорганических кислот; промывание;</w:t>
      </w:r>
    </w:p>
    <w:bookmarkEnd w:id="4415"/>
    <w:bookmarkStart w:name="z4480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проволока и испарители вольфрамовые, оснастка и тара металлическая, из оргстекла - химическая обработка в растворах щелочей и кислот;</w:t>
      </w:r>
    </w:p>
    <w:bookmarkEnd w:id="4416"/>
    <w:bookmarkStart w:name="z4481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проволока из тугоплавких металлов и их сплавов - травление, обезжиривание, нейтрализация методом протяжки;</w:t>
      </w:r>
    </w:p>
    <w:bookmarkEnd w:id="4417"/>
    <w:bookmarkStart w:name="z4482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спаи металла со стеклом - размерное травление;</w:t>
      </w:r>
    </w:p>
    <w:bookmarkEnd w:id="4418"/>
    <w:bookmarkStart w:name="z4483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транзисторы - травление;</w:t>
      </w:r>
    </w:p>
    <w:bookmarkEnd w:id="4419"/>
    <w:bookmarkStart w:name="z4484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электроды эммитера и коллектора - травление.</w:t>
      </w:r>
    </w:p>
    <w:bookmarkEnd w:id="4420"/>
    <w:bookmarkStart w:name="z4485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Травильщик прецизионного травления, 4-й разряд</w:t>
      </w:r>
    </w:p>
    <w:bookmarkEnd w:id="4421"/>
    <w:bookmarkStart w:name="z4486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4422"/>
    <w:bookmarkStart w:name="z4487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пластин, деталей сложной конфигурации до заданных толщины и параметров шероховатости поверхности (точное травление, химическая и химико-механическая полировка);</w:t>
      </w:r>
    </w:p>
    <w:bookmarkEnd w:id="4423"/>
    <w:bookmarkStart w:name="z4488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в горячих растворах кислот (уксусная, азотная, фтористо-водородная и так далее), щелочей, смесей на установке с точным контролем ведения процесса;</w:t>
      </w:r>
    </w:p>
    <w:bookmarkEnd w:id="4424"/>
    <w:bookmarkStart w:name="z4489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выявление дефектов кристаллической структуры полупроводниковых материалов;</w:t>
      </w:r>
    </w:p>
    <w:bookmarkEnd w:id="4425"/>
    <w:bookmarkStart w:name="z4490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профильное травление деталей с массирующим покрытием;</w:t>
      </w:r>
    </w:p>
    <w:bookmarkEnd w:id="4426"/>
    <w:bookmarkStart w:name="z4491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глубины и ширины профиля на микроскопах;</w:t>
      </w:r>
    </w:p>
    <w:bookmarkEnd w:id="4427"/>
    <w:bookmarkStart w:name="z4492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растворов для травления и химической обработки, электролитов;</w:t>
      </w:r>
    </w:p>
    <w:bookmarkEnd w:id="4428"/>
    <w:bookmarkStart w:name="z4493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травления;</w:t>
      </w:r>
    </w:p>
    <w:bookmarkEnd w:id="4429"/>
    <w:bookmarkStart w:name="z4494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суспензий для химической и химико-механической полировки и травителей при опробовании новой технологии;</w:t>
      </w:r>
    </w:p>
    <w:bookmarkEnd w:id="4430"/>
    <w:bookmarkStart w:name="z4495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ионнообменного слоя, золота;</w:t>
      </w:r>
    </w:p>
    <w:bookmarkEnd w:id="4431"/>
    <w:bookmarkStart w:name="z4496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деталей и пластин до и после травления;</w:t>
      </w:r>
    </w:p>
    <w:bookmarkEnd w:id="4432"/>
    <w:bookmarkStart w:name="z4497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полированной поверхности деталей и пластин суспензией на основе двуокиси кремния, циркония, окиси хрома;</w:t>
      </w:r>
    </w:p>
    <w:bookmarkEnd w:id="4433"/>
    <w:bookmarkStart w:name="z4498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и ультразвуковых полуавтоматов;</w:t>
      </w:r>
    </w:p>
    <w:bookmarkEnd w:id="4434"/>
    <w:bookmarkStart w:name="z4499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шероховатости на микроскопе.</w:t>
      </w:r>
    </w:p>
    <w:bookmarkEnd w:id="4435"/>
    <w:bookmarkStart w:name="z4500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Должен знать:</w:t>
      </w:r>
    </w:p>
    <w:bookmarkEnd w:id="4436"/>
    <w:bookmarkStart w:name="z4501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моделей, кинематику, электрическую схему, правила наладки и проверки его на точность;</w:t>
      </w:r>
    </w:p>
    <w:bookmarkEnd w:id="4437"/>
    <w:bookmarkStart w:name="z4502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ванн различных конструкций;</w:t>
      </w:r>
    </w:p>
    <w:bookmarkEnd w:id="4438"/>
    <w:bookmarkStart w:name="z4503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пусковых и регулирующих устройств;</w:t>
      </w:r>
    </w:p>
    <w:bookmarkEnd w:id="4439"/>
    <w:bookmarkStart w:name="z4504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4440"/>
    <w:bookmarkStart w:name="z4505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назначение, способы и режимы процессов травления, обезжиривания и очистки;</w:t>
      </w:r>
    </w:p>
    <w:bookmarkEnd w:id="4441"/>
    <w:bookmarkStart w:name="z4506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индикаторов, их применение и приготовление;</w:t>
      </w:r>
    </w:p>
    <w:bookmarkEnd w:id="4442"/>
    <w:bookmarkStart w:name="z4507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 для различных материалов;</w:t>
      </w:r>
    </w:p>
    <w:bookmarkEnd w:id="4443"/>
    <w:bookmarkStart w:name="z4508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плоскостных и глубинных размеров рельефа;</w:t>
      </w:r>
    </w:p>
    <w:bookmarkEnd w:id="4444"/>
    <w:bookmarkStart w:name="z4509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параметров на отдельных стадиях ведения технологического процесса;</w:t>
      </w:r>
    </w:p>
    <w:bookmarkEnd w:id="4445"/>
    <w:bookmarkStart w:name="z4510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 и сдачи готовой продукции, удельные нормы расхода материалов.</w:t>
      </w:r>
    </w:p>
    <w:bookmarkEnd w:id="4446"/>
    <w:bookmarkStart w:name="z4511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Примеры работ:</w:t>
      </w:r>
    </w:p>
    <w:bookmarkEnd w:id="4447"/>
    <w:bookmarkStart w:name="z4512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анодные полюсных наконечников, керны катодов магнетронов - особо качественная очистка поверхности с помощью ультразвуковых установок в щелочных и кислотных растворах, а также в воде, очищенной в ионообменной установке;</w:t>
      </w:r>
    </w:p>
    <w:bookmarkEnd w:id="4448"/>
    <w:bookmarkStart w:name="z4513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проволока из тугоплавких металлов и их сплавов - травление методом протяжки;</w:t>
      </w:r>
    </w:p>
    <w:bookmarkEnd w:id="4449"/>
    <w:bookmarkStart w:name="z4514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АРМКО - химическое полирование и травление с применением подогретых кислот (более 80 градусов);</w:t>
      </w:r>
    </w:p>
    <w:bookmarkEnd w:id="4450"/>
    <w:bookmarkStart w:name="z4515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узлы электронно-оптической системы - точное травление в ваннах, электротравление;</w:t>
      </w:r>
    </w:p>
    <w:bookmarkEnd w:id="4451"/>
    <w:bookmarkStart w:name="z4516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установки полного легирования - нейтрализация в растворах солей, обработка в растворах кислот, в перекиси водорода, кипячение в органических растворителях;</w:t>
      </w:r>
    </w:p>
    <w:bookmarkEnd w:id="4452"/>
    <w:bookmarkStart w:name="z4517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катоды - обработка в различных кислотах на ультразвуковой установке;</w:t>
      </w:r>
    </w:p>
    <w:bookmarkEnd w:id="4453"/>
    <w:bookmarkStart w:name="z4518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колпаки, подколпачное устройство установок напыления - обработка в растворах неорганических кислот, щелочей, перекиси водорода;</w:t>
      </w:r>
    </w:p>
    <w:bookmarkEnd w:id="4454"/>
    <w:bookmarkStart w:name="z4519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кристаллы и пластины германия и кремния - точное травление в заданной размерности; электролитическое вытравливание лунок с двух сторон;</w:t>
      </w:r>
    </w:p>
    <w:bookmarkEnd w:id="4455"/>
    <w:bookmarkStart w:name="z4520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монокристаллы и пластины галлий-гадолинневого граната - точное травление;</w:t>
      </w:r>
    </w:p>
    <w:bookmarkEnd w:id="4456"/>
    <w:bookmarkStart w:name="z4521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основание корпусов и крышек БИС - особо качественная очистка поверхности с помощью ультразвуковой установки с применением толуола; сушка и контроль;</w:t>
      </w:r>
    </w:p>
    <w:bookmarkEnd w:id="4457"/>
    <w:bookmarkStart w:name="z4522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из полупроводниковых материалов - обработка перед термодиффузионными операциями;</w:t>
      </w:r>
    </w:p>
    <w:bookmarkEnd w:id="4458"/>
    <w:bookmarkStart w:name="z4523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из полупроводниковых материалов - обработка перед напылением диэлектрического покрытия с применением соляной кислоты, фтористой кислоты, бидистиллированной воды, кистевой отмывки и сушки на центрифуге; травление разделительных канавок;</w:t>
      </w:r>
    </w:p>
    <w:bookmarkEnd w:id="4459"/>
    <w:bookmarkStart w:name="z4524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и кристаллы германия и кремния, пластина арсенида галлия - точное травление;</w:t>
      </w:r>
    </w:p>
    <w:bookmarkEnd w:id="4460"/>
    <w:bookmarkStart w:name="z4525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кварцевые плоские и плоско-выпуклые с частотой до 20 МГц - травление до заданной частоты;</w:t>
      </w:r>
    </w:p>
    <w:bookmarkEnd w:id="4461"/>
    <w:bookmarkStart w:name="z4526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кремния - химическое высаживание золота;</w:t>
      </w:r>
    </w:p>
    <w:bookmarkEnd w:id="4462"/>
    <w:bookmarkStart w:name="z4527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пластины германия и кремния - химическое полирование в пределах установленных размеров с заданными параметрами шероховатости;</w:t>
      </w:r>
    </w:p>
    <w:bookmarkEnd w:id="4463"/>
    <w:bookmarkStart w:name="z4528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для приборов - промывка на ультразвуковых установках;</w:t>
      </w:r>
    </w:p>
    <w:bookmarkEnd w:id="4464"/>
    <w:bookmarkStart w:name="z4529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- травление с целью получения определенного вытравленного профиля по поверхности;</w:t>
      </w:r>
    </w:p>
    <w:bookmarkEnd w:id="4465"/>
    <w:bookmarkStart w:name="z4530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кремния - травление лунки в установке динамического травления с применением кислот: уксусной, плавиковой, азотной;</w:t>
      </w:r>
    </w:p>
    <w:bookmarkEnd w:id="4466"/>
    <w:bookmarkStart w:name="z4531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пластины кремния полированные - химическая обработка поверхности для выявления нарушенного слоя; глубокое травление в заданной размерности;</w:t>
      </w:r>
    </w:p>
    <w:bookmarkEnd w:id="4467"/>
    <w:bookmarkStart w:name="z4532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пластины кремния - отмывка после эпитаксиального наращивания, перед фотогравировками и диффузией на полуавтомате; определение качества поверхности путем измерения микрорельефа на поверхности с помощью микроскопа;</w:t>
      </w:r>
    </w:p>
    <w:bookmarkEnd w:id="4468"/>
    <w:bookmarkStart w:name="z4533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пластины полупроводниковых приборов и микросхем - химическая обработка на полуавтоматических линиях и установках;</w:t>
      </w:r>
    </w:p>
    <w:bookmarkEnd w:id="4469"/>
    <w:bookmarkStart w:name="z4534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пластины СФАГ - химическая обработка перед диффузией цинка, после диффузии цинка, перед напылением алюминия;</w:t>
      </w:r>
    </w:p>
    <w:bookmarkEnd w:id="4470"/>
    <w:bookmarkStart w:name="z4535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переходы собранные - электролитическое травление мезоструктуры;</w:t>
      </w:r>
    </w:p>
    <w:bookmarkEnd w:id="4471"/>
    <w:bookmarkStart w:name="z4536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пленка эпитаксиальная - химическая обработка;</w:t>
      </w:r>
    </w:p>
    <w:bookmarkEnd w:id="4472"/>
    <w:bookmarkStart w:name="z4537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проволока из цветных металлов и сплавов - травление электромеханическим способом, методом протяжки;</w:t>
      </w:r>
    </w:p>
    <w:bookmarkEnd w:id="4473"/>
    <w:bookmarkStart w:name="z4538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реактивы кварцевые - травление, отмывка, сушка на установках УТКР, ФОКР, УС-1.</w:t>
      </w:r>
    </w:p>
    <w:bookmarkEnd w:id="4474"/>
    <w:bookmarkStart w:name="z4539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Травильщик прецизионного травления, 5-й разряд</w:t>
      </w:r>
    </w:p>
    <w:bookmarkEnd w:id="4475"/>
    <w:bookmarkStart w:name="z4540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bookmarkEnd w:id="4476"/>
    <w:bookmarkStart w:name="z4541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деталей в многокомпонентном травителе на установках травления и автоматических линиях;</w:t>
      </w:r>
    </w:p>
    <w:bookmarkEnd w:id="4477"/>
    <w:bookmarkStart w:name="z4542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многостадийное травление;</w:t>
      </w:r>
    </w:p>
    <w:bookmarkEnd w:id="4478"/>
    <w:bookmarkStart w:name="z4543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и химико-механическое травление пластин повышенного диаметра;</w:t>
      </w:r>
    </w:p>
    <w:bookmarkEnd w:id="4479"/>
    <w:bookmarkStart w:name="z4544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глубинное травление пластин кремния и полирование с использованием синтетических материалов;</w:t>
      </w:r>
    </w:p>
    <w:bookmarkEnd w:id="4480"/>
    <w:bookmarkStart w:name="z4545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(подтравливание) профилированной структуры;</w:t>
      </w:r>
    </w:p>
    <w:bookmarkEnd w:id="4481"/>
    <w:bookmarkStart w:name="z4546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и времени травления профилированных структур;</w:t>
      </w:r>
    </w:p>
    <w:bookmarkEnd w:id="4482"/>
    <w:bookmarkStart w:name="z4547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электролита, насыщение электролита оловом, расчет режима высаживания;</w:t>
      </w:r>
    </w:p>
    <w:bookmarkEnd w:id="4483"/>
    <w:bookmarkStart w:name="z4548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флюсов, светочувствительного слоя, метилоранжа, контактола;</w:t>
      </w:r>
    </w:p>
    <w:bookmarkEnd w:id="4484"/>
    <w:bookmarkStart w:name="z4549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молекулярного серебра;</w:t>
      </w:r>
    </w:p>
    <w:bookmarkEnd w:id="4485"/>
    <w:bookmarkStart w:name="z4550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ультразвуковых установок, применяемых для травления и промывания;</w:t>
      </w:r>
    </w:p>
    <w:bookmarkEnd w:id="4486"/>
    <w:bookmarkStart w:name="z4551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корректировка режимов травления;</w:t>
      </w:r>
    </w:p>
    <w:bookmarkEnd w:id="4487"/>
    <w:bookmarkStart w:name="z4552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глубины травления по интерференционным линиям на микроскопе.</w:t>
      </w:r>
    </w:p>
    <w:bookmarkEnd w:id="4488"/>
    <w:bookmarkStart w:name="z4553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Должен знать:</w:t>
      </w:r>
    </w:p>
    <w:bookmarkEnd w:id="4489"/>
    <w:bookmarkStart w:name="z4554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схемы, способы проверки обслуживаемых оборудования и установок;</w:t>
      </w:r>
    </w:p>
    <w:bookmarkEnd w:id="4490"/>
    <w:bookmarkStart w:name="z4555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применяемых установок для травления и промывания;</w:t>
      </w:r>
    </w:p>
    <w:bookmarkEnd w:id="4491"/>
    <w:bookmarkStart w:name="z4556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контактола, реакции осаждения и восстановления;</w:t>
      </w:r>
    </w:p>
    <w:bookmarkEnd w:id="4492"/>
    <w:bookmarkStart w:name="z4557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работы с солями;</w:t>
      </w:r>
    </w:p>
    <w:bookmarkEnd w:id="4493"/>
    <w:bookmarkStart w:name="z4558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сушки мелкодисперсионного серебра;</w:t>
      </w:r>
    </w:p>
    <w:bookmarkEnd w:id="4494"/>
    <w:bookmarkStart w:name="z4559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процессов травления и очистки поверхности пластин;</w:t>
      </w:r>
    </w:p>
    <w:bookmarkEnd w:id="4495"/>
    <w:bookmarkStart w:name="z4560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кислот, солей, органических растворителей и деионизированной воды, применяемых в процессе работы;</w:t>
      </w:r>
    </w:p>
    <w:bookmarkEnd w:id="4496"/>
    <w:bookmarkStart w:name="z4561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способы их устранения.</w:t>
      </w:r>
    </w:p>
    <w:bookmarkEnd w:id="4497"/>
    <w:bookmarkStart w:name="z4562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Требуется среднее профессиональное образование.</w:t>
      </w:r>
    </w:p>
    <w:bookmarkEnd w:id="4498"/>
    <w:bookmarkStart w:name="z4563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Примеры работ:</w:t>
      </w:r>
    </w:p>
    <w:bookmarkEnd w:id="4499"/>
    <w:bookmarkStart w:name="z4564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микропроволока из тугоплавких металлов и их сплавов - травление методом протяжки;</w:t>
      </w:r>
    </w:p>
    <w:bookmarkEnd w:id="4500"/>
    <w:bookmarkStart w:name="z4565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металлы (вольфрам, тантал, кремний) - электролитическое травление;</w:t>
      </w:r>
    </w:p>
    <w:bookmarkEnd w:id="4501"/>
    <w:bookmarkStart w:name="z4566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переходы - силанирование приборов типа ТМ-10;</w:t>
      </w:r>
    </w:p>
    <w:bookmarkEnd w:id="4502"/>
    <w:bookmarkStart w:name="z4567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собранные - обработка в различных реактивах;</w:t>
      </w:r>
    </w:p>
    <w:bookmarkEnd w:id="4503"/>
    <w:bookmarkStart w:name="z4568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пластины, кристаллы - травление и обработка из ультразвуковой установки;</w:t>
      </w:r>
    </w:p>
    <w:bookmarkEnd w:id="4504"/>
    <w:bookmarkStart w:name="z4569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для приборов типа ТС-1, ТС-2, ТС-З, ТМ-10, 1ТЗО1-30, сложные твердые схемы - травление на различных этапах изготовления;</w:t>
      </w:r>
    </w:p>
    <w:bookmarkEnd w:id="4505"/>
    <w:bookmarkStart w:name="z4570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- растравливание на кристаллы;</w:t>
      </w:r>
    </w:p>
    <w:bookmarkEnd w:id="4506"/>
    <w:bookmarkStart w:name="z4571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- обработка под базовое, эмиттерное окисление (отмывка в растворителях на ультразвуковых установках и в растворах комплексообразователей);</w:t>
      </w:r>
    </w:p>
    <w:bookmarkEnd w:id="4507"/>
    <w:bookmarkStart w:name="z4572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- вытравливание канавок определенного профиля по чертежу с заданной точностью;</w:t>
      </w:r>
    </w:p>
    <w:bookmarkEnd w:id="4508"/>
    <w:bookmarkStart w:name="z4573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кварцевые шлифованные и полированные с основной частотой свыше 15 МГц и с частотой от 45 до 110 МГц по 3-й механической гармонике - травление до заданной частоты;</w:t>
      </w:r>
    </w:p>
    <w:bookmarkEnd w:id="4509"/>
    <w:bookmarkStart w:name="z4574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полупроводниковых приборов и микросхем - многостадийная химическая обработка на линии типа "Лада-1"; снятие боросиликатного стекла с последующей химической обработкой в перекисно-аммиачном и перекисно-соляном растворах;</w:t>
      </w:r>
    </w:p>
    <w:bookmarkEnd w:id="4510"/>
    <w:bookmarkStart w:name="z4575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монокристаллического кремния - химическая обработка с заданным качеством поверхности;</w:t>
      </w:r>
    </w:p>
    <w:bookmarkEnd w:id="4511"/>
    <w:bookmarkStart w:name="z4576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проволоки тончайшие вольфрамовые - размерное травление (с диаметра 21......11 микрон до диаметра 17......5 микрон);</w:t>
      </w:r>
    </w:p>
    <w:bookmarkEnd w:id="4512"/>
    <w:bookmarkStart w:name="z4577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стҰкла сложные (ФСе; БСе) - травление;</w:t>
      </w:r>
    </w:p>
    <w:bookmarkEnd w:id="4513"/>
    <w:bookmarkStart w:name="z4578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эпитаксиальные структуры феррит-гранатов для сложных магнитных интегральных схем - травление на разных этапах изготовления.</w:t>
      </w:r>
    </w:p>
    <w:bookmarkEnd w:id="4514"/>
    <w:bookmarkStart w:name="z4579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Травильщик прецизионного травления, 6-й разряд</w:t>
      </w:r>
    </w:p>
    <w:bookmarkEnd w:id="4515"/>
    <w:bookmarkStart w:name="z4580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4516"/>
    <w:bookmarkStart w:name="z4581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объемной химической обработки пластин, химического травления диэлектрических пленок (двуокиси кремния, нитрида кремния, фосфоросиликатного стекла) на автоматизированных комплексах, состоящих из шести и более установок;</w:t>
      </w:r>
    </w:p>
    <w:bookmarkEnd w:id="4517"/>
    <w:bookmarkStart w:name="z4582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и задание на ЭВМ программы на приготовление технологических растворов с требуемой концентрацией компонентов;</w:t>
      </w:r>
    </w:p>
    <w:bookmarkEnd w:id="4518"/>
    <w:bookmarkStart w:name="z4583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ЭВМ технологических параметров химической обработки, отмывки и сушки;</w:t>
      </w:r>
    </w:p>
    <w:bookmarkEnd w:id="4519"/>
    <w:bookmarkStart w:name="z4584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дисплею и регулирование технологических параметров (время обработки, температура, удельное сопротивление воды);</w:t>
      </w:r>
    </w:p>
    <w:bookmarkEnd w:id="4520"/>
    <w:bookmarkStart w:name="z4585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задание на ЭВМ маршрута движения робота с партиями пластин;</w:t>
      </w:r>
    </w:p>
    <w:bookmarkEnd w:id="4521"/>
    <w:bookmarkStart w:name="z4586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дефектности процесса, оценка уровня дефектности на автоматизированных анализаторах поверхности типа "SUZFSKAN4500";</w:t>
      </w:r>
    </w:p>
    <w:bookmarkEnd w:id="4522"/>
    <w:bookmarkStart w:name="z4587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автоматизированных комплексов химической обработки в режиме "отладка";</w:t>
      </w:r>
    </w:p>
    <w:bookmarkEnd w:id="4523"/>
    <w:bookmarkStart w:name="z4588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отказов автоматизированного комплекса, анализа диагностики, выдаваемой ЭВМ; проведение простых наладочных работ;</w:t>
      </w:r>
    </w:p>
    <w:bookmarkEnd w:id="4524"/>
    <w:bookmarkStart w:name="z4589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подналадка автоматических перегрузчиков пластин;</w:t>
      </w:r>
    </w:p>
    <w:bookmarkEnd w:id="4525"/>
    <w:bookmarkStart w:name="z4590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стеклопластин на автоматических ультразвуковых линиях;</w:t>
      </w:r>
    </w:p>
    <w:bookmarkEnd w:id="4526"/>
    <w:bookmarkStart w:name="z4591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задание параметров обработки стеклопластин путем программирования режимов отмывки на компьютере;</w:t>
      </w:r>
    </w:p>
    <w:bookmarkEnd w:id="4527"/>
    <w:bookmarkStart w:name="z4592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технологического процесса с последующей корректировкой задаваемых режимов с применением контрольных графиков.</w:t>
      </w:r>
    </w:p>
    <w:bookmarkEnd w:id="4528"/>
    <w:bookmarkStart w:name="z4593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4529"/>
    <w:bookmarkStart w:name="z4594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конструктивные особенности и правила эксплуатации автоматизированных комплексов химической обработки и автоматических перегрузчиков пластин;</w:t>
      </w:r>
    </w:p>
    <w:bookmarkEnd w:id="4530"/>
    <w:bookmarkStart w:name="z4595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работы на персональном компьютере и способы задания параметров химической обработки на автоматизированных комплексах, состоящих из шести и более установок;</w:t>
      </w:r>
    </w:p>
    <w:bookmarkEnd w:id="4531"/>
    <w:bookmarkStart w:name="z4596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ЭВМ типа IВМР;</w:t>
      </w:r>
    </w:p>
    <w:bookmarkEnd w:id="4532"/>
    <w:bookmarkStart w:name="z4597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сбора и обработки данных на ПЭВМ;</w:t>
      </w:r>
    </w:p>
    <w:bookmarkEnd w:id="4533"/>
    <w:bookmarkStart w:name="z4598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химреагентов;</w:t>
      </w:r>
    </w:p>
    <w:bookmarkEnd w:id="4534"/>
    <w:bookmarkStart w:name="z4599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систем автоматизированной подачи химреактивов;</w:t>
      </w:r>
    </w:p>
    <w:bookmarkEnd w:id="4535"/>
    <w:bookmarkStart w:name="z4600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обработанных изделий;</w:t>
      </w:r>
    </w:p>
    <w:bookmarkEnd w:id="4536"/>
    <w:bookmarkStart w:name="z4601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способы его устранения.</w:t>
      </w:r>
    </w:p>
    <w:bookmarkEnd w:id="4537"/>
    <w:bookmarkStart w:name="z4602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Примеры работ:</w:t>
      </w:r>
    </w:p>
    <w:bookmarkEnd w:id="4538"/>
    <w:bookmarkStart w:name="z4603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СБИС - обработка в перекисно-аммиачных растворах и растворах серной кислоты с перекисью водорода на линии "Кубок"; травление SI2O2, SI3N4, ФСС на линии "Кубок Т";</w:t>
      </w:r>
    </w:p>
    <w:bookmarkEnd w:id="4539"/>
    <w:bookmarkStart w:name="z4604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стеклянные - многостадийная химическая обработка на ультразвуковых автоматических линиях.</w:t>
      </w:r>
    </w:p>
    <w:bookmarkEnd w:id="4540"/>
    <w:bookmarkStart w:name="z4605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Цоколевщик</w:t>
      </w:r>
    </w:p>
    <w:bookmarkEnd w:id="4541"/>
    <w:bookmarkStart w:name="z4606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Цоколевщик, 1-й разряд</w:t>
      </w:r>
    </w:p>
    <w:bookmarkEnd w:id="4542"/>
    <w:bookmarkStart w:name="z4607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4543"/>
    <w:bookmarkStart w:name="z4608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резьбы на цоколе при помощи специального резьбонакатного станка с бункерной подачей деталей на рабочую позицию;</w:t>
      </w:r>
    </w:p>
    <w:bookmarkEnd w:id="4544"/>
    <w:bookmarkStart w:name="z4609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к цоколевке;</w:t>
      </w:r>
    </w:p>
    <w:bookmarkEnd w:id="4545"/>
    <w:bookmarkStart w:name="z4610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расправка выводов, продевание до трех выводов в цоколь;</w:t>
      </w:r>
    </w:p>
    <w:bookmarkEnd w:id="4546"/>
    <w:bookmarkStart w:name="z4611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цоколя на заваренный прибор;</w:t>
      </w:r>
    </w:p>
    <w:bookmarkEnd w:id="4547"/>
    <w:bookmarkStart w:name="z4612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расцоколевка приборов.</w:t>
      </w:r>
    </w:p>
    <w:bookmarkEnd w:id="4548"/>
    <w:bookmarkStart w:name="z4613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4549"/>
    <w:bookmarkStart w:name="z4614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резьбонакатного станка, наименование и назначение его важнейших частей, назначение и условия применения приспособлений и контрольно-измерительных инструментов;</w:t>
      </w:r>
    </w:p>
    <w:bookmarkEnd w:id="4550"/>
    <w:bookmarkStart w:name="z4615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продевания выводов в гнезда цоколя;</w:t>
      </w:r>
    </w:p>
    <w:bookmarkEnd w:id="4551"/>
    <w:bookmarkStart w:name="z4616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материала обрабатываемых деталей;</w:t>
      </w:r>
    </w:p>
    <w:bookmarkEnd w:id="4552"/>
    <w:bookmarkStart w:name="z4617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цоколевочной мастики.</w:t>
      </w:r>
    </w:p>
    <w:bookmarkEnd w:id="4553"/>
    <w:bookmarkStart w:name="z4618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Примеры работ:</w:t>
      </w:r>
    </w:p>
    <w:bookmarkEnd w:id="4554"/>
    <w:bookmarkStart w:name="z4619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нормально-осветительные - подготовка цоколя и заваренной лампы к цоколевке;</w:t>
      </w:r>
    </w:p>
    <w:bookmarkEnd w:id="4555"/>
    <w:bookmarkStart w:name="z4620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цоколи латунные и железные различных марок - накатка клейма;</w:t>
      </w:r>
    </w:p>
    <w:bookmarkEnd w:id="4556"/>
    <w:bookmarkStart w:name="z4621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цоколь типа Е-10 - накатка резьбы;</w:t>
      </w:r>
    </w:p>
    <w:bookmarkEnd w:id="4557"/>
    <w:bookmarkStart w:name="z4622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цоколь типа 5-10 - накатка бункера;</w:t>
      </w:r>
    </w:p>
    <w:bookmarkEnd w:id="4558"/>
    <w:bookmarkStart w:name="z4623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штифты - выдавливание.</w:t>
      </w:r>
    </w:p>
    <w:bookmarkEnd w:id="4559"/>
    <w:bookmarkStart w:name="z4624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Цоколевщик, 2-й разряд</w:t>
      </w:r>
    </w:p>
    <w:bookmarkEnd w:id="4560"/>
    <w:bookmarkStart w:name="z4625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bookmarkEnd w:id="4561"/>
    <w:bookmarkStart w:name="z4626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 продеванием в цоколь до пяти выводов;</w:t>
      </w:r>
    </w:p>
    <w:bookmarkEnd w:id="4562"/>
    <w:bookmarkStart w:name="z4627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насадка, центровка и ориентировка цоколя;</w:t>
      </w:r>
    </w:p>
    <w:bookmarkEnd w:id="4563"/>
    <w:bookmarkStart w:name="z4628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выводов с помощью электрического и газового паяльников или ванночки с электрическим или газовым подогревом;</w:t>
      </w:r>
    </w:p>
    <w:bookmarkEnd w:id="4564"/>
    <w:bookmarkStart w:name="z4629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расцоколевка приборов, зажим и завальцовка цоколей на специальных приспособлениях;</w:t>
      </w:r>
    </w:p>
    <w:bookmarkEnd w:id="4565"/>
    <w:bookmarkStart w:name="z4630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автоматов и полуавтоматов намазки цоколей мастикой;</w:t>
      </w:r>
    </w:p>
    <w:bookmarkEnd w:id="4566"/>
    <w:bookmarkStart w:name="z4631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приборов;</w:t>
      </w:r>
    </w:p>
    <w:bookmarkEnd w:id="4567"/>
    <w:bookmarkStart w:name="z4632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цоколевки.</w:t>
      </w:r>
    </w:p>
    <w:bookmarkEnd w:id="4568"/>
    <w:bookmarkStart w:name="z4633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Должен знать:</w:t>
      </w:r>
    </w:p>
    <w:bookmarkEnd w:id="4569"/>
    <w:bookmarkStart w:name="z4634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станков, машин и приспособлений для цоколевки приборов;</w:t>
      </w:r>
    </w:p>
    <w:bookmarkEnd w:id="4570"/>
    <w:bookmarkStart w:name="z4635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контрольных приборов;</w:t>
      </w:r>
    </w:p>
    <w:bookmarkEnd w:id="4571"/>
    <w:bookmarkStart w:name="z4636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режимов пайки; применяемые припои и флюсы для пайки;</w:t>
      </w:r>
    </w:p>
    <w:bookmarkEnd w:id="4572"/>
    <w:bookmarkStart w:name="z4637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выводов на цоколях;</w:t>
      </w:r>
    </w:p>
    <w:bookmarkEnd w:id="4573"/>
    <w:bookmarkStart w:name="z4638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цоколевки и изоляции, надеваемой на выводы;</w:t>
      </w:r>
    </w:p>
    <w:bookmarkEnd w:id="4574"/>
    <w:bookmarkStart w:name="z4639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свойства применяемых цоколевочных мастик, режимы их сушки;</w:t>
      </w:r>
    </w:p>
    <w:bookmarkEnd w:id="4575"/>
    <w:bookmarkStart w:name="z4640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изделий по качеству цоколевки;</w:t>
      </w:r>
    </w:p>
    <w:bookmarkEnd w:id="4576"/>
    <w:bookmarkStart w:name="z4641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обслуживания.</w:t>
      </w:r>
    </w:p>
    <w:bookmarkEnd w:id="4577"/>
    <w:bookmarkStart w:name="z4642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Примеры работ:</w:t>
      </w:r>
    </w:p>
    <w:bookmarkEnd w:id="4578"/>
    <w:bookmarkStart w:name="z4643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металлических приборов - расправка;</w:t>
      </w:r>
    </w:p>
    <w:bookmarkEnd w:id="4579"/>
    <w:bookmarkStart w:name="z4644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цокольных ламп - расправка вручную;</w:t>
      </w:r>
    </w:p>
    <w:bookmarkEnd w:id="4580"/>
    <w:bookmarkStart w:name="z4645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накаливания - цоколевка на полуавтоматах и вручную; припаивание и приваривание выводов к цоколю;</w:t>
      </w:r>
    </w:p>
    <w:bookmarkEnd w:id="4581"/>
    <w:bookmarkStart w:name="z4646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накаливания фокусирующие - фокусирование "тела накала" с припайкой наружного цоколя;</w:t>
      </w:r>
    </w:p>
    <w:bookmarkEnd w:id="4582"/>
    <w:bookmarkStart w:name="z4647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патрон миниатюрный - припаивание концов шнура на газовой горелке;</w:t>
      </w:r>
    </w:p>
    <w:bookmarkEnd w:id="4583"/>
    <w:bookmarkStart w:name="z4648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СВЧ - цоколевка вручную;</w:t>
      </w:r>
    </w:p>
    <w:bookmarkEnd w:id="4584"/>
    <w:bookmarkStart w:name="z4649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электровакуумные с количеством выводов до 5 - цоколевка;</w:t>
      </w:r>
    </w:p>
    <w:bookmarkEnd w:id="4585"/>
    <w:bookmarkStart w:name="z4650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пьезорезонатор - лужение ножек; приклеивание цоколя к стеклянному баллону.</w:t>
      </w:r>
    </w:p>
    <w:bookmarkEnd w:id="4586"/>
    <w:bookmarkStart w:name="z4651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Цоколевщик, 3-й разряд</w:t>
      </w:r>
    </w:p>
    <w:bookmarkEnd w:id="4587"/>
    <w:bookmarkStart w:name="z4652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4588"/>
    <w:bookmarkStart w:name="z4653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 продеванием в цоколь свыше пяти выводов, припаивание выводов к цоколю на аппарате электродуговой сварки;</w:t>
      </w:r>
    </w:p>
    <w:bookmarkEnd w:id="4589"/>
    <w:bookmarkStart w:name="z4654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цоколевочных мастик и составов, намазка цоколя мастикой и клеем вручную;</w:t>
      </w:r>
    </w:p>
    <w:bookmarkEnd w:id="4590"/>
    <w:bookmarkStart w:name="z4655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регулирование режима на установках цоколевки, сушка мастики с самостоятельным подбором режима;</w:t>
      </w:r>
    </w:p>
    <w:bookmarkEnd w:id="4591"/>
    <w:bookmarkStart w:name="z4656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цоколей на приспособлении с самостоятельной наладкой.</w:t>
      </w:r>
    </w:p>
    <w:bookmarkEnd w:id="4592"/>
    <w:bookmarkStart w:name="z4657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4593"/>
    <w:bookmarkStart w:name="z4658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подналадки различных станков, машин, приспособлений и инструментов для цоколевочных работ;</w:t>
      </w:r>
    </w:p>
    <w:bookmarkEnd w:id="4594"/>
    <w:bookmarkStart w:name="z4659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мастик, припоев и флюсов;</w:t>
      </w:r>
    </w:p>
    <w:bookmarkEnd w:id="4595"/>
    <w:bookmarkStart w:name="z4660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сушки мастик различных составов;</w:t>
      </w:r>
    </w:p>
    <w:bookmarkEnd w:id="4596"/>
    <w:bookmarkStart w:name="z4661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по габаритам и качеству крепления;</w:t>
      </w:r>
    </w:p>
    <w:bookmarkEnd w:id="4597"/>
    <w:bookmarkStart w:name="z4662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обращение с взрывоопасными электровакуумными приборами.</w:t>
      </w:r>
    </w:p>
    <w:bookmarkEnd w:id="4598"/>
    <w:bookmarkStart w:name="z4663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Примеры работ:</w:t>
      </w:r>
    </w:p>
    <w:bookmarkEnd w:id="4599"/>
    <w:bookmarkStart w:name="z4664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клистроны - сборка винта настройки;</w:t>
      </w:r>
    </w:p>
    <w:bookmarkEnd w:id="4600"/>
    <w:bookmarkStart w:name="z4665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ЛБВ - герметизация выводов питания с проверкой габаритов;</w:t>
      </w:r>
    </w:p>
    <w:bookmarkEnd w:id="4601"/>
    <w:bookmarkStart w:name="z4666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ПУЛ - установка цоколя в оправке и сушка на станке;</w:t>
      </w:r>
    </w:p>
    <w:bookmarkEnd w:id="4602"/>
    <w:bookmarkStart w:name="z4667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типа ТГИ2-400/16 - цоколевка;</w:t>
      </w:r>
    </w:p>
    <w:bookmarkEnd w:id="4603"/>
    <w:bookmarkStart w:name="z4668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электровакуумные с количеством выводов более пяти - цоколевка;</w:t>
      </w:r>
    </w:p>
    <w:bookmarkEnd w:id="4604"/>
    <w:bookmarkStart w:name="z4669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электровакуумные с несколькими цоколями - цоколевка и фокусировка;</w:t>
      </w:r>
    </w:p>
    <w:bookmarkEnd w:id="4605"/>
    <w:bookmarkStart w:name="z4670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приемно-усилительные металлические лампы - завальцовка цоколя с обжигом купола колбы на полуавтомате "Байерд";</w:t>
      </w:r>
    </w:p>
    <w:bookmarkEnd w:id="4606"/>
    <w:bookmarkStart w:name="z4671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радиатор - напайка на тетрод МКЛ;</w:t>
      </w:r>
    </w:p>
    <w:bookmarkEnd w:id="4607"/>
    <w:bookmarkStart w:name="z4672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ртутно-кварцевые, металлоголоидные лампы - припайка выводов к цоколю электродуговой сваркой;</w:t>
      </w:r>
    </w:p>
    <w:bookmarkEnd w:id="4608"/>
    <w:bookmarkStart w:name="z4673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цоколь верхний - насадка и запрессовка на специальном приспособлении;</w:t>
      </w:r>
    </w:p>
    <w:bookmarkEnd w:id="4609"/>
    <w:bookmarkStart w:name="z4674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цоколи металлические - приклеивание к стеклянным приборам клеем БФ-88.</w:t>
      </w:r>
    </w:p>
    <w:bookmarkEnd w:id="4610"/>
    <w:bookmarkStart w:name="z4675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Цоколевщик, 4-й разряд</w:t>
      </w:r>
    </w:p>
    <w:bookmarkEnd w:id="4611"/>
    <w:bookmarkStart w:name="z4676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4612"/>
    <w:bookmarkStart w:name="z4677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 продеванием в цоколь свыше семи выводов;</w:t>
      </w:r>
    </w:p>
    <w:bookmarkEnd w:id="4613"/>
    <w:bookmarkStart w:name="z4678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СВЧ со стеклянной оболочкой;</w:t>
      </w:r>
    </w:p>
    <w:bookmarkEnd w:id="4614"/>
    <w:bookmarkStart w:name="z4679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цоколя герметиком;</w:t>
      </w:r>
    </w:p>
    <w:bookmarkEnd w:id="4615"/>
    <w:bookmarkStart w:name="z4680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надварка электродов на контактных электросварочных станках; намазывание цоколя мастикой, клеем, индикатором вручную; нанесение изоляционного покрытия на обрезанные вывода ножки;</w:t>
      </w:r>
    </w:p>
    <w:bookmarkEnd w:id="4616"/>
    <w:bookmarkStart w:name="z4681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цоколевки на герметичность в агрессивной среде под давлением на специальном оборудовании;</w:t>
      </w:r>
    </w:p>
    <w:bookmarkEnd w:id="4617"/>
    <w:bookmarkStart w:name="z4682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регулирование режима на установках цоколевки;</w:t>
      </w:r>
    </w:p>
    <w:bookmarkEnd w:id="4618"/>
    <w:bookmarkStart w:name="z4683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герметиков для опрессовки цоколей;</w:t>
      </w:r>
    </w:p>
    <w:bookmarkEnd w:id="4619"/>
    <w:bookmarkStart w:name="z4684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цоколевки.</w:t>
      </w:r>
    </w:p>
    <w:bookmarkEnd w:id="4620"/>
    <w:bookmarkStart w:name="z4685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Должен знать:</w:t>
      </w:r>
    </w:p>
    <w:bookmarkEnd w:id="4621"/>
    <w:bookmarkStart w:name="z4686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устройство и способы наладки различных станков, машин для цоколевочных работ;</w:t>
      </w:r>
    </w:p>
    <w:bookmarkEnd w:id="4622"/>
    <w:bookmarkStart w:name="z4687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точечной сварки;</w:t>
      </w:r>
    </w:p>
    <w:bookmarkEnd w:id="4623"/>
    <w:bookmarkStart w:name="z4688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сварке;</w:t>
      </w:r>
    </w:p>
    <w:bookmarkEnd w:id="4624"/>
    <w:bookmarkStart w:name="z4689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режимов электросварки;</w:t>
      </w:r>
    </w:p>
    <w:bookmarkEnd w:id="4625"/>
    <w:bookmarkStart w:name="z4690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специального оборудования и приспособлений при герметизации цоколя;</w:t>
      </w:r>
    </w:p>
    <w:bookmarkEnd w:id="4626"/>
    <w:bookmarkStart w:name="z4691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герметичности в агрессивной среде под давлением;</w:t>
      </w:r>
    </w:p>
    <w:bookmarkEnd w:id="4627"/>
    <w:bookmarkStart w:name="z4692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контрольных приборов;</w:t>
      </w:r>
    </w:p>
    <w:bookmarkEnd w:id="4628"/>
    <w:bookmarkStart w:name="z4693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мастик, припоев, флюса, клея, индикаторов, изоляционных покрытий;</w:t>
      </w:r>
    </w:p>
    <w:bookmarkEnd w:id="4629"/>
    <w:bookmarkStart w:name="z4694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взрывоопасными ЭБП, с легковоспламеняющимися жидкостями;</w:t>
      </w:r>
    </w:p>
    <w:bookmarkEnd w:id="4630"/>
    <w:bookmarkStart w:name="z4695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правила работы с электрооборудованием.</w:t>
      </w:r>
    </w:p>
    <w:bookmarkEnd w:id="4631"/>
    <w:bookmarkStart w:name="z4696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Примеры работ:</w:t>
      </w:r>
    </w:p>
    <w:bookmarkEnd w:id="4632"/>
    <w:bookmarkStart w:name="z4697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приборы электровакуумные с количеством выводов более семи - цоколевка;</w:t>
      </w:r>
    </w:p>
    <w:bookmarkEnd w:id="4633"/>
    <w:bookmarkStart w:name="z4698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электровакуумные с количеством металлических цоколей, колпачков более восьми - цоколевка;</w:t>
      </w:r>
    </w:p>
    <w:bookmarkEnd w:id="4634"/>
    <w:bookmarkStart w:name="z4699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СБЧ, ЛБВ - герметизация выводов;</w:t>
      </w:r>
    </w:p>
    <w:bookmarkEnd w:id="4635"/>
    <w:bookmarkStart w:name="z4700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СВЧ и ЛБВ - опрессовка цоколей герметиком; проверка на герметичность под давлением.</w:t>
      </w:r>
    </w:p>
    <w:bookmarkEnd w:id="4636"/>
    <w:bookmarkStart w:name="z4701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Шлифовщик изделий электронной техники</w:t>
      </w:r>
    </w:p>
    <w:bookmarkEnd w:id="4637"/>
    <w:bookmarkStart w:name="z4702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изделий электронной техники, 1-й разряд</w:t>
      </w:r>
    </w:p>
    <w:bookmarkEnd w:id="4638"/>
    <w:bookmarkStart w:name="z4703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4639"/>
    <w:bookmarkStart w:name="z4704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круглое и плоское шлифование керамических и ферритовых радиодеталей, нетермообработанных заготовок для магнитов по 11-12 квалитетам на шлифовальных станках;</w:t>
      </w:r>
    </w:p>
    <w:bookmarkEnd w:id="4640"/>
    <w:bookmarkStart w:name="z4705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деталей с приспособления станка, измерение скобой или шаблоном и промывание в специальной ванне;</w:t>
      </w:r>
    </w:p>
    <w:bookmarkEnd w:id="4641"/>
    <w:bookmarkStart w:name="z4706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доводка размера деталей вручную на вращающемся металлическом диске;</w:t>
      </w:r>
    </w:p>
    <w:bookmarkEnd w:id="4642"/>
    <w:bookmarkStart w:name="z4707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шлифовальных станков к работе.</w:t>
      </w:r>
    </w:p>
    <w:bookmarkEnd w:id="4643"/>
    <w:bookmarkStart w:name="z4708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4644"/>
    <w:bookmarkStart w:name="z4709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645"/>
    <w:bookmarkStart w:name="z4710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его важнейших частей;</w:t>
      </w:r>
    </w:p>
    <w:bookmarkEnd w:id="4646"/>
    <w:bookmarkStart w:name="z4711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контрольно-измерительных инструментов;</w:t>
      </w:r>
    </w:p>
    <w:bookmarkEnd w:id="4647"/>
    <w:bookmarkStart w:name="z4712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формы керамических и ферритовых деталей и заготовок для магнитов;</w:t>
      </w:r>
    </w:p>
    <w:bookmarkEnd w:id="4648"/>
    <w:bookmarkStart w:name="z4713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шлифовальные порошки, охлаждающие жидкости, их свойства и назначение;</w:t>
      </w:r>
    </w:p>
    <w:bookmarkEnd w:id="4649"/>
    <w:bookmarkStart w:name="z4714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окончательной доводки деталей вручную на планшайбе.</w:t>
      </w:r>
    </w:p>
    <w:bookmarkEnd w:id="4650"/>
    <w:bookmarkStart w:name="z4715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Примеры работ:</w:t>
      </w:r>
    </w:p>
    <w:bookmarkEnd w:id="4651"/>
    <w:bookmarkStart w:name="z4716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магнитов – шлифование;</w:t>
      </w:r>
    </w:p>
    <w:bookmarkEnd w:id="4652"/>
    <w:bookmarkStart w:name="z4717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радиодетали керамические и ферритовые - шлифование по диаметру;</w:t>
      </w:r>
    </w:p>
    <w:bookmarkEnd w:id="4653"/>
    <w:bookmarkStart w:name="z4718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сердечники ферритовые П-образные - шлифование по плоскости, доводка вручную надфилем.</w:t>
      </w:r>
    </w:p>
    <w:bookmarkEnd w:id="4654"/>
    <w:bookmarkStart w:name="z4719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изделий электронной техники, 2-й разряд</w:t>
      </w:r>
    </w:p>
    <w:bookmarkEnd w:id="4655"/>
    <w:bookmarkStart w:name="z4720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4656"/>
    <w:bookmarkStart w:name="z4721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керамических и ферритовых деталей по 9-11 квалитетам на шлифовальных станках различных типов;</w:t>
      </w:r>
    </w:p>
    <w:bookmarkEnd w:id="4657"/>
    <w:bookmarkStart w:name="z4722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шлифования по технологическим картам;</w:t>
      </w:r>
    </w:p>
    <w:bookmarkEnd w:id="4658"/>
    <w:bookmarkStart w:name="z4723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шлифовальных кругов, порошков и охлаждающих жидкостей при шлифовании;</w:t>
      </w:r>
    </w:p>
    <w:bookmarkEnd w:id="4659"/>
    <w:bookmarkStart w:name="z4724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шлифовальных кругов и приспособлений;</w:t>
      </w:r>
    </w:p>
    <w:bookmarkEnd w:id="4660"/>
    <w:bookmarkStart w:name="z4725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пьезокерамических заготовок и изделий простой конфигурации на вращающейся планшайбе вручную;</w:t>
      </w:r>
    </w:p>
    <w:bookmarkEnd w:id="4661"/>
    <w:bookmarkStart w:name="z4726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расклеивание пьезокерамических изделий до и после шлифования;</w:t>
      </w:r>
    </w:p>
    <w:bookmarkEnd w:id="4662"/>
    <w:bookmarkStart w:name="z4727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по внешнему виду и размеров деталей и заготовок контрольно-измерительными инструментами.</w:t>
      </w:r>
    </w:p>
    <w:bookmarkEnd w:id="4663"/>
    <w:bookmarkStart w:name="z4728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Должен знать:</w:t>
      </w:r>
    </w:p>
    <w:bookmarkEnd w:id="4664"/>
    <w:bookmarkStart w:name="z4729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 назначение и условия применения наиболее распространенных универсальных и специальных приспособлений средней сложности, контрольно-измерительных инструментов;</w:t>
      </w:r>
    </w:p>
    <w:bookmarkEnd w:id="4665"/>
    <w:bookmarkStart w:name="z4730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последовательность обработки керамических, пьезокерамических деталей и заготовок для магнитов по 9-11 квалитетам;</w:t>
      </w:r>
    </w:p>
    <w:bookmarkEnd w:id="4666"/>
    <w:bookmarkStart w:name="z4731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обозначения на чертежах; основные свойства керамики, ферритов и магнитов;</w:t>
      </w:r>
    </w:p>
    <w:bookmarkEnd w:id="4667"/>
    <w:bookmarkStart w:name="z4732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охлаждающих жидкостей и влияние их на квалитеты и параметры шероховатости;</w:t>
      </w:r>
    </w:p>
    <w:bookmarkEnd w:id="4668"/>
    <w:bookmarkStart w:name="z4733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марки и свойства абразивов;</w:t>
      </w:r>
    </w:p>
    <w:bookmarkEnd w:id="4669"/>
    <w:bookmarkStart w:name="z4734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шлифовальных станков на выполняемые работы.</w:t>
      </w:r>
    </w:p>
    <w:bookmarkEnd w:id="4670"/>
    <w:bookmarkStart w:name="z4735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Примеры работ:</w:t>
      </w:r>
    </w:p>
    <w:bookmarkEnd w:id="4671"/>
    <w:bookmarkStart w:name="z4736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магнитов нетермообработанные из равноосных магнитотвердых материалов - шлифование.</w:t>
      </w:r>
    </w:p>
    <w:bookmarkEnd w:id="4672"/>
    <w:bookmarkStart w:name="z4737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 изделий электронной техники, 3-й разряд</w:t>
      </w:r>
    </w:p>
    <w:bookmarkEnd w:id="4673"/>
    <w:bookmarkStart w:name="z4738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4674"/>
    <w:bookmarkStart w:name="z4739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ферритов, термообработанных магнитов из равноосных сплавов, керамических и пьезокерамических деталей (тонкая шлифовка) по 8-10 квалитетам и с шероховатостью поверхности 2,5 мкм - 1,25 мкм на круглошлифовальных, внутришлифовальных, плоскошлифовальных, бесцентровошлифовальных и других станках с установкой и креплением деталей;</w:t>
      </w:r>
    </w:p>
    <w:bookmarkEnd w:id="4675"/>
    <w:bookmarkStart w:name="z4740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цилиндрических внутренних и наружных поверхностей;</w:t>
      </w:r>
    </w:p>
    <w:bookmarkEnd w:id="4676"/>
    <w:bookmarkStart w:name="z4741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по индикатору шлифовального круга на станке;</w:t>
      </w:r>
    </w:p>
    <w:bookmarkEnd w:id="4677"/>
    <w:bookmarkStart w:name="z4742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шлифовального круга на "фортуне" с максимальным биением 0,01-0,02 мм;</w:t>
      </w:r>
    </w:p>
    <w:bookmarkEnd w:id="4678"/>
    <w:bookmarkStart w:name="z4743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и правка шлифовальных кругов с применением шаблонов;</w:t>
      </w:r>
    </w:p>
    <w:bookmarkEnd w:id="4679"/>
    <w:bookmarkStart w:name="z4744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наивыгоднейших режимов шлифования.</w:t>
      </w:r>
    </w:p>
    <w:bookmarkEnd w:id="4680"/>
    <w:bookmarkStart w:name="z4745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Должен знать:</w:t>
      </w:r>
    </w:p>
    <w:bookmarkEnd w:id="4681"/>
    <w:bookmarkStart w:name="z4746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станка и правила проверки на точность;</w:t>
      </w:r>
    </w:p>
    <w:bookmarkEnd w:id="4682"/>
    <w:bookmarkStart w:name="z4747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выверки на отсутствие конусности на круглошлифовальных и внутришлифовальных станках;</w:t>
      </w:r>
    </w:p>
    <w:bookmarkEnd w:id="4683"/>
    <w:bookmarkStart w:name="z4748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 шлифовальных станков; наладку станков;</w:t>
      </w:r>
    </w:p>
    <w:bookmarkEnd w:id="4684"/>
    <w:bookmarkStart w:name="z4749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скорости вращения кругов;</w:t>
      </w:r>
    </w:p>
    <w:bookmarkEnd w:id="4685"/>
    <w:bookmarkStart w:name="z4750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универсального торцешлифовального приспособления к станку;</w:t>
      </w:r>
    </w:p>
    <w:bookmarkEnd w:id="4686"/>
    <w:bookmarkStart w:name="z4751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инструментов (микрометр, пассаметр, индикатор головного типа), приборов для измерения биения;</w:t>
      </w:r>
    </w:p>
    <w:bookmarkEnd w:id="4687"/>
    <w:bookmarkStart w:name="z4752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последовательность обработки деталей;</w:t>
      </w:r>
    </w:p>
    <w:bookmarkEnd w:id="4688"/>
    <w:bookmarkStart w:name="z4753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4689"/>
    <w:bookmarkStart w:name="z4754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шлифовальных кругов, полировальных порошков и абразивных паст.</w:t>
      </w:r>
    </w:p>
    <w:bookmarkEnd w:id="4690"/>
    <w:bookmarkStart w:name="z4755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Примеры работ:</w:t>
      </w:r>
    </w:p>
    <w:bookmarkEnd w:id="4691"/>
    <w:bookmarkStart w:name="z4756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(призмы) пьезокерамические - шлифование по плоскости;</w:t>
      </w:r>
    </w:p>
    <w:bookmarkEnd w:id="4692"/>
    <w:bookmarkStart w:name="z4757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со скосами и без скосов длиной до 150 мм - изготовление из ферритовых и керамических пластин;</w:t>
      </w:r>
    </w:p>
    <w:bookmarkEnd w:id="4693"/>
    <w:bookmarkStart w:name="z4758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конусные (с длиной конуса до 140 мм, диаметром от 4-50 мм) - шлифование;</w:t>
      </w:r>
    </w:p>
    <w:bookmarkEnd w:id="4694"/>
    <w:bookmarkStart w:name="z4759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 керамические, стержни, кольца, стаканы - шлифование по наружному диаметру и торцам;</w:t>
      </w:r>
    </w:p>
    <w:bookmarkEnd w:id="4695"/>
    <w:bookmarkStart w:name="z4760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диски, квадраты, кольца, призмы, шайбы и пирамиды пьезокерамические - шлифование;</w:t>
      </w:r>
    </w:p>
    <w:bookmarkEnd w:id="4696"/>
    <w:bookmarkStart w:name="z4761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пьезокерамические - шлифование по плоскости и наружному диаметру с применением специальных приспособлений;</w:t>
      </w:r>
    </w:p>
    <w:bookmarkEnd w:id="4697"/>
    <w:bookmarkStart w:name="z4762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из керрографита, кристаллического кремния, карбида кремния (клинья, поглотители, нагрузки, пластины) - шлифование кругом с выдержкой линейного размера с допуском 0,2 мм и двух или нескольких углов в размер;</w:t>
      </w:r>
    </w:p>
    <w:bookmarkEnd w:id="4698"/>
    <w:bookmarkStart w:name="z4763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кольца, цилиндры, изоляторы - шлифование по наружному и внутреннему диаметру с соблюдением эксцентриситета;</w:t>
      </w:r>
    </w:p>
    <w:bookmarkEnd w:id="4699"/>
    <w:bookmarkStart w:name="z4764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керамические монолитные - шлифование в размер на специальном полуавтомате, на шлифовальном станке;</w:t>
      </w:r>
    </w:p>
    <w:bookmarkEnd w:id="4700"/>
    <w:bookmarkStart w:name="z4765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мостики, реле, трубки УВ, УНУ, МЛТ - шлифование на шлифовальном станке;</w:t>
      </w:r>
    </w:p>
    <w:bookmarkEnd w:id="4701"/>
    <w:bookmarkStart w:name="z4766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набор колец - шлифование по наружному диаметру на длину свыше 300 мм;</w:t>
      </w:r>
    </w:p>
    <w:bookmarkEnd w:id="4702"/>
    <w:bookmarkStart w:name="z4767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оси длиной свыше 40 мм и биением 0,2-0,012 мм - шлифование по диаметру;</w:t>
      </w:r>
    </w:p>
    <w:bookmarkEnd w:id="4703"/>
    <w:bookmarkStart w:name="z4768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1З) основания керамические для резисторов типа МЛТ и МТ, изделия установочной керамики - шлифование;</w:t>
      </w:r>
    </w:p>
    <w:bookmarkEnd w:id="4704"/>
    <w:bookmarkStart w:name="z4769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и основания подстроечных керамических конденсаторов - шлифование по диаметру;</w:t>
      </w:r>
    </w:p>
    <w:bookmarkEnd w:id="4705"/>
    <w:bookmarkStart w:name="z4770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пьезокерамические прямоугольной формы - шлифование с предварительной сортировкой по кривизне и внешнему виду;</w:t>
      </w:r>
    </w:p>
    <w:bookmarkEnd w:id="4706"/>
    <w:bookmarkStart w:name="z4771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роторы - обработка наружной шаровой поверхности на шлифовальном станке;</w:t>
      </w:r>
    </w:p>
    <w:bookmarkEnd w:id="4707"/>
    <w:bookmarkStart w:name="z4772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сердечники П-образные - шлифование;</w:t>
      </w:r>
    </w:p>
    <w:bookmarkEnd w:id="4708"/>
    <w:bookmarkStart w:name="z4773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стержни диаметром 5-40 мм - шлифование на бесцентровошлифовальном станке;</w:t>
      </w:r>
    </w:p>
    <w:bookmarkEnd w:id="4709"/>
    <w:bookmarkStart w:name="z4774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термообработанные магниты из магнитотвердых материалов - шлифование с обеспечением параллельности и перпендикулярности не более 0,01 со скосами; шлифование пазов роторных магнитов с заправкой шлифкруга по форме шлифовального паза;</w:t>
      </w:r>
    </w:p>
    <w:bookmarkEnd w:id="4710"/>
    <w:bookmarkStart w:name="z4775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трубочки, головки звукоснимателя - шлифование в размер по наружному диаметру на специальном бесцентровошлифовальном станке-автомате;</w:t>
      </w:r>
    </w:p>
    <w:bookmarkEnd w:id="4711"/>
    <w:bookmarkStart w:name="z4776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ферриты марганец-цинковые - подгонка до заданных номиналов методом шлифования.</w:t>
      </w:r>
    </w:p>
    <w:bookmarkEnd w:id="4712"/>
    <w:bookmarkStart w:name="z4777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Шлифовщик изделий электронной техники, 4-й разряд</w:t>
      </w:r>
    </w:p>
    <w:bookmarkEnd w:id="4713"/>
    <w:bookmarkStart w:name="z4778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Характеристика работ:</w:t>
      </w:r>
    </w:p>
    <w:bookmarkEnd w:id="4714"/>
    <w:bookmarkStart w:name="z4779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(полировка) плоскостей, цилиндрических, конусных, наружных и внутренних поверхностей монокристаллов, ферритовых, керамических и пьезокерамических пластин, дисков, колец и других типов изделий по 6-7 квалитетам и с шероховатостью поверхности 0,63 мкм на шлифовальных станках, оборудованных специальной аппаратурой (реле времени, электронные датчики);</w:t>
      </w:r>
    </w:p>
    <w:bookmarkEnd w:id="4715"/>
    <w:bookmarkStart w:name="z4780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сфер из моно- и поликристаллов ферритов и пьезокерамики с установкой, выверкой и креплением деталей;</w:t>
      </w:r>
    </w:p>
    <w:bookmarkEnd w:id="4716"/>
    <w:bookmarkStart w:name="z4781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на станках всех типов термообработанных магнитов из сплавов с монокристаллической столбчатой структурой;</w:t>
      </w:r>
    </w:p>
    <w:bookmarkEnd w:id="4717"/>
    <w:bookmarkStart w:name="z4782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деталей по несколькими плоскостям и граням;</w:t>
      </w:r>
    </w:p>
    <w:bookmarkEnd w:id="4718"/>
    <w:bookmarkStart w:name="z4783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микроскопом и с контрольно-измерительными инструментами.</w:t>
      </w:r>
    </w:p>
    <w:bookmarkEnd w:id="4719"/>
    <w:bookmarkStart w:name="z4784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Должен знать:</w:t>
      </w:r>
    </w:p>
    <w:bookmarkEnd w:id="4720"/>
    <w:bookmarkStart w:name="z4785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кинематическую и электрическую схемы, правила наладки и проверки на точность шлифовальных станков различных типов;</w:t>
      </w:r>
    </w:p>
    <w:bookmarkEnd w:id="4721"/>
    <w:bookmarkStart w:name="z4786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универсальных и специальных приспособлений;</w:t>
      </w:r>
    </w:p>
    <w:bookmarkEnd w:id="4722"/>
    <w:bookmarkStart w:name="z4787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контрольно-измерительной аппаратуры и инструмента;</w:t>
      </w:r>
    </w:p>
    <w:bookmarkEnd w:id="4723"/>
    <w:bookmarkStart w:name="z4788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режима шлифования ферритовых пластин и термообработанных магнитов с моно- и поликристаллической столбчатой структурой, имеющих повышенные до 10-12 мм припуски на шлифование;</w:t>
      </w:r>
    </w:p>
    <w:bookmarkEnd w:id="4724"/>
    <w:bookmarkStart w:name="z4789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чистоты и точности, предъявляемые к обрабатываемым деталям из монокорунда;</w:t>
      </w:r>
    </w:p>
    <w:bookmarkEnd w:id="4725"/>
    <w:bookmarkStart w:name="z4790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шлифовальных кругов в зависимости от формы и твердости, связки, зернистости, а также в зависимости от обрабатываемого материала;</w:t>
      </w:r>
    </w:p>
    <w:bookmarkEnd w:id="4726"/>
    <w:bookmarkStart w:name="z4791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работы с микроскопом.</w:t>
      </w:r>
    </w:p>
    <w:bookmarkEnd w:id="4727"/>
    <w:bookmarkStart w:name="z4792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Примеры работ:</w:t>
      </w:r>
    </w:p>
    <w:bookmarkEnd w:id="4728"/>
    <w:bookmarkStart w:name="z4793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статоров и роторов подстроечных керамических конденсаторов - шлифование по периметру; снятие уголка; подшлифовка со стороны основания;</w:t>
      </w:r>
    </w:p>
    <w:bookmarkEnd w:id="4729"/>
    <w:bookmarkStart w:name="z4794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бруски (призмы), пластины пьезокерамические - шлифование торцов и по плоскости;</w:t>
      </w:r>
    </w:p>
    <w:bookmarkEnd w:id="4730"/>
    <w:bookmarkStart w:name="z4795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бруски (призмы), пластины пьезокерамические, полученные методом "резол" - шлифование;</w:t>
      </w:r>
    </w:p>
    <w:bookmarkEnd w:id="4731"/>
    <w:bookmarkStart w:name="z4796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бруски (призмы), пластины трапецеидальные - шлифование углов с допуском на симметричность угла относительно большего основания до 16 минут;</w:t>
      </w:r>
    </w:p>
    <w:bookmarkEnd w:id="4732"/>
    <w:bookmarkStart w:name="z4797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бруски (призмы), трубки (полые цилиндры) - шлифование фасок на плоскошлифовальных и внутришлифовальных станках;</w:t>
      </w:r>
    </w:p>
    <w:bookmarkEnd w:id="4733"/>
    <w:bookmarkStart w:name="z4798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дешифраторы кубов памяти - шлифование с доводкой;</w:t>
      </w:r>
    </w:p>
    <w:bookmarkEnd w:id="4734"/>
    <w:bookmarkStart w:name="z4799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диски пьезокерамические - шлифование по плоскости и по наружному диаметру с применением специальных приспособлений с отношением толщины к диаметру от 0,20 до 0,10;</w:t>
      </w:r>
    </w:p>
    <w:bookmarkEnd w:id="4735"/>
    <w:bookmarkStart w:name="z4800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заготовки варисторов на основе двуокиси титана и окиси цинка - шлифование по плоскости;</w:t>
      </w:r>
    </w:p>
    <w:bookmarkEnd w:id="4736"/>
    <w:bookmarkStart w:name="z4801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керамические из массы ВК 94-1 диаметром 19;;;;80 мм - шлифование по 6-7 квалитетам с глубиной врезания 0,01-0,025 мм и допуском по толщине 0,0З мм;</w:t>
      </w:r>
    </w:p>
    <w:bookmarkEnd w:id="4737"/>
    <w:bookmarkStart w:name="z4802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пьезокерамические сферической формы - шлифование;</w:t>
      </w:r>
    </w:p>
    <w:bookmarkEnd w:id="4738"/>
    <w:bookmarkStart w:name="z4803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катушка индуктивности - шлифование;</w:t>
      </w:r>
    </w:p>
    <w:bookmarkEnd w:id="4739"/>
    <w:bookmarkStart w:name="z4804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кольца, шайбы - шлифование по плоскости на плоскошлифовальных станках; шлифование по внутреннему диаметру размером до 60 мм и по наружному до 100 мм;</w:t>
      </w:r>
    </w:p>
    <w:bookmarkEnd w:id="4740"/>
    <w:bookmarkStart w:name="z4805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матрица для кубов памяти - шлифование и доводка;</w:t>
      </w:r>
    </w:p>
    <w:bookmarkEnd w:id="4741"/>
    <w:bookmarkStart w:name="z4806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магниты и магнитные системы из сплавов с моно- и поликристаллической структурой - шлифование сквозных продольных пазов в цилиндрических магнитах; шлифование несквозных пазов и статическая балансировка роторных 4, 6, 8, 12-полюсных магнитов с выборкой материала пазов для устранения дисбаланса; шлифование полюсов, Ш-образных магнитов с размером вылета среднего полюса по 6-7 квалитетам;</w:t>
      </w:r>
    </w:p>
    <w:bookmarkEnd w:id="4742"/>
    <w:bookmarkStart w:name="z4807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микровкладыши ферритовые и керамические со скосами и фасками, цилиндрические - изготовление;</w:t>
      </w:r>
    </w:p>
    <w:bookmarkEnd w:id="4743"/>
    <w:bookmarkStart w:name="z4808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пластины и диски пьезокерамические толщиной 0,25 мм - шлифование и доводка по плоскости и контуру с допуском по толщине ±0,002 мм и контуру ±0,01мм;</w:t>
      </w:r>
    </w:p>
    <w:bookmarkEnd w:id="4744"/>
    <w:bookmarkStart w:name="z4809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пьезокерамические толщиной 0,2 мм - шлифование фасок без применения шаблона;</w:t>
      </w:r>
    </w:p>
    <w:bookmarkEnd w:id="4745"/>
    <w:bookmarkStart w:name="z4810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и диски пьезокерамические толщиной 0,2 мм - тонкое шлифование по 6-7 квалитетам с соблюдением плоскопараллельности в пределах ±0,01 мм;</w:t>
      </w:r>
    </w:p>
    <w:bookmarkEnd w:id="4746"/>
    <w:bookmarkStart w:name="z4811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пластины, диски, цилиндры, кольца, трапеции из пьезокерамики - полировка на полировальном станке с шероховатостью поверхности 0,63 мкм;</w:t>
      </w:r>
    </w:p>
    <w:bookmarkEnd w:id="4747"/>
    <w:bookmarkStart w:name="z4812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пластины из синтетических монокристаллов толщиной до 2 мм, длиной до 200 мм - шлифование с точностью ориентации оптической оси ±З0 минут;</w:t>
      </w:r>
    </w:p>
    <w:bookmarkEnd w:id="4748"/>
    <w:bookmarkStart w:name="z4813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пластины и основания для подстроечных керамических конденсаторов - шлифование по плоскости, доводка;</w:t>
      </w:r>
    </w:p>
    <w:bookmarkEnd w:id="4749"/>
    <w:bookmarkStart w:name="z4814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стержни керамические и трубки типа ТШ - шлифование;</w:t>
      </w:r>
    </w:p>
    <w:bookmarkEnd w:id="4750"/>
    <w:bookmarkStart w:name="z4815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стержни резьбовые - шлифование по 8-9 квалитетам (для резьб);</w:t>
      </w:r>
    </w:p>
    <w:bookmarkEnd w:id="4751"/>
    <w:bookmarkStart w:name="z4816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стержни с пазом типа "гентель", стержни типа "скалка" - шлифование;</w:t>
      </w:r>
    </w:p>
    <w:bookmarkEnd w:id="4752"/>
    <w:bookmarkStart w:name="z4817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стержни (цилиндры), диски толщиной более 1 мм - шлифование по наружному диаметру на бесцентрово-шлифовальном станке;</w:t>
      </w:r>
    </w:p>
    <w:bookmarkEnd w:id="4753"/>
    <w:bookmarkStart w:name="z4818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из корунда с внутренним диаметром 0,6 мм ± 0,05 мм, длиной до 100 мм - внутреннее шлифование;</w:t>
      </w:r>
    </w:p>
    <w:bookmarkEnd w:id="4754"/>
    <w:bookmarkStart w:name="z4819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элементы призматические - шлифование углов по заданному размеру с контролем угла по специальному приспособлению;</w:t>
      </w:r>
    </w:p>
    <w:bookmarkEnd w:id="4755"/>
    <w:bookmarkStart w:name="z4820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цилиндры из синтетических монокристаллов длиной до 320 мм - шлифование.</w:t>
      </w:r>
    </w:p>
    <w:bookmarkEnd w:id="4756"/>
    <w:bookmarkStart w:name="z4821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Шлифовщик изделий электронной техники, 5-й разряд</w:t>
      </w:r>
    </w:p>
    <w:bookmarkEnd w:id="4757"/>
    <w:bookmarkStart w:name="z4822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Характеристика работ:</w:t>
      </w:r>
    </w:p>
    <w:bookmarkEnd w:id="4758"/>
    <w:bookmarkStart w:name="z4823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строго ориентированных изделий различных форм и конфигураций из синтетических монокристаллов, многоконусных наружных и внутренних поверхностей, малоустойчивых микродеталей по 5-6 квалитетам и с шероховатостью 0,32-0,16 мкм на уникальных шлифовальных станках различных типов и станках, оборудованных специальной электронной аппаратурой, включая станки с программным управлением;</w:t>
      </w:r>
    </w:p>
    <w:bookmarkEnd w:id="4759"/>
    <w:bookmarkStart w:name="z4824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алмазным инструментом углов на трапецеидальных брусках и пластинах с допуском на симметричность угла относительно большего основания от 16 до 5 минут с предварительной сортировкой изделий по неплоскостности и прямоугольности;</w:t>
      </w:r>
    </w:p>
    <w:bookmarkEnd w:id="4760"/>
    <w:bookmarkStart w:name="z4825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термообработанных тонкостенных магнитов различной формы, секторных магнитов, магнитных систем сложной конфигурации;</w:t>
      </w:r>
    </w:p>
    <w:bookmarkEnd w:id="4761"/>
    <w:bookmarkStart w:name="z4826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с выверкой по плоскостям, граням и поверхностям вращения;</w:t>
      </w:r>
    </w:p>
    <w:bookmarkEnd w:id="4762"/>
    <w:bookmarkStart w:name="z4827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различных станков с установкой сложных приспособление;</w:t>
      </w:r>
    </w:p>
    <w:bookmarkEnd w:id="4763"/>
    <w:bookmarkStart w:name="z4828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с помощью сложных оптических приборов.</w:t>
      </w:r>
    </w:p>
    <w:bookmarkEnd w:id="4764"/>
    <w:bookmarkStart w:name="z4829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Должен знать:</w:t>
      </w:r>
    </w:p>
    <w:bookmarkEnd w:id="4765"/>
    <w:bookmarkStart w:name="z4830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кинематику, электрические схемы, наладку и правила проверки на точность шлифовальных станков;</w:t>
      </w:r>
    </w:p>
    <w:bookmarkEnd w:id="4766"/>
    <w:bookmarkStart w:name="z4831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станков, оборудованных электронной аппаратурой;</w:t>
      </w:r>
    </w:p>
    <w:bookmarkEnd w:id="4767"/>
    <w:bookmarkStart w:name="z4832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наладкой станков;</w:t>
      </w:r>
    </w:p>
    <w:bookmarkEnd w:id="4768"/>
    <w:bookmarkStart w:name="z4833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4769"/>
    <w:bookmarkStart w:name="z4834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шлифования магнитов из спеченных, литых и деформируемых материалов, обладающих ориентировкой магнитной и кристаллической структурой;</w:t>
      </w:r>
    </w:p>
    <w:bookmarkEnd w:id="4770"/>
    <w:bookmarkStart w:name="z4835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шлифования магнитов сложной конфигурации без применения специальных приспособлений;</w:t>
      </w:r>
    </w:p>
    <w:bookmarkEnd w:id="4771"/>
    <w:bookmarkStart w:name="z4836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изготовления пьезоэлементов на шлифовальных станках;</w:t>
      </w:r>
    </w:p>
    <w:bookmarkEnd w:id="4772"/>
    <w:bookmarkStart w:name="z4837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правки, балансировки и установки алмазных и абразивных кругов;</w:t>
      </w:r>
    </w:p>
    <w:bookmarkEnd w:id="4773"/>
    <w:bookmarkStart w:name="z4838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рациональных режимов шлифования при работе с алмазными кругами различной зернистости;</w:t>
      </w:r>
    </w:p>
    <w:bookmarkEnd w:id="4774"/>
    <w:bookmarkStart w:name="z4839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шлифовальных кругов;</w:t>
      </w:r>
    </w:p>
    <w:bookmarkEnd w:id="4775"/>
    <w:bookmarkStart w:name="z4840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обращения с микроскопом и другими контрольно-измерительными инструментами;</w:t>
      </w:r>
    </w:p>
    <w:bookmarkEnd w:id="4776"/>
    <w:bookmarkStart w:name="z4841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ориентации монокристаллов оптическим, радиоспектрометрическим и рентгеновским методами;</w:t>
      </w:r>
    </w:p>
    <w:bookmarkEnd w:id="4777"/>
    <w:bookmarkStart w:name="z4842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резания.</w:t>
      </w:r>
    </w:p>
    <w:bookmarkEnd w:id="4778"/>
    <w:bookmarkStart w:name="z4843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Примеры работ:</w:t>
      </w:r>
    </w:p>
    <w:bookmarkEnd w:id="4779"/>
    <w:bookmarkStart w:name="z4844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статоров и роторов подстроечных керамических конденсаторов - шлифование и полирование по плоскости;</w:t>
      </w:r>
    </w:p>
    <w:bookmarkEnd w:id="4780"/>
    <w:bookmarkStart w:name="z4845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цилиндрические - изготовление из монокристаллов с отклонением от оси кристалла и непараллельностью торцов 0,002 мм;</w:t>
      </w:r>
    </w:p>
    <w:bookmarkEnd w:id="4781"/>
    <w:bookmarkStart w:name="z4846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керамические - шлифование по наружному и внутреннему диаметру;</w:t>
      </w:r>
    </w:p>
    <w:bookmarkEnd w:id="4782"/>
    <w:bookmarkStart w:name="z4847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ферритовые - изготовление для гироскопа сложной формы;</w:t>
      </w:r>
    </w:p>
    <w:bookmarkEnd w:id="4783"/>
    <w:bookmarkStart w:name="z4848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типа "микроскала" - изготовление;</w:t>
      </w:r>
    </w:p>
    <w:bookmarkEnd w:id="4784"/>
    <w:bookmarkStart w:name="z4849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толщиной менее 1 мм - шлифование по наружному диаметру на бесцентрово-шлифовальном станке и доводка по плоскости с допуском ±0,01мм на станках для двустороннего шлифования;</w:t>
      </w:r>
    </w:p>
    <w:bookmarkEnd w:id="4785"/>
    <w:bookmarkStart w:name="z4850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диски пьезокерамические - шлифование по плоскости с отношением толщины к диаметру от 0,10 до 0,05;</w:t>
      </w:r>
    </w:p>
    <w:bookmarkEnd w:id="4786"/>
    <w:bookmarkStart w:name="z4851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керамические - прорезка пазов и доводка шлифованием до заданных размеров;</w:t>
      </w:r>
    </w:p>
    <w:bookmarkEnd w:id="4787"/>
    <w:bookmarkStart w:name="z4852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пьезокерамические - прорезка пазов нарезка каналов;</w:t>
      </w:r>
    </w:p>
    <w:bookmarkEnd w:id="4788"/>
    <w:bookmarkStart w:name="z4853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- шлифование внутреннего диаметра размером от 60 до 90 мм и наружного диаметра размером от 100 до 120 мм;</w:t>
      </w:r>
    </w:p>
    <w:bookmarkEnd w:id="4789"/>
    <w:bookmarkStart w:name="z4854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для ЛБВ, тонкостенные кольца - шлифование по торцам, наружному и внутреннему диаметрам;</w:t>
      </w:r>
    </w:p>
    <w:bookmarkEnd w:id="4790"/>
    <w:bookmarkStart w:name="z4855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магниты и магнитные системы сложной формы, тонкостенные с продольными пазами - шлифование с применением универсальных приспособлений;</w:t>
      </w:r>
    </w:p>
    <w:bookmarkEnd w:id="4791"/>
    <w:bookmarkStart w:name="z4856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ориентированные пластины из корунда толщиной более 1 мм, длиной до З00 мм - изготовление с точностью ориентации оптической оси ±З0 минут;</w:t>
      </w:r>
    </w:p>
    <w:bookmarkEnd w:id="4792"/>
    <w:bookmarkStart w:name="z4857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из корунда различных размеров - шлифование с точностью ориентации оптической оси 120 минут;</w:t>
      </w:r>
    </w:p>
    <w:bookmarkEnd w:id="4793"/>
    <w:bookmarkStart w:name="z4858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и линзы из монокристаллов германия - шлифование и полирование;</w:t>
      </w:r>
    </w:p>
    <w:bookmarkEnd w:id="4794"/>
    <w:bookmarkStart w:name="z4859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призматические элементы - нарезание пазов с предварительной настройкой оборудования и приспособлений для нарезания и контролем геометрических размеров; шлифование углов по заданному допуску на угол и симметричность угла относительно большего основания;</w:t>
      </w:r>
    </w:p>
    <w:bookmarkEnd w:id="4795"/>
    <w:bookmarkStart w:name="z4860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пьезокерамические изделия сферической формы диаметром до 50 мм -шлифование;</w:t>
      </w:r>
    </w:p>
    <w:bookmarkEnd w:id="4796"/>
    <w:bookmarkStart w:name="z4861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стержни, пластины и другие керамические изделия - шлифование;</w:t>
      </w:r>
    </w:p>
    <w:bookmarkEnd w:id="4797"/>
    <w:bookmarkStart w:name="z4862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сферы из монокристаллов - изготовление;</w:t>
      </w:r>
    </w:p>
    <w:bookmarkEnd w:id="4798"/>
    <w:bookmarkStart w:name="z4863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из корунда длиной до 150 мм - внутреннее шлифование отверстий по 6-7 квалитетам.</w:t>
      </w:r>
    </w:p>
    <w:bookmarkEnd w:id="4799"/>
    <w:bookmarkStart w:name="z4864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Шлифовщик изделий электронной техники, 6-й разряд</w:t>
      </w:r>
    </w:p>
    <w:bookmarkEnd w:id="4800"/>
    <w:bookmarkStart w:name="z4865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Характеристика работ:</w:t>
      </w:r>
    </w:p>
    <w:bookmarkEnd w:id="4801"/>
    <w:bookmarkStart w:name="z4866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строго ориентированных изделий из синтетических монокристаллов по 4-5 квалитетам на шлифовальных станках различных типов;</w:t>
      </w:r>
    </w:p>
    <w:bookmarkEnd w:id="4802"/>
    <w:bookmarkStart w:name="z4867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изделий с допуском на линейные размеры ±0,005 мм;</w:t>
      </w:r>
    </w:p>
    <w:bookmarkEnd w:id="4803"/>
    <w:bookmarkStart w:name="z4868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алмазным инструментом углов на трапецеидальных брусках и пластинах с допуском на симметричность угла относительно большего основания менее 5 минут;</w:t>
      </w:r>
    </w:p>
    <w:bookmarkEnd w:id="4804"/>
    <w:bookmarkStart w:name="z4869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угловых пазов с точностью на углы менее 10 минут;</w:t>
      </w:r>
    </w:p>
    <w:bookmarkEnd w:id="4805"/>
    <w:bookmarkStart w:name="z4870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изделий сферической формы диаметром свыше 50 мм или менее 10 мм с допусками: на толщину менее 0,1 мм при отношении радиуса к диаметру 0,6-0,8, при отношении толщины к диаметру менее 0,10;</w:t>
      </w:r>
    </w:p>
    <w:bookmarkEnd w:id="4806"/>
    <w:bookmarkStart w:name="z4871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крупногабаритных колец по внутреннему и наружному диаметру с толщиной стенки меньше 15 мм, с наружном диаметром свыше 100 мм;</w:t>
      </w:r>
    </w:p>
    <w:bookmarkEnd w:id="4807"/>
    <w:bookmarkStart w:name="z4872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плоских деталей при отношении толщины к большему размеру менее 0,05 с допусками: на толщину менее 0,2 мм, на углы менее 5 минут;</w:t>
      </w:r>
    </w:p>
    <w:bookmarkEnd w:id="4808"/>
    <w:bookmarkStart w:name="z4873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монокристаллов оптическим, радиоспектрометрическим и рентгеновским методами;</w:t>
      </w:r>
    </w:p>
    <w:bookmarkEnd w:id="4809"/>
    <w:bookmarkStart w:name="z4874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из синтетических монокристаллов с применением сложных оптических приборов;</w:t>
      </w:r>
    </w:p>
    <w:bookmarkEnd w:id="4810"/>
    <w:bookmarkStart w:name="z4875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выявление неисправностей.</w:t>
      </w:r>
    </w:p>
    <w:bookmarkEnd w:id="4811"/>
    <w:bookmarkStart w:name="z4876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4812"/>
    <w:bookmarkStart w:name="z4877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шлифовального оборудования и приборов, применяемых при шлифовании и контрольных измерениях;</w:t>
      </w:r>
    </w:p>
    <w:bookmarkEnd w:id="4813"/>
    <w:bookmarkStart w:name="z4878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шлифования изделий любой формы и размеров из синтетических монокристаллов с применением приспособлений;</w:t>
      </w:r>
    </w:p>
    <w:bookmarkEnd w:id="4814"/>
    <w:bookmarkStart w:name="z4879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способы обработки и доводки точных сферических деталей;</w:t>
      </w:r>
    </w:p>
    <w:bookmarkEnd w:id="4815"/>
    <w:bookmarkStart w:name="z4880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обработки всех сложных и точных керамических деталей на данной и последующих операциях;</w:t>
      </w:r>
    </w:p>
    <w:bookmarkEnd w:id="4816"/>
    <w:bookmarkStart w:name="z4881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порядок наладки оборудования и приспособлений;</w:t>
      </w:r>
    </w:p>
    <w:bookmarkEnd w:id="4817"/>
    <w:bookmarkStart w:name="z4882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в объеме выполняемых работ.</w:t>
      </w:r>
    </w:p>
    <w:bookmarkEnd w:id="4818"/>
    <w:bookmarkStart w:name="z4883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Примеры работ:</w:t>
      </w:r>
    </w:p>
    <w:bookmarkEnd w:id="4819"/>
    <w:bookmarkStart w:name="z4884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диски, пластины - шлифование по плоскости с отношением толщины к большему размеру (длине или диаметру) менее 0,05;</w:t>
      </w:r>
    </w:p>
    <w:bookmarkEnd w:id="4820"/>
    <w:bookmarkStart w:name="z4885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- шлифование наружного диаметра свыше 120 мм и внутреннего диаметра свыше 90 мм;</w:t>
      </w:r>
    </w:p>
    <w:bookmarkEnd w:id="4821"/>
    <w:bookmarkStart w:name="z4886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бруски (призмы), пластины трапецеидальные - шлифование углов с допусков на симметричность угла относительно большего основания менее 5 мм.</w:t>
      </w:r>
    </w:p>
    <w:bookmarkEnd w:id="4822"/>
    <w:bookmarkStart w:name="z4887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Юстировщик деталей и приборов</w:t>
      </w:r>
    </w:p>
    <w:bookmarkEnd w:id="4823"/>
    <w:bookmarkStart w:name="z4888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Юстировщик деталей и приборов, 2-й разряд</w:t>
      </w:r>
    </w:p>
    <w:bookmarkEnd w:id="4824"/>
    <w:bookmarkStart w:name="z4889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4825"/>
    <w:bookmarkStart w:name="z4890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радиодеталей до номинала методом шлифования (грубое шлифование) токопроводящего слоя;</w:t>
      </w:r>
    </w:p>
    <w:bookmarkEnd w:id="4826"/>
    <w:bookmarkStart w:name="z4891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величина сопротивления (резисторы) и емкости (конденсаторы) по показаниям контрольно-измерительных приборов;</w:t>
      </w:r>
    </w:p>
    <w:bookmarkEnd w:id="4827"/>
    <w:bookmarkStart w:name="z4892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выводов после шлифования.</w:t>
      </w:r>
    </w:p>
    <w:bookmarkEnd w:id="4828"/>
    <w:bookmarkStart w:name="z4893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Должен знать:</w:t>
      </w:r>
    </w:p>
    <w:bookmarkEnd w:id="4829"/>
    <w:bookmarkStart w:name="z4894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станков для подгонки номиналов радиодеталей;</w:t>
      </w:r>
    </w:p>
    <w:bookmarkEnd w:id="4830"/>
    <w:bookmarkStart w:name="z4895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4831"/>
    <w:bookmarkStart w:name="z4896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получения заданного номинала в зависимости от исходных величин омического сопротивления, емкости;</w:t>
      </w:r>
    </w:p>
    <w:bookmarkEnd w:id="4832"/>
    <w:bookmarkStart w:name="z4897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керамики и токопроводящих слоев.</w:t>
      </w:r>
    </w:p>
    <w:bookmarkEnd w:id="4833"/>
    <w:bookmarkStart w:name="z4898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Примеры работ:</w:t>
      </w:r>
    </w:p>
    <w:bookmarkEnd w:id="4834"/>
    <w:bookmarkStart w:name="z4899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керамические - подгонка емкости на станке до заданного номинала с отклонением величины емкости ±5-10%;</w:t>
      </w:r>
    </w:p>
    <w:bookmarkEnd w:id="4835"/>
    <w:bookmarkStart w:name="z4900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пакеты или заготовки конденсаторов различных типов с серебросодержащими электродами - подгонка емкости;</w:t>
      </w:r>
    </w:p>
    <w:bookmarkEnd w:id="4836"/>
    <w:bookmarkStart w:name="z4901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пьезоэлементы толщиной 1 мм - подгонка с использованием подгоночных машин; измерение частоты;</w:t>
      </w:r>
    </w:p>
    <w:bookmarkEnd w:id="4837"/>
    <w:bookmarkStart w:name="z4902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резисторы постоянные и переменные - подгонка на станках до заданного номинала с отклонениями ±10-20 %.</w:t>
      </w:r>
    </w:p>
    <w:bookmarkEnd w:id="4838"/>
    <w:bookmarkStart w:name="z4903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Юстировщик деталей и приборов, 3-й разряд</w:t>
      </w:r>
    </w:p>
    <w:bookmarkEnd w:id="4839"/>
    <w:bookmarkStart w:name="z4904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4840"/>
    <w:bookmarkStart w:name="z4905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сопротивлений до номинала с точностью ±5-2% с помощью луча оптического квантового генератора;</w:t>
      </w:r>
    </w:p>
    <w:bookmarkEnd w:id="4841"/>
    <w:bookmarkStart w:name="z4906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 заданный номинал сложных малогабаритных резисторов с лужением и пайкой концов провода диаметром 0,02-0,03 мм и прецизионных конденсаторов;</w:t>
      </w:r>
    </w:p>
    <w:bookmarkEnd w:id="4842"/>
    <w:bookmarkStart w:name="z4907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номинала переменных объемных резисторов, керамических конденсаторов постоянной емкости методом шлифования (тонкое шлифование) и полирования;</w:t>
      </w:r>
    </w:p>
    <w:bookmarkEnd w:id="4843"/>
    <w:bookmarkStart w:name="z4908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шлифования и полирования;</w:t>
      </w:r>
    </w:p>
    <w:bookmarkEnd w:id="4844"/>
    <w:bookmarkStart w:name="z4909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ребер микромодулей и доведение их до заданных размеров;</w:t>
      </w:r>
    </w:p>
    <w:bookmarkEnd w:id="4845"/>
    <w:bookmarkStart w:name="z4910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прибора на заданный номинал и измерение величины сопротивления резисторов и емкости конденсаторов;</w:t>
      </w:r>
    </w:p>
    <w:bookmarkEnd w:id="4846"/>
    <w:bookmarkStart w:name="z4911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автоматов и полуавтоматов для шлифования;</w:t>
      </w:r>
    </w:p>
    <w:bookmarkEnd w:id="4847"/>
    <w:bookmarkStart w:name="z4912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шлифованной поверхности.</w:t>
      </w:r>
    </w:p>
    <w:bookmarkEnd w:id="4848"/>
    <w:bookmarkStart w:name="z4913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4849"/>
    <w:bookmarkStart w:name="z4914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станков для подгонки номиналов радиодеталей;</w:t>
      </w:r>
    </w:p>
    <w:bookmarkEnd w:id="4850"/>
    <w:bookmarkStart w:name="z4915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установок юстировки сопротивлений, инструментов и контрольно-измерительной аппаратуры;</w:t>
      </w:r>
    </w:p>
    <w:bookmarkEnd w:id="4851"/>
    <w:bookmarkStart w:name="z4916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деталей и инструмента;</w:t>
      </w:r>
    </w:p>
    <w:bookmarkEnd w:id="4852"/>
    <w:bookmarkStart w:name="z4917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шлифования; правила определения допусков на заданный номинал;</w:t>
      </w:r>
    </w:p>
    <w:bookmarkEnd w:id="4853"/>
    <w:bookmarkStart w:name="z4918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радиодеталей и токопроводящих слоев;</w:t>
      </w:r>
    </w:p>
    <w:bookmarkEnd w:id="4854"/>
    <w:bookmarkStart w:name="z4919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выполняемых работ.</w:t>
      </w:r>
    </w:p>
    <w:bookmarkEnd w:id="4855"/>
    <w:bookmarkStart w:name="z4920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Примеры работ:</w:t>
      </w:r>
    </w:p>
    <w:bookmarkEnd w:id="4856"/>
    <w:bookmarkStart w:name="z4921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керамические, прецизионные - подгонка емкости в заданный номинал;</w:t>
      </w:r>
    </w:p>
    <w:bookmarkEnd w:id="4857"/>
    <w:bookmarkStart w:name="z4922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металлические валы для непроволочных резисторов – шлифование, доводка;</w:t>
      </w:r>
    </w:p>
    <w:bookmarkEnd w:id="4858"/>
    <w:bookmarkStart w:name="z4923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микромодули - шлифование торцов и доведение их до заданных размеров;</w:t>
      </w:r>
    </w:p>
    <w:bookmarkEnd w:id="4859"/>
    <w:bookmarkStart w:name="z4924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микросборки, залитые компаундом - шлифование граней и доведение их до заданных размеров;</w:t>
      </w:r>
    </w:p>
    <w:bookmarkEnd w:id="4860"/>
    <w:bookmarkStart w:name="z4925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пьезоэлементы толщиной 1 мм - ручная и машинная подгонка, измерение частоты с точностью 1х103;</w:t>
      </w:r>
    </w:p>
    <w:bookmarkEnd w:id="4861"/>
    <w:bookmarkStart w:name="z4926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резисторы - подгонка сопротивлений до номинала с точностью ±5-2 %.</w:t>
      </w:r>
    </w:p>
    <w:bookmarkEnd w:id="4862"/>
    <w:bookmarkStart w:name="z4927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Юстировщик деталей и приборов, 4-й разряд</w:t>
      </w:r>
    </w:p>
    <w:bookmarkEnd w:id="4863"/>
    <w:bookmarkStart w:name="z4928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4864"/>
    <w:bookmarkStart w:name="z4929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сопротивлений до номинала с точностью ±2-1% с помощью луча оптического квантового генератора;</w:t>
      </w:r>
    </w:p>
    <w:bookmarkEnd w:id="4865"/>
    <w:bookmarkStart w:name="z4930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 заданный номинал точных малогабаритных радиодеталей со сваркой концов микропровода толщиной до 12 микрон и точностью подгонки до 0,005% под микроскопом с использованием измерительных приборов со степенью точности 0,005;</w:t>
      </w:r>
    </w:p>
    <w:bookmarkEnd w:id="4866"/>
    <w:bookmarkStart w:name="z4931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микроскопа и измерительных приборов;</w:t>
      </w:r>
    </w:p>
    <w:bookmarkEnd w:id="4867"/>
    <w:bookmarkStart w:name="z4932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величины сопротивления резистора и емкости конденсатора;</w:t>
      </w:r>
    </w:p>
    <w:bookmarkEnd w:id="4868"/>
    <w:bookmarkStart w:name="z4933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юстировка электронных приборов средней сложности в соответствии с техническими условиями;</w:t>
      </w:r>
    </w:p>
    <w:bookmarkEnd w:id="4869"/>
    <w:bookmarkStart w:name="z4934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электронно-измерительных систем масс-спектрометров с использованием контрольно-измерительных приборов;</w:t>
      </w:r>
    </w:p>
    <w:bookmarkEnd w:id="4870"/>
    <w:bookmarkStart w:name="z4935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сборки анализатора и его работоспособности в условиях высокого вакуума.</w:t>
      </w:r>
    </w:p>
    <w:bookmarkEnd w:id="4871"/>
    <w:bookmarkStart w:name="z4936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Должен знать:</w:t>
      </w:r>
    </w:p>
    <w:bookmarkEnd w:id="4872"/>
    <w:bookmarkStart w:name="z4937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электрические схемы и режимы работы применяемого оборудования и приборов;</w:t>
      </w:r>
    </w:p>
    <w:bookmarkEnd w:id="4873"/>
    <w:bookmarkStart w:name="z4938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технологического процесса подгонки номинала радиодеталей;</w:t>
      </w:r>
    </w:p>
    <w:bookmarkEnd w:id="4874"/>
    <w:bookmarkStart w:name="z4939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проверки на точность обслуживаемых приборов, масс-спектрометров и течеискателей; принципиальные электрические и вакуумные схемы и схемы соединений;</w:t>
      </w:r>
    </w:p>
    <w:bookmarkEnd w:id="4875"/>
    <w:bookmarkStart w:name="z4940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источников ионов с электронной бомбардировкой и приемных систем;</w:t>
      </w:r>
    </w:p>
    <w:bookmarkEnd w:id="4876"/>
    <w:bookmarkStart w:name="z4941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разделения ионов в масс-анализаторе;</w:t>
      </w:r>
    </w:p>
    <w:bookmarkEnd w:id="4877"/>
    <w:bookmarkStart w:name="z4942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электронно-измерительных приборов, используемых в процессе юстировки и настройки;</w:t>
      </w:r>
    </w:p>
    <w:bookmarkEnd w:id="4878"/>
    <w:bookmarkStart w:name="z4943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сорбции и десорбции на поверхностях, находящихся под высоким вакуумом;</w:t>
      </w:r>
    </w:p>
    <w:bookmarkEnd w:id="4879"/>
    <w:bookmarkStart w:name="z4944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движения заряженных частиц в условиях электрического и магнитного полей;</w:t>
      </w:r>
    </w:p>
    <w:bookmarkEnd w:id="4880"/>
    <w:bookmarkStart w:name="z4945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юстировки масс-спектрометров;</w:t>
      </w:r>
    </w:p>
    <w:bookmarkEnd w:id="4881"/>
    <w:bookmarkStart w:name="z4946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допустимых величин сопротивлений после подгонки;</w:t>
      </w:r>
    </w:p>
    <w:bookmarkEnd w:id="4882"/>
    <w:bookmarkStart w:name="z4947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в пределах выполняемой работы.</w:t>
      </w:r>
    </w:p>
    <w:bookmarkEnd w:id="4883"/>
    <w:bookmarkStart w:name="z4948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Примеры работ:</w:t>
      </w:r>
    </w:p>
    <w:bookmarkEnd w:id="4884"/>
    <w:bookmarkStart w:name="z4949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масс-спектрометры однополюсные - юстировка, проверка, настройка;</w:t>
      </w:r>
    </w:p>
    <w:bookmarkEnd w:id="4885"/>
    <w:bookmarkStart w:name="z4950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микросхемы - подгонка сопротивлений с точностью ±2-1%</w:t>
      </w:r>
    </w:p>
    <w:bookmarkEnd w:id="4886"/>
    <w:bookmarkStart w:name="z4951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резисторы - подгонка сопротивлений до номинала с точностью ±2-1%;</w:t>
      </w:r>
    </w:p>
    <w:bookmarkEnd w:id="4887"/>
    <w:bookmarkStart w:name="z4952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течеискатели масс-спектрометрические - юстировка, настройка, проверка.</w:t>
      </w:r>
    </w:p>
    <w:bookmarkEnd w:id="4888"/>
    <w:bookmarkStart w:name="z4953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Юстировщик деталей и приборов, 5-й разряд</w:t>
      </w:r>
    </w:p>
    <w:bookmarkEnd w:id="4889"/>
    <w:bookmarkStart w:name="z4954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4890"/>
    <w:bookmarkStart w:name="z4955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настройка электронных приборов и электронографов отечественного производства или зарубежных моделей;</w:t>
      </w:r>
    </w:p>
    <w:bookmarkEnd w:id="4891"/>
    <w:bookmarkStart w:name="z4956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резисторов сложных гибридных микросхем с точностью ±1-0,5% до номинала или соотношений двух и более резисторов с точностью ±5% и менее с помощью оптического квантового генератора;</w:t>
      </w:r>
    </w:p>
    <w:bookmarkEnd w:id="4892"/>
    <w:bookmarkStart w:name="z4957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аналитической части масс-спектрометров;</w:t>
      </w:r>
    </w:p>
    <w:bookmarkEnd w:id="4893"/>
    <w:bookmarkStart w:name="z4958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аберраций и дискриминационных эффектов;</w:t>
      </w:r>
    </w:p>
    <w:bookmarkEnd w:id="4894"/>
    <w:bookmarkStart w:name="z4959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газов и паров жидкости в анализатор;</w:t>
      </w:r>
    </w:p>
    <w:bookmarkEnd w:id="4895"/>
    <w:bookmarkStart w:name="z4960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твердой пробы для анализа;</w:t>
      </w:r>
    </w:p>
    <w:bookmarkEnd w:id="4896"/>
    <w:bookmarkStart w:name="z4961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настраиваемых приборах и их устранение;</w:t>
      </w:r>
    </w:p>
    <w:bookmarkEnd w:id="4897"/>
    <w:bookmarkStart w:name="z4962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макетных схем для проверки управления работой узлов масс-спектрометров.</w:t>
      </w:r>
    </w:p>
    <w:bookmarkEnd w:id="4898"/>
    <w:bookmarkStart w:name="z4963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Должен знать:</w:t>
      </w:r>
    </w:p>
    <w:bookmarkEnd w:id="4899"/>
    <w:bookmarkStart w:name="z4964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проверки на точность, принципиальные электронные, электрические и вакуумные схемы обслуживаемых приборов, методы определения разрешающей способности электронных микроскопов;</w:t>
      </w:r>
    </w:p>
    <w:bookmarkEnd w:id="4900"/>
    <w:bookmarkStart w:name="z4965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диафрагм;</w:t>
      </w:r>
    </w:p>
    <w:bookmarkEnd w:id="4901"/>
    <w:bookmarkStart w:name="z4966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эталонных электронограмм и определение константы прибора;</w:t>
      </w:r>
    </w:p>
    <w:bookmarkEnd w:id="4902"/>
    <w:bookmarkStart w:name="z4967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перенастройки микроскопов в различные режимы (дифракция, микродифракция, отражение и так далее);</w:t>
      </w:r>
    </w:p>
    <w:bookmarkEnd w:id="4903"/>
    <w:bookmarkStart w:name="z4968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приборов и приспособлений, применяемых при юстировке и настройке приборов;</w:t>
      </w:r>
    </w:p>
    <w:bookmarkEnd w:id="4904"/>
    <w:bookmarkStart w:name="z4969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установления режимов работы систем ионообразования в процессе юстировки;</w:t>
      </w:r>
    </w:p>
    <w:bookmarkEnd w:id="4905"/>
    <w:bookmarkStart w:name="z4970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рассеянных полей на фокусировку заряженных частиц;</w:t>
      </w:r>
    </w:p>
    <w:bookmarkEnd w:id="4906"/>
    <w:bookmarkStart w:name="z4971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по приготовлению объектов.</w:t>
      </w:r>
    </w:p>
    <w:bookmarkEnd w:id="4907"/>
    <w:bookmarkStart w:name="z4972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Требуется среднее профессиональное образование.</w:t>
      </w:r>
    </w:p>
    <w:bookmarkEnd w:id="4908"/>
    <w:bookmarkStart w:name="z4973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Примеры работ:</w:t>
      </w:r>
    </w:p>
    <w:bookmarkEnd w:id="4909"/>
    <w:bookmarkStart w:name="z4974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масс-спектрометры времяпролетные, промышленного контроля и хромато-эффузиомасс-спектрометры - настройка и юстировка;</w:t>
      </w:r>
    </w:p>
    <w:bookmarkEnd w:id="4910"/>
    <w:bookmarkStart w:name="z4975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микроскоп УЭМ-6Т электронный - настройка и юстировка;</w:t>
      </w:r>
    </w:p>
    <w:bookmarkEnd w:id="4911"/>
    <w:bookmarkStart w:name="z4976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 ЕF-4 (Германия) электронный - перестройка из режима "на просвет" в режим дифракции;</w:t>
      </w:r>
    </w:p>
    <w:bookmarkEnd w:id="4912"/>
    <w:bookmarkStart w:name="z4977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микроскопы электронные просвечивающие и растровые типа РЭМП-4 - перестройка ЭОС в режим дифракции, устранение одного, двух видов аберраций; работы в режимах "вторичные или отраженные электроны", в режиме микроанализа;</w:t>
      </w:r>
    </w:p>
    <w:bookmarkEnd w:id="4913"/>
    <w:bookmarkStart w:name="z4978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рентгеновский электронно-оптический преобразователь - юстировка плоскостная и центровка.</w:t>
      </w:r>
    </w:p>
    <w:bookmarkEnd w:id="4914"/>
    <w:bookmarkStart w:name="z4979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Юстировщик деталей и приборов, 6-й разряд</w:t>
      </w:r>
    </w:p>
    <w:bookmarkEnd w:id="4915"/>
    <w:bookmarkStart w:name="z4980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4916"/>
    <w:bookmarkStart w:name="z4981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настройка масс-спектрометров, а также электронно-вычислительных приставок и масс-спектрометрических информационно-управляемых систем в соответствии с техническими инструкциями, программами лабораторий госнадзора, специальными инструкциями;</w:t>
      </w:r>
    </w:p>
    <w:bookmarkEnd w:id="4917"/>
    <w:bookmarkStart w:name="z4982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юстировка различных типов электронных микроскопов и электронографов отечественного и зарубежного производства;</w:t>
      </w:r>
    </w:p>
    <w:bookmarkEnd w:id="4918"/>
    <w:bookmarkStart w:name="z4983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настройка опытных образцов электронных микроскопов, электронографов, масс- спектрометров и участие в их испытаниях;</w:t>
      </w:r>
    </w:p>
    <w:bookmarkEnd w:id="4919"/>
    <w:bookmarkStart w:name="z4984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 абсолютных и относительных измерений на масс-спектральных приборах;</w:t>
      </w:r>
    </w:p>
    <w:bookmarkEnd w:id="4920"/>
    <w:bookmarkStart w:name="z4985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стыковке масс-спектральных приборов с комплексами электронно-вычислительных машин (ЭВМ), ввод программы и обеспечение режимов управления ЭВМ масс-спектрометрическими приборами.</w:t>
      </w:r>
    </w:p>
    <w:bookmarkEnd w:id="4921"/>
    <w:bookmarkStart w:name="z4986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Должен знать:</w:t>
      </w:r>
    </w:p>
    <w:bookmarkEnd w:id="4922"/>
    <w:bookmarkStart w:name="z4987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масс-спектрометров и различных типов микроскопов, их электронные и электрические схемы;</w:t>
      </w:r>
    </w:p>
    <w:bookmarkEnd w:id="4923"/>
    <w:bookmarkStart w:name="z4988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аберраций и их устранение;</w:t>
      </w:r>
    </w:p>
    <w:bookmarkEnd w:id="4924"/>
    <w:bookmarkStart w:name="z4989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правила и последовательность юстировки серийных масс-спектрометров;</w:t>
      </w:r>
    </w:p>
    <w:bookmarkEnd w:id="4925"/>
    <w:bookmarkStart w:name="z4990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установления режимов работы систем ионообразования, развертки спектромасс, детектирования заряженных частиц;</w:t>
      </w:r>
    </w:p>
    <w:bookmarkEnd w:id="4926"/>
    <w:bookmarkStart w:name="z4991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питания линз и пушки, их параметры и настройку;</w:t>
      </w:r>
    </w:p>
    <w:bookmarkEnd w:id="4927"/>
    <w:bookmarkStart w:name="z4992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предельной разрешающей способности электронного микроскопа;</w:t>
      </w:r>
    </w:p>
    <w:bookmarkEnd w:id="4928"/>
    <w:bookmarkStart w:name="z4993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настраиваемых приборах и способы их устранения.</w:t>
      </w:r>
    </w:p>
    <w:bookmarkEnd w:id="4929"/>
    <w:bookmarkStart w:name="z4994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Требуется среднее профессиональное образование.</w:t>
      </w:r>
    </w:p>
    <w:bookmarkEnd w:id="4930"/>
    <w:bookmarkStart w:name="z4995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Примеры работ:</w:t>
      </w:r>
    </w:p>
    <w:bookmarkEnd w:id="4931"/>
    <w:bookmarkStart w:name="z4996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масс-спектрометры вторичной ионной эмиссии, квадрупольные, лазерные, одинарной и двойной фокусировки - настройка и юстировка;</w:t>
      </w:r>
    </w:p>
    <w:bookmarkEnd w:id="4932"/>
    <w:bookmarkStart w:name="z4997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микроанализаторы ХА-ЗА растровые (Япония) - настройка и юстировка;</w:t>
      </w:r>
    </w:p>
    <w:bookmarkEnd w:id="4933"/>
    <w:bookmarkStart w:name="z4998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микроскопы электронные просвечивающие и растровые типа РЭМП-2, РЗИП-4 - настройка, проверка, юстировка, устранение всех видов аберраций; перестройка ЭОС в различные виды работ (отражение, дифракция, микродифракция и так далее);</w:t>
      </w:r>
    </w:p>
    <w:bookmarkEnd w:id="4934"/>
    <w:bookmarkStart w:name="z4999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микроскопы электронные - замена электронных ламп и опорных батарей в блоке стабилизатора высокого напряжения и последующая юстировка;</w:t>
      </w:r>
    </w:p>
    <w:bookmarkEnd w:id="4935"/>
    <w:bookmarkStart w:name="z5000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микроскопы РЭМП-4, МТР-6 - настройка источников питания и высоковольтных источников;</w:t>
      </w:r>
    </w:p>
    <w:bookmarkEnd w:id="4936"/>
    <w:bookmarkStart w:name="z5001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микроскопы растровые "Минисэм" (Япония), "Квикскан" (Япония) - настройка и юстировка.</w:t>
      </w:r>
    </w:p>
    <w:bookmarkEnd w:id="4937"/>
    <w:bookmarkStart w:name="z5002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Юстировщик деталей и приборов, 7-й разряд</w:t>
      </w:r>
    </w:p>
    <w:bookmarkEnd w:id="4938"/>
    <w:bookmarkStart w:name="z5003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Характеристика работ:</w:t>
      </w:r>
    </w:p>
    <w:bookmarkEnd w:id="4939"/>
    <w:bookmarkStart w:name="z5004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настройка цветных дисплейных комплексов с подбором, корректировкой и измерением параметров отклоняющей системы; изменение распределения магнитного поля в кинескопе на основе анализа деформации электронных триад;</w:t>
      </w:r>
    </w:p>
    <w:bookmarkEnd w:id="4940"/>
    <w:bookmarkStart w:name="z5005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вычисление по формулам параметров "геометрические искажения растра", координат цветности свечения экрана, яркостных характеристик комплекса;</w:t>
      </w:r>
    </w:p>
    <w:bookmarkEnd w:id="4941"/>
    <w:bookmarkStart w:name="z5006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испытательным оборудованием, колориметром, яркомером, контрастомером.</w:t>
      </w:r>
    </w:p>
    <w:bookmarkEnd w:id="4942"/>
    <w:bookmarkStart w:name="z5007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Должен знать:</w:t>
      </w:r>
    </w:p>
    <w:bookmarkEnd w:id="4943"/>
    <w:bookmarkStart w:name="z5008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процессов испытания дисплейных комплексов;</w:t>
      </w:r>
    </w:p>
    <w:bookmarkEnd w:id="4944"/>
    <w:bookmarkStart w:name="z5009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вычисления электрических параметров и светотехнических характеристик при помощи формул, таблиц, графиков, монограмм.</w:t>
      </w:r>
    </w:p>
    <w:bookmarkEnd w:id="4945"/>
    <w:bookmarkStart w:name="z5010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Требуется среднее профессиональное образование.</w:t>
      </w:r>
    </w:p>
    <w:bookmarkEnd w:id="4946"/>
    <w:bookmarkStart w:name="z5011" w:id="4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4-раздел. Полупроводниковое производство</w:t>
      </w:r>
    </w:p>
    <w:bookmarkEnd w:id="4947"/>
    <w:bookmarkStart w:name="z5012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Аппаратчик восстановления полупроводниковых материалов</w:t>
      </w:r>
    </w:p>
    <w:bookmarkEnd w:id="4948"/>
    <w:bookmarkStart w:name="z5013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восстановления полупроводниковых материалов</w:t>
      </w:r>
    </w:p>
    <w:bookmarkEnd w:id="4949"/>
    <w:bookmarkStart w:name="z5014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4950"/>
    <w:bookmarkStart w:name="z5015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восстановления полупроводниковых материалов (хлориды кремния, германия, моносилана и другое) в электрических печах с заданными электрофизическими, фотоэлектрическими и оптическими свойствами, геометрическими размерами, а также конденсации продуктов реакции из парогазовой смеси;</w:t>
      </w:r>
    </w:p>
    <w:bookmarkEnd w:id="4951"/>
    <w:bookmarkStart w:name="z5016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дозированное легирование в процессе восстановления;</w:t>
      </w:r>
    </w:p>
    <w:bookmarkEnd w:id="4952"/>
    <w:bookmarkStart w:name="z5017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процессов и их регулирование;</w:t>
      </w:r>
    </w:p>
    <w:bookmarkEnd w:id="4953"/>
    <w:bookmarkStart w:name="z5018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процесса согласно режимной карте, скорости подачи исходных компонентов и газа-восстановителя, силы тока и напряжения, давления и разрежения в системе, расхода газа и охлаждаемой воды;</w:t>
      </w:r>
    </w:p>
    <w:bookmarkEnd w:id="4954"/>
    <w:bookmarkStart w:name="z5019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печей, вакуумной аппаратуры, установок тонкой очистки водорода, установок конденсации продуктов реакции, контрольно-измерительных приборов, средств автоматики и сигнализации;</w:t>
      </w:r>
    </w:p>
    <w:bookmarkEnd w:id="4955"/>
    <w:bookmarkStart w:name="z5020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материалов, подача и загрузка сырья и полуфабрикатов;</w:t>
      </w:r>
    </w:p>
    <w:bookmarkEnd w:id="4956"/>
    <w:bookmarkStart w:name="z5021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лигатуры, графитовой и другой оснастки;</w:t>
      </w:r>
    </w:p>
    <w:bookmarkEnd w:id="4957"/>
    <w:bookmarkStart w:name="z5022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958"/>
    <w:bookmarkStart w:name="z5023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реактора нейтральным газом;</w:t>
      </w:r>
    </w:p>
    <w:bookmarkEnd w:id="4959"/>
    <w:bookmarkStart w:name="z5024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4960"/>
    <w:bookmarkStart w:name="z5025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печей;</w:t>
      </w:r>
    </w:p>
    <w:bookmarkEnd w:id="4961"/>
    <w:bookmarkStart w:name="z5026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реактора и переноска его к месту демонтажа;</w:t>
      </w:r>
    </w:p>
    <w:bookmarkEnd w:id="4962"/>
    <w:bookmarkStart w:name="z5027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печей;</w:t>
      </w:r>
    </w:p>
    <w:bookmarkEnd w:id="4963"/>
    <w:bookmarkStart w:name="z5028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наладка аппаратуры;</w:t>
      </w:r>
    </w:p>
    <w:bookmarkEnd w:id="4964"/>
    <w:bookmarkStart w:name="z5029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реактора;</w:t>
      </w:r>
    </w:p>
    <w:bookmarkEnd w:id="4965"/>
    <w:bookmarkStart w:name="z5030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печей, воздуховодов, конденсаторов от побочных продуктов реакции;</w:t>
      </w:r>
    </w:p>
    <w:bookmarkEnd w:id="4966"/>
    <w:bookmarkStart w:name="z5031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печи, хода технологического процесса;</w:t>
      </w:r>
    </w:p>
    <w:bookmarkEnd w:id="4967"/>
    <w:bookmarkStart w:name="z5032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печей после процесса и выгрузка готовой продукции;</w:t>
      </w:r>
    </w:p>
    <w:bookmarkEnd w:id="4968"/>
    <w:bookmarkStart w:name="z5033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чистоты на рабочем месте;</w:t>
      </w:r>
    </w:p>
    <w:bookmarkEnd w:id="4969"/>
    <w:bookmarkStart w:name="z5034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дегазация оборудования и помещений при загрязнении их токсичными веществами.</w:t>
      </w:r>
    </w:p>
    <w:bookmarkEnd w:id="4970"/>
    <w:bookmarkStart w:name="z5035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Должен знать:</w:t>
      </w:r>
    </w:p>
    <w:bookmarkEnd w:id="4971"/>
    <w:bookmarkStart w:name="z5036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4972"/>
    <w:bookmarkStart w:name="z5037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методы восстановления полупроводниковых материалов;</w:t>
      </w:r>
    </w:p>
    <w:bookmarkEnd w:id="4973"/>
    <w:bookmarkStart w:name="z5038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средств автоматики и сигнализации;</w:t>
      </w:r>
    </w:p>
    <w:bookmarkEnd w:id="4974"/>
    <w:bookmarkStart w:name="z5039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 и вспомогательных материалов;</w:t>
      </w:r>
    </w:p>
    <w:bookmarkEnd w:id="4975"/>
    <w:bookmarkStart w:name="z5040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сырье, готовую продукцию и вспомогательные материалы;</w:t>
      </w:r>
    </w:p>
    <w:bookmarkEnd w:id="4976"/>
    <w:bookmarkStart w:name="z5041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легированная и правила расчета лигатуры;</w:t>
      </w:r>
    </w:p>
    <w:bookmarkEnd w:id="4977"/>
    <w:bookmarkStart w:name="z5042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режимные карты и рабочие инструкции;</w:t>
      </w:r>
    </w:p>
    <w:bookmarkEnd w:id="4978"/>
    <w:bookmarkStart w:name="z5043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вакуумной техники, физики, химии, электроники, кристаллографии; основы технологических процессов;</w:t>
      </w:r>
    </w:p>
    <w:bookmarkEnd w:id="4979"/>
    <w:bookmarkStart w:name="z5044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выявления и устранения неисправностей в работе обслуживаемого оборудования;</w:t>
      </w:r>
    </w:p>
    <w:bookmarkEnd w:id="4980"/>
    <w:bookmarkStart w:name="z5045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технологических и энергетических коммуникаций.</w:t>
      </w:r>
    </w:p>
    <w:bookmarkEnd w:id="4981"/>
    <w:bookmarkStart w:name="z5046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восстановления полупроводниковых материалов под руководством аппаратчика более высокой квалификации-3-й разряд.</w:t>
      </w:r>
    </w:p>
    <w:bookmarkEnd w:id="4982"/>
    <w:bookmarkStart w:name="z5047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восстановления полупроводниковых материалов с корректировкой процесса; при подготовке и обработке оснастки - 4-й разряд.</w:t>
      </w:r>
    </w:p>
    <w:bookmarkEnd w:id="4983"/>
    <w:bookmarkStart w:name="z5048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восстановления полупроводниковых материалов с отработкой технологии по заданным свойствам, наладке технологии и технологического оборудования- 5-й разряд.</w:t>
      </w:r>
    </w:p>
    <w:bookmarkEnd w:id="4984"/>
    <w:bookmarkStart w:name="z5049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Требуется среднее профессиональное образование.</w:t>
      </w:r>
    </w:p>
    <w:bookmarkEnd w:id="4985"/>
    <w:bookmarkStart w:name="z5050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Аппаратчик по выращиванию монокристаллов и лент</w:t>
      </w:r>
    </w:p>
    <w:bookmarkEnd w:id="4986"/>
    <w:bookmarkStart w:name="z5051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выращиванию монокристаллов и лент,</w:t>
      </w:r>
    </w:p>
    <w:bookmarkEnd w:id="4987"/>
    <w:bookmarkStart w:name="z5052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End w:id="4988"/>
    <w:bookmarkStart w:name="z5053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4989"/>
    <w:bookmarkStart w:name="z5054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монокристаллов без жестких электрофизических параметров;</w:t>
      </w:r>
    </w:p>
    <w:bookmarkEnd w:id="4990"/>
    <w:bookmarkStart w:name="z5055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синтеза и выращивания многокомпонентных полупроводниковых материалов, очистки исходных элементов, применяемых для синтеза, путем зонной плавки, направленной кристаллизации Чохральского, термообработки, высокотемпературной ректификации и дистилляции под руководством аппаратчика более высокой квалификации;</w:t>
      </w:r>
    </w:p>
    <w:bookmarkEnd w:id="4991"/>
    <w:bookmarkStart w:name="z5056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лигатур методом сплавления, дозированный разлив и расфасовка в герметичные контейнеры;</w:t>
      </w:r>
    </w:p>
    <w:bookmarkEnd w:id="4992"/>
    <w:bookmarkStart w:name="z5057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полученного продукта в контейнеры и их герметизация;</w:t>
      </w:r>
    </w:p>
    <w:bookmarkEnd w:id="4993"/>
    <w:bookmarkStart w:name="z5058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 с высокочастотным нагревом, их подготовка, пуск и остановка, загрузка и разгрузка;</w:t>
      </w:r>
    </w:p>
    <w:bookmarkEnd w:id="4994"/>
    <w:bookmarkStart w:name="z5059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процесса и регулирование их;</w:t>
      </w:r>
    </w:p>
    <w:bookmarkEnd w:id="4995"/>
    <w:bookmarkStart w:name="z5060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приточно-вытяжной вентиляции, сигнализаторами горючих и токсичных газов, величиной давления газов в газопроводах;</w:t>
      </w:r>
    </w:p>
    <w:bookmarkEnd w:id="4996"/>
    <w:bookmarkStart w:name="z5061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определение неисправностей в работе установок и принятие мер к их устранению;</w:t>
      </w:r>
    </w:p>
    <w:bookmarkEnd w:id="4997"/>
    <w:bookmarkStart w:name="z5062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режимов процесса по показаниям приборов в журнале;</w:t>
      </w:r>
    </w:p>
    <w:bookmarkEnd w:id="4998"/>
    <w:bookmarkStart w:name="z5063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чистоты на рабочем месте;</w:t>
      </w:r>
    </w:p>
    <w:bookmarkEnd w:id="4999"/>
    <w:bookmarkStart w:name="z5064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дегазация оборудования и помещений при заражении их токсичными веществами.</w:t>
      </w:r>
    </w:p>
    <w:bookmarkEnd w:id="5000"/>
    <w:bookmarkStart w:name="z5065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Должен знать:</w:t>
      </w:r>
    </w:p>
    <w:bookmarkEnd w:id="5001"/>
    <w:bookmarkStart w:name="z5066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основного и вспомогательного оборудования;</w:t>
      </w:r>
    </w:p>
    <w:bookmarkEnd w:id="5002"/>
    <w:bookmarkStart w:name="z5067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приборов, средств сигнализации и автоматики;</w:t>
      </w:r>
    </w:p>
    <w:bookmarkEnd w:id="5003"/>
    <w:bookmarkStart w:name="z5068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продукции, вспомогательных материалов, реактивов, газов;</w:t>
      </w:r>
    </w:p>
    <w:bookmarkEnd w:id="5004"/>
    <w:bookmarkStart w:name="z5069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магнитные и технологические свойства выращиваемых сплавов;</w:t>
      </w:r>
    </w:p>
    <w:bookmarkEnd w:id="5005"/>
    <w:bookmarkStart w:name="z5070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в пределах выполняемой работы.</w:t>
      </w:r>
    </w:p>
    <w:bookmarkEnd w:id="5006"/>
    <w:bookmarkStart w:name="z5071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выращиванию монокристаллов и лент,</w:t>
      </w:r>
    </w:p>
    <w:bookmarkEnd w:id="5007"/>
    <w:bookmarkStart w:name="z5072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End w:id="5008"/>
    <w:bookmarkStart w:name="z5073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Характеристика работ:</w:t>
      </w:r>
    </w:p>
    <w:bookmarkEnd w:id="5009"/>
    <w:bookmarkStart w:name="z5074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выращивания монокристаллов органических и неорганических материалов с соблюдением требований по структуре и геометрическим размерам;</w:t>
      </w:r>
    </w:p>
    <w:bookmarkEnd w:id="5010"/>
    <w:bookmarkStart w:name="z5075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 с индукционным нагревом, с нагревателем электросопротивления, а также генераторов высокой частоты;</w:t>
      </w:r>
    </w:p>
    <w:bookmarkEnd w:id="5011"/>
    <w:bookmarkStart w:name="z5076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исходных материалов и выращенных монокристаллов для получения необходимых параметров;</w:t>
      </w:r>
    </w:p>
    <w:bookmarkEnd w:id="5012"/>
    <w:bookmarkStart w:name="z5077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аппаратуры для роста кристаллов;</w:t>
      </w:r>
    </w:p>
    <w:bookmarkEnd w:id="5013"/>
    <w:bookmarkStart w:name="z5078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плавления и кристаллизации, диаметра получаемого слитка, напряжения, вакуума, расхода газа и охлаждаемой воды по показаниям контрольно-измерительных приборов и визуально;</w:t>
      </w:r>
    </w:p>
    <w:bookmarkEnd w:id="5014"/>
    <w:bookmarkStart w:name="z5079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5015"/>
    <w:bookmarkStart w:name="z5080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5016"/>
    <w:bookmarkStart w:name="z5081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оборудования.</w:t>
      </w:r>
    </w:p>
    <w:bookmarkEnd w:id="5017"/>
    <w:bookmarkStart w:name="z5082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Должен знать:</w:t>
      </w:r>
    </w:p>
    <w:bookmarkEnd w:id="5018"/>
    <w:bookmarkStart w:name="z5083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и проверки обслуживаемого основного и вспомогательного оборудования;</w:t>
      </w:r>
    </w:p>
    <w:bookmarkEnd w:id="5019"/>
    <w:bookmarkStart w:name="z5084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роста монокристаллов и правила регулирования его;</w:t>
      </w:r>
    </w:p>
    <w:bookmarkEnd w:id="5020"/>
    <w:bookmarkStart w:name="z5085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их устройство и условия применения;</w:t>
      </w:r>
    </w:p>
    <w:bookmarkEnd w:id="5021"/>
    <w:bookmarkStart w:name="z5086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ГОСТы и технические условия на готовую продукцию;</w:t>
      </w:r>
    </w:p>
    <w:bookmarkEnd w:id="5022"/>
    <w:bookmarkStart w:name="z5087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оборудования, предупреждения брака и производственных потерь;</w:t>
      </w:r>
    </w:p>
    <w:bookmarkEnd w:id="5023"/>
    <w:bookmarkStart w:name="z5088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на единицу готовой продукции;</w:t>
      </w:r>
    </w:p>
    <w:bookmarkEnd w:id="5024"/>
    <w:bookmarkStart w:name="z5089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в пределах выполняемой работы.</w:t>
      </w:r>
    </w:p>
    <w:bookmarkEnd w:id="5025"/>
    <w:bookmarkStart w:name="z5090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по выращиванию монокристаллов и лент,</w:t>
      </w:r>
    </w:p>
    <w:bookmarkEnd w:id="5026"/>
    <w:bookmarkStart w:name="z5091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End w:id="5027"/>
    <w:bookmarkStart w:name="z5092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5028"/>
    <w:bookmarkStart w:name="z5093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выращивания монокристаллов различных материалов с повышенными требованиями по структуре, геометрическим размерам, электрофизическим, оптическим, фотоэлектрическим параметрам;</w:t>
      </w:r>
    </w:p>
    <w:bookmarkEnd w:id="5029"/>
    <w:bookmarkStart w:name="z5094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настройка температурных режимов установок;</w:t>
      </w:r>
    </w:p>
    <w:bookmarkEnd w:id="5030"/>
    <w:bookmarkStart w:name="z5095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печами периодического и непрерывного действия;</w:t>
      </w:r>
    </w:p>
    <w:bookmarkEnd w:id="5031"/>
    <w:bookmarkStart w:name="z5096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с автоматической регулировкой температуры и технологического режима выращивания монокристаллов в контролируемой среде.</w:t>
      </w:r>
    </w:p>
    <w:bookmarkEnd w:id="5032"/>
    <w:bookmarkStart w:name="z5097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5033"/>
    <w:bookmarkStart w:name="z5098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типов и конструкций основного и вспомогательного оборудования, применяемого для получения монокристаллов;</w:t>
      </w:r>
    </w:p>
    <w:bookmarkEnd w:id="5034"/>
    <w:bookmarkStart w:name="z5099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составления и правила использования программ выращивания монокристаллов;</w:t>
      </w:r>
    </w:p>
    <w:bookmarkEnd w:id="5035"/>
    <w:bookmarkStart w:name="z5100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термопар и область их применения;</w:t>
      </w:r>
    </w:p>
    <w:bookmarkEnd w:id="5036"/>
    <w:bookmarkStart w:name="z5101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электро- и вакуумной техники, технологию получения чистых веществ.</w:t>
      </w:r>
    </w:p>
    <w:bookmarkEnd w:id="5037"/>
    <w:bookmarkStart w:name="z5102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Требуется среднее профессиональное образование.</w:t>
      </w:r>
    </w:p>
    <w:bookmarkEnd w:id="5038"/>
    <w:bookmarkStart w:name="z5103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по выращиванию монокристаллов и лент,</w:t>
      </w:r>
    </w:p>
    <w:bookmarkEnd w:id="5039"/>
    <w:bookmarkStart w:name="z5104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End w:id="5040"/>
    <w:bookmarkStart w:name="z5105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Характеристика работ:</w:t>
      </w:r>
    </w:p>
    <w:bookmarkEnd w:id="5041"/>
    <w:bookmarkStart w:name="z5106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выращивания монокристаллов различных материалов всеми известными методами;</w:t>
      </w:r>
    </w:p>
    <w:bookmarkEnd w:id="5042"/>
    <w:bookmarkStart w:name="z5107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выращивания опытных образцов монокристаллов;</w:t>
      </w:r>
    </w:p>
    <w:bookmarkEnd w:id="5043"/>
    <w:bookmarkStart w:name="z5108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нового, более производительного технологического оборудования;</w:t>
      </w:r>
    </w:p>
    <w:bookmarkEnd w:id="5044"/>
    <w:bookmarkStart w:name="z5109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шихты для плавки, введение в шихту лигатуры в соответствии с ее заданным составом с учетом сопротивления загруженных материалов;</w:t>
      </w:r>
    </w:p>
    <w:bookmarkEnd w:id="5045"/>
    <w:bookmarkStart w:name="z5110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установок в процессе работы;</w:t>
      </w:r>
    </w:p>
    <w:bookmarkEnd w:id="5046"/>
    <w:bookmarkStart w:name="z5111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электрической части оборудования;</w:t>
      </w:r>
    </w:p>
    <w:bookmarkEnd w:id="5047"/>
    <w:bookmarkStart w:name="z5112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слитков монокристаллов.</w:t>
      </w:r>
    </w:p>
    <w:bookmarkEnd w:id="5048"/>
    <w:bookmarkStart w:name="z5113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Должен знать:</w:t>
      </w:r>
    </w:p>
    <w:bookmarkEnd w:id="5049"/>
    <w:bookmarkStart w:name="z5114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установок по выращиванию монокристаллов;</w:t>
      </w:r>
    </w:p>
    <w:bookmarkEnd w:id="5050"/>
    <w:bookmarkStart w:name="z5115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выращивания кристаллов из различных полупроводниковых материалов;</w:t>
      </w:r>
    </w:p>
    <w:bookmarkEnd w:id="5051"/>
    <w:bookmarkStart w:name="z5116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применение выращиваемых монокристаллов;</w:t>
      </w:r>
    </w:p>
    <w:bookmarkEnd w:id="5052"/>
    <w:bookmarkStart w:name="z5117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кристаллографии;</w:t>
      </w:r>
    </w:p>
    <w:bookmarkEnd w:id="5053"/>
    <w:bookmarkStart w:name="z5118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электрические свойства полупроводниковых материалов;</w:t>
      </w:r>
    </w:p>
    <w:bookmarkEnd w:id="5054"/>
    <w:bookmarkStart w:name="z5119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расчеты, связанные с выполнением работ.</w:t>
      </w:r>
    </w:p>
    <w:bookmarkEnd w:id="5055"/>
    <w:bookmarkStart w:name="z5120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Требуется среднее профессиональное образование.</w:t>
      </w:r>
    </w:p>
    <w:bookmarkEnd w:id="5056"/>
    <w:bookmarkStart w:name="z5121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Аппаратчик по выращиванию монокристаллов и лент</w:t>
      </w:r>
    </w:p>
    <w:bookmarkEnd w:id="5057"/>
    <w:bookmarkStart w:name="z5122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выращиванию монокристаллов и лент,</w:t>
      </w:r>
    </w:p>
    <w:bookmarkEnd w:id="5058"/>
    <w:bookmarkStart w:name="z5123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End w:id="5059"/>
    <w:bookmarkStart w:name="z5124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5060"/>
    <w:bookmarkStart w:name="z5125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подогрева вторичного воздуха для циклонной печи и подогрева воздуха, идущего на сушку материалов регулирование температуры в цепи аппаратов газового тракта;</w:t>
      </w:r>
    </w:p>
    <w:bookmarkEnd w:id="5061"/>
    <w:bookmarkStart w:name="z5126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5062"/>
    <w:bookmarkStart w:name="z5127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монометрическим и температурным режимами аппаратов и выходом грубых возгонов (оборотных материалов), за поступлением воды в змеевики и кессоны водоохлаждаемых аппаратов;</w:t>
      </w:r>
    </w:p>
    <w:bookmarkEnd w:id="5063"/>
    <w:bookmarkStart w:name="z5128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газопроводов;</w:t>
      </w:r>
    </w:p>
    <w:bookmarkEnd w:id="5064"/>
    <w:bookmarkStart w:name="z5129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 аппаратов уловленной пыли;</w:t>
      </w:r>
    </w:p>
    <w:bookmarkEnd w:id="5065"/>
    <w:bookmarkStart w:name="z5130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газопроводов и водоохлаждаемых поверхностей оборудования от осевших материалов;</w:t>
      </w:r>
    </w:p>
    <w:bookmarkEnd w:id="5066"/>
    <w:bookmarkStart w:name="z5131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дробеочистки рекуператора, запорных и выпускаемых затворов, дросселей, задвижек и другого оборудования, участие в их ремонте;</w:t>
      </w:r>
    </w:p>
    <w:bookmarkEnd w:id="5067"/>
    <w:bookmarkStart w:name="z5132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газов водой путем впрыскивания ее форсунками;</w:t>
      </w:r>
    </w:p>
    <w:bookmarkEnd w:id="5068"/>
    <w:bookmarkStart w:name="z5133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и затаривание материалов.</w:t>
      </w:r>
    </w:p>
    <w:bookmarkEnd w:id="5069"/>
    <w:bookmarkStart w:name="z5134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5070"/>
    <w:bookmarkStart w:name="z5135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аппаратов, выпускных механизмов и другого обслуживаемого оборудования, их назначение и взаимодействие;</w:t>
      </w:r>
    </w:p>
    <w:bookmarkEnd w:id="5071"/>
    <w:bookmarkStart w:name="z5136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тяги и температуры газа на режим работы всего газового тракта цеха;</w:t>
      </w:r>
    </w:p>
    <w:bookmarkEnd w:id="5072"/>
    <w:bookmarkStart w:name="z5137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газовой, воздушной и водяной коммуникаций;</w:t>
      </w:r>
    </w:p>
    <w:bookmarkEnd w:id="5073"/>
    <w:bookmarkStart w:name="z5138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газов;</w:t>
      </w:r>
    </w:p>
    <w:bookmarkEnd w:id="5074"/>
    <w:bookmarkStart w:name="z5139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возгонов и сырья;</w:t>
      </w:r>
    </w:p>
    <w:bookmarkEnd w:id="5075"/>
    <w:bookmarkStart w:name="z5140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обслуживанию аппаратов.</w:t>
      </w:r>
    </w:p>
    <w:bookmarkEnd w:id="5076"/>
    <w:bookmarkStart w:name="z5141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аппаратчика более высокой квалификации - 4-й разряд.</w:t>
      </w:r>
    </w:p>
    <w:bookmarkEnd w:id="5077"/>
    <w:bookmarkStart w:name="z5142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Аппаратчик по получению высокочистых материалов для</w:t>
      </w:r>
    </w:p>
    <w:bookmarkEnd w:id="5078"/>
    <w:bookmarkStart w:name="z5143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полупроводникового производства</w:t>
      </w:r>
    </w:p>
    <w:bookmarkEnd w:id="5079"/>
    <w:bookmarkStart w:name="z5144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получению высокочистых материалов для</w:t>
      </w:r>
    </w:p>
    <w:bookmarkEnd w:id="5080"/>
    <w:bookmarkStart w:name="z5145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полупроводникового производства</w:t>
      </w:r>
    </w:p>
    <w:bookmarkEnd w:id="5081"/>
    <w:bookmarkStart w:name="z5146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5082"/>
    <w:bookmarkStart w:name="z5147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очистки водорода от примесей и его осушки, получения заготовок из синтетической двуокиси кремния методом высокотемпературного гидролиза, термообработки заготовок (остекловывания), раздувки или обжига при изготовлении изделий и аппаратов требуемых геометрических размеров, доводка их вручную;</w:t>
      </w:r>
    </w:p>
    <w:bookmarkEnd w:id="5083"/>
    <w:bookmarkStart w:name="z5148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коммуникаций;</w:t>
      </w:r>
    </w:p>
    <w:bookmarkEnd w:id="5084"/>
    <w:bookmarkStart w:name="z5149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системы азотом;</w:t>
      </w:r>
    </w:p>
    <w:bookmarkEnd w:id="5085"/>
    <w:bookmarkStart w:name="z5150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очищенного водорода к печам восстановления;</w:t>
      </w:r>
    </w:p>
    <w:bookmarkEnd w:id="5086"/>
    <w:bookmarkStart w:name="z5151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пульта управления очистки и вакуумных насосов;</w:t>
      </w:r>
    </w:p>
    <w:bookmarkEnd w:id="5087"/>
    <w:bookmarkStart w:name="z5152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на адсорберах блока очистки водорода;</w:t>
      </w:r>
    </w:p>
    <w:bookmarkEnd w:id="5088"/>
    <w:bookmarkStart w:name="z5153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материалов, подача и загрузка сырья, полуфабрикатов, реактивов и их дозирование;</w:t>
      </w:r>
    </w:p>
    <w:bookmarkEnd w:id="5089"/>
    <w:bookmarkStart w:name="z5154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процесса, вакуума, подачи воды, газа;</w:t>
      </w:r>
    </w:p>
    <w:bookmarkEnd w:id="5090"/>
    <w:bookmarkStart w:name="z5155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 и щелочей заданной концентрации;</w:t>
      </w:r>
    </w:p>
    <w:bookmarkEnd w:id="5091"/>
    <w:bookmarkStart w:name="z5156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5092"/>
    <w:bookmarkStart w:name="z5157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пуск, наладка и обслуживание печей, аппаратов, механизмов, электроустановок, контрольно-измерительных приборов, средств автоматики и сигнализации;</w:t>
      </w:r>
    </w:p>
    <w:bookmarkEnd w:id="5093"/>
    <w:bookmarkStart w:name="z5158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показателей работы обслуживаемого оборудования, хода технологического процесса;</w:t>
      </w:r>
    </w:p>
    <w:bookmarkEnd w:id="5094"/>
    <w:bookmarkStart w:name="z5159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технологической чистоты оборудования и рабочего места;</w:t>
      </w:r>
    </w:p>
    <w:bookmarkEnd w:id="5095"/>
    <w:bookmarkStart w:name="z5160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и коммуникаций;</w:t>
      </w:r>
    </w:p>
    <w:bookmarkEnd w:id="5096"/>
    <w:bookmarkStart w:name="z5161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механической части оборудования.</w:t>
      </w:r>
    </w:p>
    <w:bookmarkEnd w:id="5097"/>
    <w:bookmarkStart w:name="z5162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5098"/>
    <w:bookmarkStart w:name="z5163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средств автоматики, сигнализации и сосудов, работающих под давлением;</w:t>
      </w:r>
    </w:p>
    <w:bookmarkEnd w:id="5099"/>
    <w:bookmarkStart w:name="z5164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применяемых сырья, полуфабрикатов, реактивов, газов, готовой продукции и вспомогательных материалов;</w:t>
      </w:r>
    </w:p>
    <w:bookmarkEnd w:id="5100"/>
    <w:bookmarkStart w:name="z5165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сырье, готовую продукцию и вспомогательные материалы;</w:t>
      </w:r>
    </w:p>
    <w:bookmarkEnd w:id="5101"/>
    <w:bookmarkStart w:name="z5166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на единицу готовой продукции;</w:t>
      </w:r>
    </w:p>
    <w:bookmarkEnd w:id="5102"/>
    <w:bookmarkStart w:name="z5167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технологического процесса;</w:t>
      </w:r>
    </w:p>
    <w:bookmarkEnd w:id="5103"/>
    <w:bookmarkStart w:name="z5168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5104"/>
    <w:bookmarkStart w:name="z5169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работе, предупреждения брака и производственных потерь;</w:t>
      </w:r>
    </w:p>
    <w:bookmarkEnd w:id="5105"/>
    <w:bookmarkStart w:name="z5170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 и электроники.</w:t>
      </w:r>
    </w:p>
    <w:bookmarkEnd w:id="5106"/>
    <w:bookmarkStart w:name="z5171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термической обработке заготовок (остекловыванию) и выполнении вспомогательных работ по очистке и осушке водорода - 3-й разряд.</w:t>
      </w:r>
    </w:p>
    <w:bookmarkEnd w:id="5107"/>
    <w:bookmarkStart w:name="z5172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высокотемпературного гидролиза, раздувки и обжига при изготовлении изделий из синтетической двуокиси кремния; очистки и осушки водорода под руководством аппаратчика более высокой квалификации - 4-й разряд.</w:t>
      </w:r>
    </w:p>
    <w:bookmarkEnd w:id="5108"/>
    <w:bookmarkStart w:name="z5173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высокотемпературного гидролиза; раздувки или обжига при изготовлении изделий из синтетической двуокиси кремния, очистки и осушки водорода, наладки технологии и технологического оборудования - 5-й разряд.</w:t>
      </w:r>
    </w:p>
    <w:bookmarkEnd w:id="5109"/>
    <w:bookmarkStart w:name="z5174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получению высокочистых материалов для</w:t>
      </w:r>
    </w:p>
    <w:bookmarkEnd w:id="5110"/>
    <w:bookmarkStart w:name="z5175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полупроводникового производства</w:t>
      </w:r>
    </w:p>
    <w:bookmarkEnd w:id="5111"/>
    <w:bookmarkStart w:name="z5176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5112"/>
    <w:bookmarkStart w:name="z5177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получения хлоридов и других соединений и элементов, их химической и сорбционной очистки;</w:t>
      </w:r>
    </w:p>
    <w:bookmarkEnd w:id="5113"/>
    <w:bookmarkStart w:name="z5178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полупроводниковых материалов методом электрорафинирования с предварительной гидрохимической обработкой;</w:t>
      </w:r>
    </w:p>
    <w:bookmarkEnd w:id="5114"/>
    <w:bookmarkStart w:name="z5179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гидроокиси и выделения полупроводниковых элементов методом электролиза из растворов;</w:t>
      </w:r>
    </w:p>
    <w:bookmarkEnd w:id="5115"/>
    <w:bookmarkStart w:name="z5180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 сточных и промывных вод и обезвреживания отходящих газов до санитарных норм, разложения силанов, отходов, концентратов и других материалов, содержащих полупроводниковые элементы и конденсации хлоридов;</w:t>
      </w:r>
    </w:p>
    <w:bookmarkEnd w:id="5116"/>
    <w:bookmarkStart w:name="z5181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5117"/>
    <w:bookmarkStart w:name="z5182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гидролиза хлоридов и осаждения солей, содержащих полупроводниковые элементы;</w:t>
      </w:r>
    </w:p>
    <w:bookmarkEnd w:id="5118"/>
    <w:bookmarkStart w:name="z5183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хлористого водорода и его соединений;</w:t>
      </w:r>
    </w:p>
    <w:bookmarkEnd w:id="5119"/>
    <w:bookmarkStart w:name="z5184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материалов, подача и загрузка сырья и полуфабрикатов и их дозирование, фильтрация, химическая и гидрохимическая обработка сырья;</w:t>
      </w:r>
    </w:p>
    <w:bookmarkEnd w:id="5120"/>
    <w:bookmarkStart w:name="z5185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5121"/>
    <w:bookmarkStart w:name="z5186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пуск, наладка и обслуживание аппаратов, механизмов, контрольно-измерительных приборов, средств автоматики и сигнализации;</w:t>
      </w:r>
    </w:p>
    <w:bookmarkEnd w:id="5122"/>
    <w:bookmarkStart w:name="z5187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снятие, дегазация, установка контрольно-измерительных приборов;</w:t>
      </w:r>
    </w:p>
    <w:bookmarkEnd w:id="5123"/>
    <w:bookmarkStart w:name="z5188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документации, учҰт готовой продукции;</w:t>
      </w:r>
    </w:p>
    <w:bookmarkEnd w:id="5124"/>
    <w:bookmarkStart w:name="z5189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и коммуникаций;</w:t>
      </w:r>
    </w:p>
    <w:bookmarkEnd w:id="5125"/>
    <w:bookmarkStart w:name="z5190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чистоты на рабочем месте;</w:t>
      </w:r>
    </w:p>
    <w:bookmarkEnd w:id="5126"/>
    <w:bookmarkStart w:name="z5191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5127"/>
    <w:bookmarkStart w:name="z5192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5128"/>
    <w:bookmarkStart w:name="z5193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средств автоматики и сигнализации;</w:t>
      </w:r>
    </w:p>
    <w:bookmarkEnd w:id="5129"/>
    <w:bookmarkStart w:name="z5194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оборудования, предупреждения брака и производственных потерь;</w:t>
      </w:r>
    </w:p>
    <w:bookmarkEnd w:id="5130"/>
    <w:bookmarkStart w:name="z5195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 и электроники;</w:t>
      </w:r>
    </w:p>
    <w:bookmarkEnd w:id="5131"/>
    <w:bookmarkStart w:name="z5196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полуфабрикатов, готовой продукции и вспомогательных материалов;</w:t>
      </w:r>
    </w:p>
    <w:bookmarkEnd w:id="5132"/>
    <w:bookmarkStart w:name="z5197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сырье, готовую продукцию и вспомогательные материалы;</w:t>
      </w:r>
    </w:p>
    <w:bookmarkEnd w:id="5133"/>
    <w:bookmarkStart w:name="z5198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5134"/>
    <w:bookmarkStart w:name="z5199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производства.</w:t>
      </w:r>
    </w:p>
    <w:bookmarkEnd w:id="5135"/>
    <w:bookmarkStart w:name="z5200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процессов нейтрализации, химической очистки, фильтрации, осаждения, гидролиза под руководством аппаратчика более высокой квалификации - 3-й разряд.</w:t>
      </w:r>
    </w:p>
    <w:bookmarkEnd w:id="5136"/>
    <w:bookmarkStart w:name="z5201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процессов нейтрализации, химической очистки, фильтрации, осаждения, гидролиза; ведении процессов ректификации хлоридов и силанов, очистки полупроводниковых элементов методом электрорафинирования под руководством аппаратчика более высокой квалификации - 4-й разряд.</w:t>
      </w:r>
    </w:p>
    <w:bookmarkEnd w:id="5137"/>
    <w:bookmarkStart w:name="z5202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ректификации хлоридов и силанов; при очистке полупроводниковых элементов методом электрорафинирования; при ведении процессов получения силанов, гидроокиси и других элементов и соединений путем хлорирования, непрерывного гидролиза и электролиза, наладки технологии и технологического оборудования под руководством аппаратчика более высокой квалификации - 5-й разряд.</w:t>
      </w:r>
    </w:p>
    <w:bookmarkEnd w:id="5138"/>
    <w:bookmarkStart w:name="z5203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Требуется среднее профессиональное образование.</w:t>
      </w:r>
    </w:p>
    <w:bookmarkEnd w:id="5139"/>
    <w:bookmarkStart w:name="z5204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процессов получения силанов, гидроокиси и других элементов и соединений путем хлорирования, непрерывного гидролиза и электролиза, наладки технологии и технологического оборудования - 6-й разряд.</w:t>
      </w:r>
    </w:p>
    <w:bookmarkEnd w:id="5140"/>
    <w:bookmarkStart w:name="z5205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Требуется среднее профессиональное образование.</w:t>
      </w:r>
    </w:p>
    <w:bookmarkEnd w:id="5141"/>
    <w:bookmarkStart w:name="z5206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Аппаратчик по химической обработке полупроводниковых материалов</w:t>
      </w:r>
    </w:p>
    <w:bookmarkEnd w:id="5142"/>
    <w:bookmarkStart w:name="z5207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химической обработке полупроводниковых</w:t>
      </w:r>
    </w:p>
    <w:bookmarkEnd w:id="5143"/>
    <w:bookmarkStart w:name="z5208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</w:t>
      </w:r>
    </w:p>
    <w:bookmarkEnd w:id="5144"/>
    <w:bookmarkStart w:name="z5209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5145"/>
    <w:bookmarkStart w:name="z5210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химической обработки металла, технологической оснастки, кварцевых изделий, тары в кислотах, щелочах и смеси кислот.</w:t>
      </w:r>
    </w:p>
    <w:bookmarkEnd w:id="5146"/>
    <w:bookmarkStart w:name="z5211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травлению и сушка металла и изделий;</w:t>
      </w:r>
    </w:p>
    <w:bookmarkEnd w:id="5147"/>
    <w:bookmarkStart w:name="z5212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перегонка кислот, подготовка растворов кислот, щелочей и солей требуемой концентрации;</w:t>
      </w:r>
    </w:p>
    <w:bookmarkEnd w:id="5148"/>
    <w:bookmarkStart w:name="z5213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 и обслуживание аппаратуры для химической обработки металла, контрольно-измерительных приборов, средств автоматики и сигнализации;</w:t>
      </w:r>
    </w:p>
    <w:bookmarkEnd w:id="5149"/>
    <w:bookmarkStart w:name="z5214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5150"/>
    <w:bookmarkStart w:name="z5215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чистоты на рабочем месте;</w:t>
      </w:r>
    </w:p>
    <w:bookmarkEnd w:id="5151"/>
    <w:bookmarkStart w:name="z5216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5152"/>
    <w:bookmarkStart w:name="z5217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5153"/>
    <w:bookmarkStart w:name="z5218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химической обработки исходных материалов, полупродуктов, полупроводниковых материалов и материалов интерметаллических соединений;</w:t>
      </w:r>
    </w:p>
    <w:bookmarkEnd w:id="5154"/>
    <w:bookmarkStart w:name="z5219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кислот, щелочей, солей и других реактивов и материалов, применяемых для химической обработки, правила обращения с ними и хранения;</w:t>
      </w:r>
    </w:p>
    <w:bookmarkEnd w:id="5155"/>
    <w:bookmarkStart w:name="z5220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брака, меры предупреждения и устранения его;</w:t>
      </w:r>
    </w:p>
    <w:bookmarkEnd w:id="5156"/>
    <w:bookmarkStart w:name="z5221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продукции, вспомогательных материалов;</w:t>
      </w:r>
    </w:p>
    <w:bookmarkEnd w:id="5157"/>
    <w:bookmarkStart w:name="z5222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сырье, готовую продукцию, вспомогательные материалы;</w:t>
      </w:r>
    </w:p>
    <w:bookmarkEnd w:id="5158"/>
    <w:bookmarkStart w:name="z5223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высокочистыми материалами; технологическую схему производства;</w:t>
      </w:r>
    </w:p>
    <w:bookmarkEnd w:id="5159"/>
    <w:bookmarkStart w:name="z5224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химии чистых веществ в объеме программы средней школы;</w:t>
      </w:r>
    </w:p>
    <w:bookmarkEnd w:id="5160"/>
    <w:bookmarkStart w:name="z5225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карты и рабочие инструкции.</w:t>
      </w:r>
    </w:p>
    <w:bookmarkEnd w:id="5161"/>
    <w:bookmarkStart w:name="z5226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вспомогательных работ по химической обработке полупроводниковых материалов, материалов интерметаллических соединений; при химической обработке технологической оснастки и тары - 2-й разряд.</w:t>
      </w:r>
    </w:p>
    <w:bookmarkEnd w:id="5162"/>
    <w:bookmarkStart w:name="z5227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химической обработке полупроводниковых материалов и материалов интерметаллических соединений; приготовлении исходных растворов для химической обработки; перегонке кислот - 3-й разряд.</w:t>
      </w:r>
    </w:p>
    <w:bookmarkEnd w:id="5163"/>
    <w:bookmarkStart w:name="z5228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сложной химической обработке в двух и более травителях - 4-й разряд.</w:t>
      </w:r>
    </w:p>
    <w:bookmarkEnd w:id="5164"/>
    <w:bookmarkStart w:name="z5229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Плавильщик-литейщик прецизионных сплавов</w:t>
      </w:r>
    </w:p>
    <w:bookmarkEnd w:id="5165"/>
    <w:bookmarkStart w:name="z5230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Плавильщик-литейщик прецизионных сплавов, 2-й разряд</w:t>
      </w:r>
    </w:p>
    <w:bookmarkEnd w:id="5166"/>
    <w:bookmarkStart w:name="z5231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5167"/>
    <w:bookmarkStart w:name="z5232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сплавов из благородных и редких металлов в электрической печи;</w:t>
      </w:r>
    </w:p>
    <w:bookmarkEnd w:id="5168"/>
    <w:bookmarkStart w:name="z5233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 аналитических весах металлов, входящих в сплав;</w:t>
      </w:r>
    </w:p>
    <w:bookmarkEnd w:id="5169"/>
    <w:bookmarkStart w:name="z5234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сплавов, сушка;</w:t>
      </w:r>
    </w:p>
    <w:bookmarkEnd w:id="5170"/>
    <w:bookmarkStart w:name="z5235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ковша и загрузка кварцевых ампул навесками металлов;</w:t>
      </w:r>
    </w:p>
    <w:bookmarkEnd w:id="5171"/>
    <w:bookmarkStart w:name="z5236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электродных навесок коллектора из прецизионных сплавов;</w:t>
      </w:r>
    </w:p>
    <w:bookmarkEnd w:id="5172"/>
    <w:bookmarkStart w:name="z5237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литья электродных шариков коллектора, прокатка сплава коллектора и резка на электроды;</w:t>
      </w:r>
    </w:p>
    <w:bookmarkEnd w:id="5173"/>
    <w:bookmarkStart w:name="z5238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электродов по размерам, химическая обработка готовых электродов;</w:t>
      </w:r>
    </w:p>
    <w:bookmarkEnd w:id="5174"/>
    <w:bookmarkStart w:name="z5239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обработки.</w:t>
      </w:r>
    </w:p>
    <w:bookmarkEnd w:id="5175"/>
    <w:bookmarkStart w:name="z5240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5176"/>
    <w:bookmarkStart w:name="z5241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блок-схему установки для литья;</w:t>
      </w:r>
    </w:p>
    <w:bookmarkEnd w:id="5177"/>
    <w:bookmarkStart w:name="z5242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соответствующего вспомогательного оборудования;</w:t>
      </w:r>
    </w:p>
    <w:bookmarkEnd w:id="5178"/>
    <w:bookmarkStart w:name="z5243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металлов, входящих в сплав;</w:t>
      </w:r>
    </w:p>
    <w:bookmarkEnd w:id="5179"/>
    <w:bookmarkStart w:name="z5244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приспособлений и инструментов, аналитических и технических весов;</w:t>
      </w:r>
    </w:p>
    <w:bookmarkEnd w:id="5180"/>
    <w:bookmarkStart w:name="z5245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используемых для обработки сплавов;</w:t>
      </w:r>
    </w:p>
    <w:bookmarkEnd w:id="5181"/>
    <w:bookmarkStart w:name="z5246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оснастки (органические растворители, кислоты, щелочи), правила обращения с ними;</w:t>
      </w:r>
    </w:p>
    <w:bookmarkEnd w:id="5182"/>
    <w:bookmarkStart w:name="z5247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растворов, смесей для обработки.</w:t>
      </w:r>
    </w:p>
    <w:bookmarkEnd w:id="5183"/>
    <w:bookmarkStart w:name="z5248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Примеры работ:</w:t>
      </w:r>
    </w:p>
    <w:bookmarkEnd w:id="5184"/>
    <w:bookmarkStart w:name="z5249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сплавы двух- и трехкомпонентные (свинец-серебро-олово; фосфор-индий-галлий; олово-свинец-сурьма; индий-сурьма-галлий; германий-сурьма-олово; свинец-индий, мышьяк-германий) - приготовление.</w:t>
      </w:r>
    </w:p>
    <w:bookmarkEnd w:id="5185"/>
    <w:bookmarkStart w:name="z5250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Плавильщик-литейщик прецизионных сплавов, 3-й разряд</w:t>
      </w:r>
    </w:p>
    <w:bookmarkEnd w:id="5186"/>
    <w:bookmarkStart w:name="z5251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5187"/>
    <w:bookmarkStart w:name="z5252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плавки благородных и редких металлов в печах различных типов с применением вакуумной установки для создания вакуума в кварцевых ампулах с навесками металлов, на установках приготовления сплавов и открытым способом в ковшах;</w:t>
      </w:r>
    </w:p>
    <w:bookmarkEnd w:id="5188"/>
    <w:bookmarkStart w:name="z5253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литьем из высокотемпературных сплавов;</w:t>
      </w:r>
    </w:p>
    <w:bookmarkEnd w:id="5189"/>
    <w:bookmarkStart w:name="z5254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электродных навесок эмиттера и базы из прецизионных сплавов;</w:t>
      </w:r>
    </w:p>
    <w:bookmarkEnd w:id="5190"/>
    <w:bookmarkStart w:name="z5255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изготовления электродных шариков эмиттера и базы, прокатка сплава эмиттера и базы и резка на электроды;</w:t>
      </w:r>
    </w:p>
    <w:bookmarkEnd w:id="5191"/>
    <w:bookmarkStart w:name="z5256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шлифа;</w:t>
      </w:r>
    </w:p>
    <w:bookmarkEnd w:id="5192"/>
    <w:bookmarkStart w:name="z5257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вакуумной установки.</w:t>
      </w:r>
    </w:p>
    <w:bookmarkEnd w:id="5193"/>
    <w:bookmarkStart w:name="z5258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Должен знать:</w:t>
      </w:r>
    </w:p>
    <w:bookmarkEnd w:id="5194"/>
    <w:bookmarkStart w:name="z5259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 электрической и водородной печей, вакуумных установок;</w:t>
      </w:r>
    </w:p>
    <w:bookmarkEnd w:id="5195"/>
    <w:bookmarkStart w:name="z5260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измерительной аппаратуры;</w:t>
      </w:r>
    </w:p>
    <w:bookmarkEnd w:id="5196"/>
    <w:bookmarkStart w:name="z5261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материала сплавов;</w:t>
      </w:r>
    </w:p>
    <w:bookmarkEnd w:id="5197"/>
    <w:bookmarkStart w:name="z5262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сплавы; основные понятия о механических и электрических свойствах материалов и деталей, идущих на сборку;</w:t>
      </w:r>
    </w:p>
    <w:bookmarkEnd w:id="5198"/>
    <w:bookmarkStart w:name="z5263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понятия о процессах испарения и конденсации.</w:t>
      </w:r>
    </w:p>
    <w:bookmarkEnd w:id="5199"/>
    <w:bookmarkStart w:name="z5264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Примеры работ:</w:t>
      </w:r>
    </w:p>
    <w:bookmarkEnd w:id="5200"/>
    <w:bookmarkStart w:name="z5265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сплавы четырех- и пятикомпонентные (свинец-индий-висмут-сурьма-олово; свинец-висмут-сурьма-олово; свинец-индий-висмут-сурьма-галлий) – приготовление;</w:t>
      </w:r>
    </w:p>
    <w:bookmarkEnd w:id="5201"/>
    <w:bookmarkStart w:name="z5266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сплавы шестикомпонентные (свинец-индий-висмут-сурьма-олово-галлий) – приготовление;</w:t>
      </w:r>
    </w:p>
    <w:bookmarkEnd w:id="5202"/>
    <w:bookmarkStart w:name="z5267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сплавы высокотемпературные, содержащие драгоценные металлы (золото – германий - никель; свинец – серебро - олово; золото - цинк) - приготовление, литье пластин.</w:t>
      </w:r>
    </w:p>
    <w:bookmarkEnd w:id="5203"/>
    <w:bookmarkStart w:name="z5268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Плавильщик-литейщик прецизионных сплавов, 4-й разряд</w:t>
      </w:r>
    </w:p>
    <w:bookmarkEnd w:id="5204"/>
    <w:bookmarkStart w:name="z5269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5205"/>
    <w:bookmarkStart w:name="z5270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процессов: плавки в тигле или лодочке с целью приготовления готовых сплавов; бестигельной зонной плавки; плавки во взвешенном состоянии; спекания, термической обработки (отжига), испарения и конденсация металлов, сплавов, металлодиэлектрических смесей, неорганических соединений в вакууме или контролируемой атмосфере;</w:t>
      </w:r>
    </w:p>
    <w:bookmarkEnd w:id="5206"/>
    <w:bookmarkStart w:name="z5271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электротермических установок;</w:t>
      </w:r>
    </w:p>
    <w:bookmarkEnd w:id="5207"/>
    <w:bookmarkStart w:name="z5272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доводка и монтаж нагревателей, испарителей, экранов и другой сменной оснастки на вакуумных электротермических установках;</w:t>
      </w:r>
    </w:p>
    <w:bookmarkEnd w:id="5208"/>
    <w:bookmarkStart w:name="z5273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исходных материалов в условиях строгого соблюдения правил вакуумной гигиены; контроль степени разрешения или состава и давления атмосферы в камере установки;</w:t>
      </w:r>
    </w:p>
    <w:bookmarkEnd w:id="5209"/>
    <w:bookmarkStart w:name="z5274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структуры под микроскопом и микросъема (фотографирование под микроскопом);</w:t>
      </w:r>
    </w:p>
    <w:bookmarkEnd w:id="5210"/>
    <w:bookmarkStart w:name="z5275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пригодности сплава.</w:t>
      </w:r>
    </w:p>
    <w:bookmarkEnd w:id="5211"/>
    <w:bookmarkStart w:name="z5276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5212"/>
    <w:bookmarkStart w:name="z5277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установок;</w:t>
      </w:r>
    </w:p>
    <w:bookmarkEnd w:id="5213"/>
    <w:bookmarkStart w:name="z5278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соответствующего вспомогательного оборудования и измерительных приборов;</w:t>
      </w:r>
    </w:p>
    <w:bookmarkEnd w:id="5214"/>
    <w:bookmarkStart w:name="z5279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электротехники по обслуживанию электротермических установок средней сложности;</w:t>
      </w:r>
    </w:p>
    <w:bookmarkEnd w:id="5215"/>
    <w:bookmarkStart w:name="z5280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состава сплава и его структуры;</w:t>
      </w:r>
    </w:p>
    <w:bookmarkEnd w:id="5216"/>
    <w:bookmarkStart w:name="z5281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микрофотосъемки.</w:t>
      </w:r>
    </w:p>
    <w:bookmarkEnd w:id="5217"/>
    <w:bookmarkStart w:name="z5282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Плавильщик-литейщик прецизионных сплавов, 5-й разряд</w:t>
      </w:r>
    </w:p>
    <w:bookmarkEnd w:id="5218"/>
    <w:bookmarkStart w:name="z5283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5219"/>
    <w:bookmarkStart w:name="z5284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плавки в тигле или лодочке с целью получения многокомпонентных сплавов;</w:t>
      </w:r>
    </w:p>
    <w:bookmarkEnd w:id="5220"/>
    <w:bookmarkStart w:name="z5285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электротермических установок любой сложности;</w:t>
      </w:r>
    </w:p>
    <w:bookmarkEnd w:id="5221"/>
    <w:bookmarkStart w:name="z5286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рабочей зоне и режима работы всех узлов установки; корректировка состава сплавов и смесей, рафинирование металлов и соединений от примесей; определение качества продукции по внешним признакам;</w:t>
      </w:r>
    </w:p>
    <w:bookmarkEnd w:id="5222"/>
    <w:bookmarkStart w:name="z5287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основного и вспомогательного оборудования;</w:t>
      </w:r>
    </w:p>
    <w:bookmarkEnd w:id="5223"/>
    <w:bookmarkStart w:name="z5288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процесса в рабочем журнале.</w:t>
      </w:r>
    </w:p>
    <w:bookmarkEnd w:id="5224"/>
    <w:bookmarkStart w:name="z5289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Должен знать:</w:t>
      </w:r>
    </w:p>
    <w:bookmarkEnd w:id="5225"/>
    <w:bookmarkStart w:name="z5290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принципиальные схемы и технические характеристики обслуживаемых установок;</w:t>
      </w:r>
    </w:p>
    <w:bookmarkEnd w:id="5226"/>
    <w:bookmarkStart w:name="z5291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настройки на рабочий режим основного и вспомогательного оборудования;</w:t>
      </w:r>
    </w:p>
    <w:bookmarkEnd w:id="5227"/>
    <w:bookmarkStart w:name="z5292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измерительных приборов;</w:t>
      </w:r>
    </w:p>
    <w:bookmarkEnd w:id="5228"/>
    <w:bookmarkStart w:name="z5293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режимы получения продукции необходимого качества;</w:t>
      </w:r>
    </w:p>
    <w:bookmarkEnd w:id="5229"/>
    <w:bookmarkStart w:name="z5294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исходных материалов и готовой продукции;</w:t>
      </w:r>
    </w:p>
    <w:bookmarkEnd w:id="5230"/>
    <w:bookmarkStart w:name="z5295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техники, электротермии, электротехники.</w:t>
      </w:r>
    </w:p>
    <w:bookmarkEnd w:id="5231"/>
    <w:bookmarkStart w:name="z5296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Примеры работ:</w:t>
      </w:r>
    </w:p>
    <w:bookmarkEnd w:id="5232"/>
    <w:bookmarkStart w:name="z5297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сплавы прецизионного состава - проведение процесса выплавки в высоковакуумной индукционной плавильной печи;</w:t>
      </w:r>
    </w:p>
    <w:bookmarkEnd w:id="5233"/>
    <w:bookmarkStart w:name="z5298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металлы - проведение процесса бестигельной зонной плавки электронной бомбардировкой на специальной установке;</w:t>
      </w:r>
    </w:p>
    <w:bookmarkEnd w:id="5234"/>
    <w:bookmarkStart w:name="z5299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сплавы тугоплавкие - проведение процесса выплавки в электронно-лучевой плавильной печи;</w:t>
      </w:r>
    </w:p>
    <w:bookmarkEnd w:id="5235"/>
    <w:bookmarkStart w:name="z5300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сплавы прецизионные - проведение процесса выплавки на установке для плавки металлов во взвешенном состоянии.</w:t>
      </w:r>
    </w:p>
    <w:bookmarkEnd w:id="5236"/>
    <w:bookmarkStart w:name="z5301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Плавильщик-литейщик прецизионных сплавов, 6-й разряд</w:t>
      </w:r>
    </w:p>
    <w:bookmarkEnd w:id="5237"/>
    <w:bookmarkStart w:name="z5302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Характеристика работ:</w:t>
      </w:r>
    </w:p>
    <w:bookmarkEnd w:id="5238"/>
    <w:bookmarkStart w:name="z5303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расчетных условий для проведения плавок по заданным рецептам, регулировка режимов плавки;</w:t>
      </w:r>
    </w:p>
    <w:bookmarkEnd w:id="5239"/>
    <w:bookmarkStart w:name="z5304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контроль за работой всех электротермических установок производственного участка.</w:t>
      </w:r>
    </w:p>
    <w:bookmarkEnd w:id="5240"/>
    <w:bookmarkStart w:name="z5305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Должен знать:</w:t>
      </w:r>
    </w:p>
    <w:bookmarkEnd w:id="5241"/>
    <w:bookmarkStart w:name="z5306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характеризующие переходные моменты отдельных стадий и окончание технологического процесса;</w:t>
      </w:r>
    </w:p>
    <w:bookmarkEnd w:id="5242"/>
    <w:bookmarkStart w:name="z5307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рациональные режимы;</w:t>
      </w:r>
    </w:p>
    <w:bookmarkEnd w:id="5243"/>
    <w:bookmarkStart w:name="z5308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физической химии металлов;</w:t>
      </w:r>
    </w:p>
    <w:bookmarkEnd w:id="5244"/>
    <w:bookmarkStart w:name="z5309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различных металлов и соединений при вакуумно-термической обработке, значение примесей;</w:t>
      </w:r>
    </w:p>
    <w:bookmarkEnd w:id="5245"/>
    <w:bookmarkStart w:name="z5310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продукцию.</w:t>
      </w:r>
    </w:p>
    <w:bookmarkEnd w:id="5246"/>
    <w:bookmarkStart w:name="z5311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Требуется среднее профессиональное образование.</w:t>
      </w:r>
    </w:p>
    <w:bookmarkEnd w:id="5247"/>
    <w:bookmarkStart w:name="z5312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Плавильщик циклонной установки</w:t>
      </w:r>
    </w:p>
    <w:bookmarkEnd w:id="5248"/>
    <w:bookmarkStart w:name="z5313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Плавильщик циклонной установки, 5-й разряд</w:t>
      </w:r>
    </w:p>
    <w:bookmarkEnd w:id="5249"/>
    <w:bookmarkStart w:name="z5314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5250"/>
    <w:bookmarkStart w:name="z5315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золы, угля-восстановителя и других компонентов шихты;</w:t>
      </w:r>
    </w:p>
    <w:bookmarkEnd w:id="5251"/>
    <w:bookmarkStart w:name="z5316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горючего, воздуха и температуры;</w:t>
      </w:r>
    </w:p>
    <w:bookmarkEnd w:id="5252"/>
    <w:bookmarkStart w:name="z5317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ванны, расплавленной массы, свода, стен копильника, состояние печи, форсунок, желобов, выпускных отверстий, рабочих площадок, исправности инструмента и наличия материалов;</w:t>
      </w:r>
    </w:p>
    <w:bookmarkEnd w:id="5253"/>
    <w:bookmarkStart w:name="z5318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загрузочными механизмами, весоизмерителями и транспортными средствами;</w:t>
      </w:r>
    </w:p>
    <w:bookmarkEnd w:id="5254"/>
    <w:bookmarkStart w:name="z5319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5255"/>
    <w:bookmarkStart w:name="z5320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выпускных отверстий;</w:t>
      </w:r>
    </w:p>
    <w:bookmarkEnd w:id="5256"/>
    <w:bookmarkStart w:name="z5321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установки, вспомогательного оборудования и участие в их ремонте;</w:t>
      </w:r>
    </w:p>
    <w:bookmarkEnd w:id="5257"/>
    <w:bookmarkStart w:name="z5322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шихты в циклонной установке под руководством плавильщика более высокой квалификации.</w:t>
      </w:r>
    </w:p>
    <w:bookmarkEnd w:id="5258"/>
    <w:bookmarkStart w:name="z5323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5259"/>
    <w:bookmarkStart w:name="z5324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сырья, материалов, шихты, огнеупорных материалов и продуктов плавки;</w:t>
      </w:r>
    </w:p>
    <w:bookmarkEnd w:id="5260"/>
    <w:bookmarkStart w:name="z5325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емкость расходных бункеров и других загрузочных устройств;</w:t>
      </w:r>
    </w:p>
    <w:bookmarkEnd w:id="5261"/>
    <w:bookmarkStart w:name="z5326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предельную нагрузку оборудования;</w:t>
      </w:r>
    </w:p>
    <w:bookmarkEnd w:id="5262"/>
    <w:bookmarkStart w:name="z5327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тепловой, воздушной и водяной коммуникаций и газоходов;</w:t>
      </w:r>
    </w:p>
    <w:bookmarkEnd w:id="5263"/>
    <w:bookmarkStart w:name="z5328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газов;</w:t>
      </w:r>
    </w:p>
    <w:bookmarkEnd w:id="5264"/>
    <w:bookmarkStart w:name="z5329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производительность установок;</w:t>
      </w:r>
    </w:p>
    <w:bookmarkEnd w:id="5265"/>
    <w:bookmarkStart w:name="z5330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извлечение и содержание металла в отвальных шлаках;</w:t>
      </w:r>
    </w:p>
    <w:bookmarkEnd w:id="5266"/>
    <w:bookmarkStart w:name="z5331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топлива;</w:t>
      </w:r>
    </w:p>
    <w:bookmarkEnd w:id="5267"/>
    <w:bookmarkStart w:name="z5332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5268"/>
    <w:bookmarkStart w:name="z5333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процессе плавки шихты в циклонной установке совместно с плавильщиком более высокой квалификации- 4-й разряд.</w:t>
      </w:r>
    </w:p>
    <w:bookmarkEnd w:id="5269"/>
    <w:bookmarkStart w:name="z5334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Плавильщик циклонной установки, 6-й разряд</w:t>
      </w:r>
    </w:p>
    <w:bookmarkEnd w:id="5270"/>
    <w:bookmarkStart w:name="z5335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5271"/>
    <w:bookmarkStart w:name="z5336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шихты в циклонной установке;</w:t>
      </w:r>
    </w:p>
    <w:bookmarkEnd w:id="5272"/>
    <w:bookmarkStart w:name="z5337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помолом угля, подачей топлива и сырья в расходные бункера, за необходимым его запасом, за правильным исполнением технологических инструкций и режимных карт, за поступлением воды, топлива, воздуха в установки, за состоянием оборудования, вентиляции, механизмов, отсасывающих газ;</w:t>
      </w:r>
    </w:p>
    <w:bookmarkEnd w:id="5273"/>
    <w:bookmarkStart w:name="z5338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приборов, температуры в копильнике и температуры отходящего воздуха;</w:t>
      </w:r>
    </w:p>
    <w:bookmarkEnd w:id="5274"/>
    <w:bookmarkStart w:name="z5339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документации, учет выпуска продукции;</w:t>
      </w:r>
    </w:p>
    <w:bookmarkEnd w:id="5275"/>
    <w:bookmarkStart w:name="z5340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5276"/>
    <w:bookmarkStart w:name="z5341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bookmarkEnd w:id="5277"/>
    <w:bookmarkStart w:name="z5342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установок;</w:t>
      </w:r>
    </w:p>
    <w:bookmarkEnd w:id="5278"/>
    <w:bookmarkStart w:name="z5343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влияния химического состава шихты, восстановителя и температуры на процесс пироселекции германия при плавке шихты в циклонной установке;</w:t>
      </w:r>
    </w:p>
    <w:bookmarkEnd w:id="5279"/>
    <w:bookmarkStart w:name="z5344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воздействия на ход производственного процесса с целью наиболее полного перевода германия в газовую фазу;</w:t>
      </w:r>
    </w:p>
    <w:bookmarkEnd w:id="5280"/>
    <w:bookmarkStart w:name="z5345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сырья и материалов;</w:t>
      </w:r>
    </w:p>
    <w:bookmarkEnd w:id="5281"/>
    <w:bookmarkStart w:name="z5346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продуктов плавки;</w:t>
      </w:r>
    </w:p>
    <w:bookmarkEnd w:id="5282"/>
    <w:bookmarkStart w:name="z5347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 и теплотехники.</w:t>
      </w:r>
    </w:p>
    <w:bookmarkEnd w:id="5283"/>
    <w:bookmarkStart w:name="z5348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Приготовитель шихты полупроводниковых материалов</w:t>
      </w:r>
    </w:p>
    <w:bookmarkEnd w:id="5284"/>
    <w:bookmarkStart w:name="z5349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шихты полупроводниковых материалов</w:t>
      </w:r>
    </w:p>
    <w:bookmarkEnd w:id="5285"/>
    <w:bookmarkStart w:name="z5350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5286"/>
    <w:bookmarkStart w:name="z5351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компоновка полупроводниковых материалов и материалов интерметаллических соединений по составу, типу проводимости, концентрации носителей зарядов, удельному сопротивлению исходных элементов и полупродуктов;</w:t>
      </w:r>
    </w:p>
    <w:bookmarkEnd w:id="5287"/>
    <w:bookmarkStart w:name="z5352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графикам, таблицам или расчетным путем соотношения компонентов и количества добавляемой лигатуры, различных присадок в зависимости от марки продукции;</w:t>
      </w:r>
    </w:p>
    <w:bookmarkEnd w:id="5288"/>
    <w:bookmarkStart w:name="z5353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исходных элементов, полупродуктов;</w:t>
      </w:r>
    </w:p>
    <w:bookmarkEnd w:id="5289"/>
    <w:bookmarkStart w:name="z5354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загрузки компонентов, лигатуры, различных присадок;</w:t>
      </w:r>
    </w:p>
    <w:bookmarkEnd w:id="5290"/>
    <w:bookmarkStart w:name="z5355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заварка, вакуумирование, отпайка и подготовка к ведению технологических процессов реакционных аппаратов;</w:t>
      </w:r>
    </w:p>
    <w:bookmarkEnd w:id="5291"/>
    <w:bookmarkStart w:name="z5356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для загрузки пластин, легирующих добавок;</w:t>
      </w:r>
    </w:p>
    <w:bookmarkEnd w:id="5292"/>
    <w:bookmarkStart w:name="z5357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обслуживаемого оборудования и приспособлений;</w:t>
      </w:r>
    </w:p>
    <w:bookmarkEnd w:id="5293"/>
    <w:bookmarkStart w:name="z5358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5294"/>
    <w:bookmarkStart w:name="z5359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рабочего места.</w:t>
      </w:r>
    </w:p>
    <w:bookmarkEnd w:id="5295"/>
    <w:bookmarkStart w:name="z5360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5296"/>
    <w:bookmarkStart w:name="z5361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расчета навесок компонентов многокомпонентных полупроводниковых материалов;</w:t>
      </w:r>
    </w:p>
    <w:bookmarkEnd w:id="5297"/>
    <w:bookmarkStart w:name="z5362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легирования и влияние легирующих добавок на качество готовой продукции;</w:t>
      </w:r>
    </w:p>
    <w:bookmarkEnd w:id="5298"/>
    <w:bookmarkStart w:name="z5363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аналитических и других весах;</w:t>
      </w:r>
    </w:p>
    <w:bookmarkEnd w:id="5299"/>
    <w:bookmarkStart w:name="z5364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состава и средней концентрации носителей заряда полупроводниковых материалов;</w:t>
      </w:r>
    </w:p>
    <w:bookmarkEnd w:id="5300"/>
    <w:bookmarkStart w:name="z5365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брака, меры предупреждения и устранения его;</w:t>
      </w:r>
    </w:p>
    <w:bookmarkEnd w:id="5301"/>
    <w:bookmarkStart w:name="z5366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продукции, вспомогательных материалов;</w:t>
      </w:r>
    </w:p>
    <w:bookmarkEnd w:id="5302"/>
    <w:bookmarkStart w:name="z5367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сырье, готовую продукцию и вспомогательные материалы;</w:t>
      </w:r>
    </w:p>
    <w:bookmarkEnd w:id="5303"/>
    <w:bookmarkStart w:name="z5368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5304"/>
    <w:bookmarkStart w:name="z5369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 правила работы с высокочистыми материалами;</w:t>
      </w:r>
    </w:p>
    <w:bookmarkEnd w:id="5305"/>
    <w:bookmarkStart w:name="z5370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физики, химии, вакуумной техники, физики полупроводников, химии чистых веществ, кристаллографии.</w:t>
      </w:r>
    </w:p>
    <w:bookmarkEnd w:id="5306"/>
    <w:bookmarkStart w:name="z5371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вспомогательных работ по компоновке и легированию полупроводниковых материалов и материалов интерметаллических соединений, обработки технологической оснастки и тары - 2-й разряд.</w:t>
      </w:r>
    </w:p>
    <w:bookmarkEnd w:id="5307"/>
    <w:bookmarkStart w:name="z5372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компоновке и легировании полупроводниковых материалов и материалов интерметаллических соединений под руководством аппаратчика более высокой квалификации; при компоновке и легировании элементарных полупроводников- 3-й разряд.</w:t>
      </w:r>
    </w:p>
    <w:bookmarkEnd w:id="5308"/>
    <w:bookmarkStart w:name="z5373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компоновке полупроводниковых материалов и материалов интерметаллических соединений; при легировании полупроводниковых материалов - 4-й разряд.</w:t>
      </w:r>
    </w:p>
    <w:bookmarkEnd w:id="5309"/>
    <w:bookmarkStart w:name="z5374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и одновременном легировании двумя и более легирующими добавками, примесями; при легировании материалов интерметаллических соединений; при проведении опытных работ по освоению легирования новыми примесями - 5-й разряд. </w:t>
      </w:r>
    </w:p>
    <w:bookmarkEnd w:id="5310"/>
    <w:bookmarkStart w:name="z5375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Шлифовщик-полировщик по прецизионной обработке полупроводниковых</w:t>
      </w:r>
    </w:p>
    <w:bookmarkEnd w:id="5311"/>
    <w:bookmarkStart w:name="z5376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</w:t>
      </w:r>
    </w:p>
    <w:bookmarkEnd w:id="5312"/>
    <w:bookmarkStart w:name="z5377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Шлифовщик-полировщик по прецизионной обработке</w:t>
      </w:r>
    </w:p>
    <w:bookmarkEnd w:id="5313"/>
    <w:bookmarkStart w:name="z5378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полупроводниковых материалов, 2-й разряд</w:t>
      </w:r>
    </w:p>
    <w:bookmarkEnd w:id="5314"/>
    <w:bookmarkStart w:name="z5379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5315"/>
    <w:bookmarkStart w:name="z5380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шлифование пластин на станке или вручную абразивными порошками или шлифовальными кругами;</w:t>
      </w:r>
    </w:p>
    <w:bookmarkEnd w:id="5316"/>
    <w:bookmarkStart w:name="z5381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пластин на шлифовальном столике с помощью наклеечных веществ или на вакуумном столе и снятие их с последующей промывкой;</w:t>
      </w:r>
    </w:p>
    <w:bookmarkEnd w:id="5317"/>
    <w:bookmarkStart w:name="z5382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абразивной суспензии для шлифования из микропорошков.</w:t>
      </w:r>
    </w:p>
    <w:bookmarkEnd w:id="5318"/>
    <w:bookmarkStart w:name="z5383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5319"/>
    <w:bookmarkStart w:name="z5384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5320"/>
    <w:bookmarkStart w:name="z5385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подготовки притирного шлифовального диска;</w:t>
      </w:r>
    </w:p>
    <w:bookmarkEnd w:id="5321"/>
    <w:bookmarkStart w:name="z5386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клеящей мастики и способы ее отмывки;</w:t>
      </w:r>
    </w:p>
    <w:bookmarkEnd w:id="5322"/>
    <w:bookmarkStart w:name="z5387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абразивных материалов;</w:t>
      </w:r>
    </w:p>
    <w:bookmarkEnd w:id="5323"/>
    <w:bookmarkStart w:name="z5388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отмачивания микропорошков.</w:t>
      </w:r>
    </w:p>
    <w:bookmarkEnd w:id="5324"/>
    <w:bookmarkStart w:name="z5389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Примеры работ:</w:t>
      </w:r>
    </w:p>
    <w:bookmarkEnd w:id="5325"/>
    <w:bookmarkStart w:name="z5390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из ферритов - грубое шлифование на станке или вручную.</w:t>
      </w:r>
    </w:p>
    <w:bookmarkEnd w:id="5326"/>
    <w:bookmarkStart w:name="z5391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Шлифовщик-полировщик по прецизионной обработке</w:t>
      </w:r>
    </w:p>
    <w:bookmarkEnd w:id="5327"/>
    <w:bookmarkStart w:name="z5392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полупроводниковых материалов, 3-й разряд</w:t>
      </w:r>
    </w:p>
    <w:bookmarkEnd w:id="5328"/>
    <w:bookmarkStart w:name="z5393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Характеристика работ:</w:t>
      </w:r>
    </w:p>
    <w:bookmarkEnd w:id="5329"/>
    <w:bookmarkStart w:name="z5394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пластин, изделий на станке или вручную абразивными порошками или шлифовальными кругами до заданных параметров шероховатости и толщины;</w:t>
      </w:r>
    </w:p>
    <w:bookmarkEnd w:id="5330"/>
    <w:bookmarkStart w:name="z5395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шлифуемых пластин;</w:t>
      </w:r>
    </w:p>
    <w:bookmarkEnd w:id="5331"/>
    <w:bookmarkStart w:name="z5396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абразивной суспензии для шлифования из микропорошков;</w:t>
      </w:r>
    </w:p>
    <w:bookmarkEnd w:id="5332"/>
    <w:bookmarkStart w:name="z5397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исправностью оборудования;</w:t>
      </w:r>
    </w:p>
    <w:bookmarkEnd w:id="5333"/>
    <w:bookmarkStart w:name="z5398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станка на заданный размер, выбор режимов обработки;</w:t>
      </w:r>
    </w:p>
    <w:bookmarkEnd w:id="5334"/>
    <w:bookmarkStart w:name="z5399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возникновения брака;</w:t>
      </w:r>
    </w:p>
    <w:bookmarkEnd w:id="5335"/>
    <w:bookmarkStart w:name="z5400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шлифовального круга;</w:t>
      </w:r>
    </w:p>
    <w:bookmarkEnd w:id="5336"/>
    <w:bookmarkStart w:name="z5401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шлифовальных кругов;</w:t>
      </w:r>
    </w:p>
    <w:bookmarkEnd w:id="5337"/>
    <w:bookmarkStart w:name="z5402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плоскости шлифовальника станка.</w:t>
      </w:r>
    </w:p>
    <w:bookmarkEnd w:id="5338"/>
    <w:bookmarkStart w:name="z5403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Должен знать:</w:t>
      </w:r>
    </w:p>
    <w:bookmarkEnd w:id="5339"/>
    <w:bookmarkStart w:name="z5404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правила эксплуатации и способы подналадки станков и приспособлений для шлифования;</w:t>
      </w:r>
    </w:p>
    <w:bookmarkEnd w:id="5340"/>
    <w:bookmarkStart w:name="z5405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оборудования на заданный размер шлифовки;</w:t>
      </w:r>
    </w:p>
    <w:bookmarkEnd w:id="5341"/>
    <w:bookmarkStart w:name="z5406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механического и ручного шлифования;</w:t>
      </w:r>
    </w:p>
    <w:bookmarkEnd w:id="5342"/>
    <w:bookmarkStart w:name="z5407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подготовки притирного шлифовального диска, изготовление клеящих мастик и способы их отмывки;</w:t>
      </w:r>
    </w:p>
    <w:bookmarkEnd w:id="5343"/>
    <w:bookmarkStart w:name="z5408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абразивных материалов и их основные свойства;</w:t>
      </w:r>
    </w:p>
    <w:bookmarkEnd w:id="5344"/>
    <w:bookmarkStart w:name="z5409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 инструментом (микрометры, индикаторные головки и другое);</w:t>
      </w:r>
    </w:p>
    <w:bookmarkEnd w:id="5345"/>
    <w:bookmarkStart w:name="z5410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шлифовальных кругов, способы правки шлифовального круга;</w:t>
      </w:r>
    </w:p>
    <w:bookmarkEnd w:id="5346"/>
    <w:bookmarkStart w:name="z5411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измерения;</w:t>
      </w:r>
    </w:p>
    <w:bookmarkEnd w:id="5347"/>
    <w:bookmarkStart w:name="z5412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чистоте поверхности после шлифования;</w:t>
      </w:r>
    </w:p>
    <w:bookmarkEnd w:id="5348"/>
    <w:bookmarkStart w:name="z5413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германия, кремния, арсенида галлия и другое.</w:t>
      </w:r>
    </w:p>
    <w:bookmarkEnd w:id="5349"/>
    <w:bookmarkStart w:name="z5414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Примеры работ:</w:t>
      </w:r>
    </w:p>
    <w:bookmarkEnd w:id="5350"/>
    <w:bookmarkStart w:name="z5415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титанокерамические - притирка на станке абразивными порошками воротничков сетки;</w:t>
      </w:r>
    </w:p>
    <w:bookmarkEnd w:id="5351"/>
    <w:bookmarkStart w:name="z5416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- шлифование с точностью ± 15 мкм.</w:t>
      </w:r>
    </w:p>
    <w:bookmarkEnd w:id="5352"/>
    <w:bookmarkStart w:name="z5417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Шлифовщик-полировщик по прецизионной обработке</w:t>
      </w:r>
    </w:p>
    <w:bookmarkEnd w:id="5353"/>
    <w:bookmarkStart w:name="z5418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полупроводниковых материалов, 4-й разряд</w:t>
      </w:r>
    </w:p>
    <w:bookmarkEnd w:id="5354"/>
    <w:bookmarkStart w:name="z5419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5355"/>
    <w:bookmarkStart w:name="z5420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вручную тонкими абразивными порошками.</w:t>
      </w:r>
    </w:p>
    <w:bookmarkEnd w:id="5356"/>
    <w:bookmarkStart w:name="z5421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алмазными кругами, тонкими микропорошками на шлифовальных станках;</w:t>
      </w:r>
    </w:p>
    <w:bookmarkEnd w:id="5357"/>
    <w:bookmarkStart w:name="z5422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пластин с точностью ± 10 мкм на полировальных станках;</w:t>
      </w:r>
    </w:p>
    <w:bookmarkEnd w:id="5358"/>
    <w:bookmarkStart w:name="z5423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шлифующей и полировальной суспензии из абразивных микропорошков и минеральных масел;</w:t>
      </w:r>
    </w:p>
    <w:bookmarkEnd w:id="5359"/>
    <w:bookmarkStart w:name="z5424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станков и оснастки для точного шлифования и полирования;</w:t>
      </w:r>
    </w:p>
    <w:bookmarkEnd w:id="5360"/>
    <w:bookmarkStart w:name="z5425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неплоскостности и непараллельности шлифовальника;</w:t>
      </w:r>
    </w:p>
    <w:bookmarkEnd w:id="5361"/>
    <w:bookmarkStart w:name="z5426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обработки;</w:t>
      </w:r>
    </w:p>
    <w:bookmarkEnd w:id="5362"/>
    <w:bookmarkStart w:name="z5427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алмазного инструмента;</w:t>
      </w:r>
    </w:p>
    <w:bookmarkEnd w:id="5363"/>
    <w:bookmarkStart w:name="z5428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торцевого биения шлифовальника;</w:t>
      </w:r>
    </w:p>
    <w:bookmarkEnd w:id="5364"/>
    <w:bookmarkStart w:name="z5429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обработки;</w:t>
      </w:r>
    </w:p>
    <w:bookmarkEnd w:id="5365"/>
    <w:bookmarkStart w:name="z5430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предупреждение брака.</w:t>
      </w:r>
    </w:p>
    <w:bookmarkEnd w:id="5366"/>
    <w:bookmarkStart w:name="z5431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5367"/>
    <w:bookmarkStart w:name="z5432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применяемого оборудования;</w:t>
      </w:r>
    </w:p>
    <w:bookmarkEnd w:id="5368"/>
    <w:bookmarkStart w:name="z5433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допусков на чертежах; основные свойства алмазных микропорошков;</w:t>
      </w:r>
    </w:p>
    <w:bookmarkEnd w:id="5369"/>
    <w:bookmarkStart w:name="z5434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полупроводников, определение качества поверхности притирного шлифовального диска;</w:t>
      </w:r>
    </w:p>
    <w:bookmarkEnd w:id="5370"/>
    <w:bookmarkStart w:name="z5435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шероховатости обрабатываемых пластин;</w:t>
      </w:r>
    </w:p>
    <w:bookmarkEnd w:id="5371"/>
    <w:bookmarkStart w:name="z5436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геометрической форме обрабатываемых пластин;</w:t>
      </w:r>
    </w:p>
    <w:bookmarkEnd w:id="5372"/>
    <w:bookmarkStart w:name="z5437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геометрической формы и шероховатости пластин после шлифования и полирования;</w:t>
      </w:r>
    </w:p>
    <w:bookmarkEnd w:id="5373"/>
    <w:bookmarkStart w:name="z5438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брака.</w:t>
      </w:r>
    </w:p>
    <w:bookmarkEnd w:id="5374"/>
    <w:bookmarkStart w:name="z5439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Примеры работ:</w:t>
      </w:r>
    </w:p>
    <w:bookmarkEnd w:id="5375"/>
    <w:bookmarkStart w:name="z5440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- шлифование абразивными микропорошками М40, М28; полирование микропорошками М5;</w:t>
      </w:r>
    </w:p>
    <w:bookmarkEnd w:id="5376"/>
    <w:bookmarkStart w:name="z5441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- чистое шлифование алмазными шлифовальными кругами с отклонением толщины ± 5 мкм.</w:t>
      </w:r>
    </w:p>
    <w:bookmarkEnd w:id="5377"/>
    <w:bookmarkStart w:name="z5442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Шлифовщик-полировщик по прецизионной обработке</w:t>
      </w:r>
    </w:p>
    <w:bookmarkEnd w:id="5378"/>
    <w:bookmarkStart w:name="z5443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полупроводниковых материалов, 5-й разряд</w:t>
      </w:r>
    </w:p>
    <w:bookmarkEnd w:id="5379"/>
    <w:bookmarkStart w:name="z5444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Характеристика работ:</w:t>
      </w:r>
    </w:p>
    <w:bookmarkEnd w:id="5380"/>
    <w:bookmarkStart w:name="z5445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(полирование) пластин пастами, алмазными кругами, тонкими микропорошками с точностью ± 5 мкм;</w:t>
      </w:r>
    </w:p>
    <w:bookmarkEnd w:id="5381"/>
    <w:bookmarkStart w:name="z5446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(полирование) опытных образцов пластин;</w:t>
      </w:r>
    </w:p>
    <w:bookmarkEnd w:id="5382"/>
    <w:bookmarkStart w:name="z5447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алмазными пастами и микропорошками; химико-механическое полирование пластин окисью кремния, безабразивным составом и окисью циркония на мягком шлифовальнике (замшевом);</w:t>
      </w:r>
    </w:p>
    <w:bookmarkEnd w:id="5383"/>
    <w:bookmarkStart w:name="z5448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полировального материала, доводка оправки и проверка ее неплоскостности с помощью лекальной линейки; обезжиривание пластин органическими растворителями (бензином);</w:t>
      </w:r>
    </w:p>
    <w:bookmarkEnd w:id="5384"/>
    <w:bookmarkStart w:name="z5449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обработанной поверхности;</w:t>
      </w:r>
    </w:p>
    <w:bookmarkEnd w:id="5385"/>
    <w:bookmarkStart w:name="z5450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из различных порошков, алмазных паст, минеральных масел, органических кислот, бензина;</w:t>
      </w:r>
    </w:p>
    <w:bookmarkEnd w:id="5386"/>
    <w:bookmarkStart w:name="z5451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рациональных режимов обработки;</w:t>
      </w:r>
    </w:p>
    <w:bookmarkEnd w:id="5387"/>
    <w:bookmarkStart w:name="z5452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обслуживание двух станков.</w:t>
      </w:r>
    </w:p>
    <w:bookmarkEnd w:id="5388"/>
    <w:bookmarkStart w:name="z5453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Должен знать:</w:t>
      </w:r>
    </w:p>
    <w:bookmarkEnd w:id="5389"/>
    <w:bookmarkStart w:name="z5454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оборудования;</w:t>
      </w:r>
    </w:p>
    <w:bookmarkEnd w:id="5390"/>
    <w:bookmarkStart w:name="z5455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точность различных моделей оборудования;</w:t>
      </w:r>
    </w:p>
    <w:bookmarkEnd w:id="5391"/>
    <w:bookmarkStart w:name="z5456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правильную дозировку химических компонентов для химико-механического полирования;</w:t>
      </w:r>
    </w:p>
    <w:bookmarkEnd w:id="5392"/>
    <w:bookmarkStart w:name="z5457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полупроводниковых материалов;</w:t>
      </w:r>
    </w:p>
    <w:bookmarkEnd w:id="5393"/>
    <w:bookmarkStart w:name="z5458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высокоточными контрольно-измерительными приборами;</w:t>
      </w:r>
    </w:p>
    <w:bookmarkEnd w:id="5394"/>
    <w:bookmarkStart w:name="z5459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микропорошков для достижения заданных параметров шероховатости поверхности;</w:t>
      </w:r>
    </w:p>
    <w:bookmarkEnd w:id="5395"/>
    <w:bookmarkStart w:name="z5460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посадки пластин.</w:t>
      </w:r>
    </w:p>
    <w:bookmarkEnd w:id="5396"/>
    <w:bookmarkStart w:name="z5461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Примеры работ:</w:t>
      </w:r>
    </w:p>
    <w:bookmarkEnd w:id="5397"/>
    <w:bookmarkStart w:name="z5462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(германий, кремний, арсенид галлия); пластины галлий-гадолиниевого граната - полирование субмикронными алмазными порошками;</w:t>
      </w:r>
    </w:p>
    <w:bookmarkEnd w:id="5398"/>
    <w:bookmarkStart w:name="z5463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- шлифование связанными алмазами на станке алмазной шлифовки (САШ-420; СПШ-1; МШ-259).</w:t>
      </w:r>
    </w:p>
    <w:bookmarkEnd w:id="5399"/>
    <w:bookmarkStart w:name="z5464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Шлифовщик-полировщик по прецизионной обработке</w:t>
      </w:r>
    </w:p>
    <w:bookmarkEnd w:id="5400"/>
    <w:bookmarkStart w:name="z5465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полупроводниковых материалов, 6-й разряд</w:t>
      </w:r>
    </w:p>
    <w:bookmarkEnd w:id="5401"/>
    <w:bookmarkStart w:name="z5466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5402"/>
    <w:bookmarkStart w:name="z5467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(полирование) пластин и особо точных деталей на станках различных типов;</w:t>
      </w:r>
    </w:p>
    <w:bookmarkEnd w:id="5403"/>
    <w:bookmarkStart w:name="z5468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с применением синтетических полировальных материалов, полирование на оптических смолах;</w:t>
      </w:r>
    </w:p>
    <w:bookmarkEnd w:id="5404"/>
    <w:bookmarkStart w:name="z5469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с применением оптического контакта;</w:t>
      </w:r>
    </w:p>
    <w:bookmarkEnd w:id="5405"/>
    <w:bookmarkStart w:name="z5470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режимов шлифования (полирования);</w:t>
      </w:r>
    </w:p>
    <w:bookmarkEnd w:id="5406"/>
    <w:bookmarkStart w:name="z5471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сепараторов на станках двухстороннего шлифования;</w:t>
      </w:r>
    </w:p>
    <w:bookmarkEnd w:id="5407"/>
    <w:bookmarkStart w:name="z5472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устранение неисправностей обслуживаемого оборудования.</w:t>
      </w:r>
    </w:p>
    <w:bookmarkEnd w:id="5408"/>
    <w:bookmarkStart w:name="z5473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5409"/>
    <w:bookmarkStart w:name="z5474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различных типов оборудования;</w:t>
      </w:r>
    </w:p>
    <w:bookmarkEnd w:id="5410"/>
    <w:bookmarkStart w:name="z5475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сложных деталей;</w:t>
      </w:r>
    </w:p>
    <w:bookmarkEnd w:id="5411"/>
    <w:bookmarkStart w:name="z5476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обработки;</w:t>
      </w:r>
    </w:p>
    <w:bookmarkEnd w:id="5412"/>
    <w:bookmarkStart w:name="z5477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оснастку и подготовку оборудования для полирования пластин на оптических смолах;</w:t>
      </w:r>
    </w:p>
    <w:bookmarkEnd w:id="5413"/>
    <w:bookmarkStart w:name="z5478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смолы к работе;</w:t>
      </w:r>
    </w:p>
    <w:bookmarkEnd w:id="5414"/>
    <w:bookmarkStart w:name="z5479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защитного лака для полирования с применением оптического контакта;</w:t>
      </w:r>
    </w:p>
    <w:bookmarkEnd w:id="5415"/>
    <w:bookmarkStart w:name="z5480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природу образования нарушенных слоев в шлифованных и полированных пластинах;</w:t>
      </w:r>
    </w:p>
    <w:bookmarkEnd w:id="5416"/>
    <w:bookmarkStart w:name="z5481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тонкой обработке и методы их обнаружения и устранения.</w:t>
      </w:r>
    </w:p>
    <w:bookmarkEnd w:id="5417"/>
    <w:bookmarkStart w:name="z5482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Заварщик полупроводниковых приборов</w:t>
      </w:r>
    </w:p>
    <w:bookmarkEnd w:id="5418"/>
    <w:bookmarkStart w:name="z5483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Заварщик полупроводниковых приборов, 2-й разряд</w:t>
      </w:r>
    </w:p>
    <w:bookmarkEnd w:id="5419"/>
    <w:bookmarkStart w:name="z5484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5420"/>
    <w:bookmarkStart w:name="z5485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стеклянных деталей на заварочной установке;</w:t>
      </w:r>
    </w:p>
    <w:bookmarkEnd w:id="5421"/>
    <w:bookmarkStart w:name="z5486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металлических деталей со стеклом на налаженном заварочном станке (полуавтомате);</w:t>
      </w:r>
    </w:p>
    <w:bookmarkEnd w:id="5422"/>
    <w:bookmarkStart w:name="z5487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шпинделей полуавтомата стеклянными баллонами;</w:t>
      </w:r>
    </w:p>
    <w:bookmarkEnd w:id="5423"/>
    <w:bookmarkStart w:name="z5488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процессе заварки;</w:t>
      </w:r>
    </w:p>
    <w:bookmarkEnd w:id="5424"/>
    <w:bookmarkStart w:name="z5489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контактной пружины в центр кристаллов под микроскопом и заварка арматуры;</w:t>
      </w:r>
    </w:p>
    <w:bookmarkEnd w:id="5425"/>
    <w:bookmarkStart w:name="z5490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иглы с кристаллом по осциллографу;</w:t>
      </w:r>
    </w:p>
    <w:bookmarkEnd w:id="5426"/>
    <w:bookmarkStart w:name="z5491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спая по внешнему виду.</w:t>
      </w:r>
    </w:p>
    <w:bookmarkEnd w:id="5427"/>
    <w:bookmarkStart w:name="z5492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5428"/>
    <w:bookmarkStart w:name="z5493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заварочных установок и заварочных станков (полуавтоматов);</w:t>
      </w:r>
    </w:p>
    <w:bookmarkEnd w:id="5429"/>
    <w:bookmarkStart w:name="z5494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способы заварки - спая стекла со стеклом, стекла с металлом (ковар, платинит) и отжига;</w:t>
      </w:r>
    </w:p>
    <w:bookmarkEnd w:id="5430"/>
    <w:bookmarkStart w:name="z5495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для закрепления заготовок при заварке;</w:t>
      </w:r>
    </w:p>
    <w:bookmarkEnd w:id="5431"/>
    <w:bookmarkStart w:name="z5496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настройки иглы с кристаллом;</w:t>
      </w:r>
    </w:p>
    <w:bookmarkEnd w:id="5432"/>
    <w:bookmarkStart w:name="z5497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электронного осциллографа и основные понятия о его работе;</w:t>
      </w:r>
    </w:p>
    <w:bookmarkEnd w:id="5433"/>
    <w:bookmarkStart w:name="z5498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5434"/>
    <w:bookmarkStart w:name="z5499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Заварщик полупроводниковых приборов, 3-й разряд</w:t>
      </w:r>
    </w:p>
    <w:bookmarkEnd w:id="5435"/>
    <w:bookmarkStart w:name="z5500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5436"/>
    <w:bookmarkStart w:name="z5501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металлических деталей со стеклом на заварочном станке (полуавтомате) с подналадкой его в ходе ведения процесса; регулирование пламени газовых горелок установкой соответствующей остроты и температуры пламени, необходимых для заварки баллонов различных диаметров;</w:t>
      </w:r>
    </w:p>
    <w:bookmarkEnd w:id="5437"/>
    <w:bookmarkStart w:name="z5502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чистого (без пузырьков и конусов) спая стекла с металлом и ровного (без наплывов) спая стекла со стеклом.</w:t>
      </w:r>
    </w:p>
    <w:bookmarkEnd w:id="5438"/>
    <w:bookmarkStart w:name="z5503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5439"/>
    <w:bookmarkStart w:name="z5504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заварочных станков (полуавтоматов);</w:t>
      </w:r>
    </w:p>
    <w:bookmarkEnd w:id="5440"/>
    <w:bookmarkStart w:name="z5505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и химические свойства обрабатываемых материалов;</w:t>
      </w:r>
    </w:p>
    <w:bookmarkEnd w:id="5441"/>
    <w:bookmarkStart w:name="z5506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огневой режим при заварке;</w:t>
      </w:r>
    </w:p>
    <w:bookmarkEnd w:id="5442"/>
    <w:bookmarkStart w:name="z5507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инструментов и приборов.</w:t>
      </w:r>
    </w:p>
    <w:bookmarkEnd w:id="5443"/>
    <w:bookmarkStart w:name="z5508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Заварщик полупроводниковых приборов, 4-й разряд</w:t>
      </w:r>
    </w:p>
    <w:bookmarkEnd w:id="5444"/>
    <w:bookmarkStart w:name="z5509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5445"/>
    <w:bookmarkStart w:name="z5510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металлических деталей со стеклом на заварочных станках различных типов с подналадкой их в ходе ведения процесса;</w:t>
      </w:r>
    </w:p>
    <w:bookmarkEnd w:id="5446"/>
    <w:bookmarkStart w:name="z5511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металло-стеклянных изоляторов на позиционных станках и специальных приспособлениях;</w:t>
      </w:r>
    </w:p>
    <w:bookmarkEnd w:id="5447"/>
    <w:bookmarkStart w:name="z5512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соблюдение режимов заварки, регулирование цикла заварки и подачи газа;</w:t>
      </w:r>
    </w:p>
    <w:bookmarkEnd w:id="5448"/>
    <w:bookmarkStart w:name="z5513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измерительных приборов.</w:t>
      </w:r>
    </w:p>
    <w:bookmarkEnd w:id="5449"/>
    <w:bookmarkStart w:name="z5514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Должен знать:</w:t>
      </w:r>
    </w:p>
    <w:bookmarkEnd w:id="5450"/>
    <w:bookmarkStart w:name="z5515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работы, правила наладки, пуска и остановки заварочных станков различных типов;</w:t>
      </w:r>
    </w:p>
    <w:bookmarkEnd w:id="5451"/>
    <w:bookmarkStart w:name="z5516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 (азот, водород);</w:t>
      </w:r>
    </w:p>
    <w:bookmarkEnd w:id="5452"/>
    <w:bookmarkStart w:name="z5517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технологические режимы получения спаев стекла с металлом;</w:t>
      </w:r>
    </w:p>
    <w:bookmarkEnd w:id="5453"/>
    <w:bookmarkStart w:name="z5518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приборов.</w:t>
      </w:r>
    </w:p>
    <w:bookmarkEnd w:id="5454"/>
    <w:bookmarkStart w:name="z5519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Координатографист прецизионной фотолитографии</w:t>
      </w:r>
    </w:p>
    <w:bookmarkEnd w:id="5455"/>
    <w:bookmarkStart w:name="z5520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Координатографист прецизионной фотолитографии, 1-й разряд</w:t>
      </w:r>
    </w:p>
    <w:bookmarkEnd w:id="5456"/>
    <w:bookmarkStart w:name="z5521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5457"/>
    <w:bookmarkStart w:name="z5522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фотооригиналов простых изображений;</w:t>
      </w:r>
    </w:p>
    <w:bookmarkEnd w:id="5458"/>
    <w:bookmarkStart w:name="z5523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простых изображений, буквенных и цифровых надписей;</w:t>
      </w:r>
    </w:p>
    <w:bookmarkEnd w:id="5459"/>
    <w:bookmarkStart w:name="z5524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оригинала;</w:t>
      </w:r>
    </w:p>
    <w:bookmarkEnd w:id="5460"/>
    <w:bookmarkStart w:name="z5525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компонентов - лака, туши, гуаши и рабочих инструментов;</w:t>
      </w:r>
    </w:p>
    <w:bookmarkEnd w:id="5461"/>
    <w:bookmarkStart w:name="z5526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увлажнение, лакирование и просушивание ватмана согласно инструкции.</w:t>
      </w:r>
    </w:p>
    <w:bookmarkEnd w:id="5462"/>
    <w:bookmarkStart w:name="z5527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5463"/>
    <w:bookmarkStart w:name="z5528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изображении фотооригиналов;</w:t>
      </w:r>
    </w:p>
    <w:bookmarkEnd w:id="5464"/>
    <w:bookmarkStart w:name="z5529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правила, и способы буквенных и цифровых надписей;</w:t>
      </w:r>
    </w:p>
    <w:bookmarkEnd w:id="5465"/>
    <w:bookmarkStart w:name="z5530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рабочего инструмента;</w:t>
      </w:r>
    </w:p>
    <w:bookmarkEnd w:id="5466"/>
    <w:bookmarkStart w:name="z5531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приготовления раскрасочных материалов;</w:t>
      </w:r>
    </w:p>
    <w:bookmarkEnd w:id="5467"/>
    <w:bookmarkStart w:name="z5532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обработки ватмана.</w:t>
      </w:r>
    </w:p>
    <w:bookmarkEnd w:id="5468"/>
    <w:bookmarkStart w:name="z5533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Примеры работ:</w:t>
      </w:r>
    </w:p>
    <w:bookmarkEnd w:id="5469"/>
    <w:bookmarkStart w:name="z5534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оригиналы шильдиков, схем, описей с насыщенным рисунком и текстом шифра № 12......15 – вычерчивание;</w:t>
      </w:r>
    </w:p>
    <w:bookmarkEnd w:id="5470"/>
    <w:bookmarkStart w:name="z5535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односторонних печатных плат с шириной проводников 0,8-1 мм – изготовление;</w:t>
      </w:r>
    </w:p>
    <w:bookmarkEnd w:id="5471"/>
    <w:bookmarkStart w:name="z5536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простые - вычерчивание надписей.</w:t>
      </w:r>
    </w:p>
    <w:bookmarkEnd w:id="5472"/>
    <w:bookmarkStart w:name="z5537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Координатографист прецизионной фотолитографии,</w:t>
      </w:r>
    </w:p>
    <w:bookmarkEnd w:id="5473"/>
    <w:bookmarkStart w:name="z5538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End w:id="5474"/>
    <w:bookmarkStart w:name="z5539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Характеристика работ:</w:t>
      </w:r>
    </w:p>
    <w:bookmarkEnd w:id="5475"/>
    <w:bookmarkStart w:name="z5540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на координатографах оригиналов средней сложности, состоящих из прямых линий, параллельных осям координат, и наклонных линий под любым углом с количеством точек до 1000 и их контроль;</w:t>
      </w:r>
    </w:p>
    <w:bookmarkEnd w:id="5476"/>
    <w:bookmarkStart w:name="z5541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вычерчивание рисунка в карандаше на ватмане, наклеенном на стекло;</w:t>
      </w:r>
    </w:p>
    <w:bookmarkEnd w:id="5477"/>
    <w:bookmarkStart w:name="z5542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обводка и заливка рисунка тушью; подготовка эмали и стекла;</w:t>
      </w:r>
    </w:p>
    <w:bookmarkEnd w:id="5478"/>
    <w:bookmarkStart w:name="z5543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пленки эмали на стекло;</w:t>
      </w:r>
    </w:p>
    <w:bookmarkEnd w:id="5479"/>
    <w:bookmarkStart w:name="z5544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координат и перевод их в заданный масштаб;</w:t>
      </w:r>
    </w:p>
    <w:bookmarkEnd w:id="5480"/>
    <w:bookmarkStart w:name="z5545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резца в резцовую оправку;</w:t>
      </w:r>
    </w:p>
    <w:bookmarkEnd w:id="5481"/>
    <w:bookmarkStart w:name="z5546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простых двухсторонних печатных плат методом аппликации и их вырезка на координатографах;</w:t>
      </w:r>
    </w:p>
    <w:bookmarkEnd w:id="5482"/>
    <w:bookmarkStart w:name="z5547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координат точек элементов топологического чертежа с учетом введения допуска на размеры элементов;</w:t>
      </w:r>
    </w:p>
    <w:bookmarkEnd w:id="5483"/>
    <w:bookmarkStart w:name="z5548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оригинала (снятие ненужных участков пленки и эмали);</w:t>
      </w:r>
    </w:p>
    <w:bookmarkEnd w:id="5484"/>
    <w:bookmarkStart w:name="z5549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фотооригиналов сложных изображений с надписью, простых шкал и односторонних фотооригиналов на печатные платы со свободным размещением проводников;</w:t>
      </w:r>
    </w:p>
    <w:bookmarkEnd w:id="5485"/>
    <w:bookmarkStart w:name="z5550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маркировочных знаков печатных плат;</w:t>
      </w:r>
    </w:p>
    <w:bookmarkEnd w:id="5486"/>
    <w:bookmarkStart w:name="z5551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нанесение координатной сетки на печатные платы.</w:t>
      </w:r>
    </w:p>
    <w:bookmarkEnd w:id="5487"/>
    <w:bookmarkStart w:name="z5552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Должен знать:</w:t>
      </w:r>
    </w:p>
    <w:bookmarkEnd w:id="5488"/>
    <w:bookmarkStart w:name="z5553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наиболее распространенных универсальных и специальных приспособлений и рабочего инструмента;</w:t>
      </w:r>
    </w:p>
    <w:bookmarkEnd w:id="5489"/>
    <w:bookmarkStart w:name="z5554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технического черчения;</w:t>
      </w:r>
    </w:p>
    <w:bookmarkEnd w:id="5490"/>
    <w:bookmarkStart w:name="z5555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нормалей и ГОСТов при вычерчивании;</w:t>
      </w:r>
    </w:p>
    <w:bookmarkEnd w:id="5491"/>
    <w:bookmarkStart w:name="z5556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обслуживаемых приборов для изготовления фотооригиналов;</w:t>
      </w:r>
    </w:p>
    <w:bookmarkEnd w:id="5492"/>
    <w:bookmarkStart w:name="z5557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ими во время работы;</w:t>
      </w:r>
    </w:p>
    <w:bookmarkEnd w:id="5493"/>
    <w:bookmarkStart w:name="z5558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приготовления материалов;</w:t>
      </w:r>
    </w:p>
    <w:bookmarkEnd w:id="5494"/>
    <w:bookmarkStart w:name="z5559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устройство и основные технические данные координатографа, масштабы.</w:t>
      </w:r>
    </w:p>
    <w:bookmarkEnd w:id="5495"/>
    <w:bookmarkStart w:name="z5560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Примеры работ:</w:t>
      </w:r>
    </w:p>
    <w:bookmarkEnd w:id="5496"/>
    <w:bookmarkStart w:name="z5561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товарные – вычерчивание;</w:t>
      </w:r>
    </w:p>
    <w:bookmarkEnd w:id="5497"/>
    <w:bookmarkStart w:name="z5562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шильдиков, схем, описей с рисунком средней насыщенности и текстом шифра № 8.....12 – вычерчивание;</w:t>
      </w:r>
    </w:p>
    <w:bookmarkEnd w:id="5498"/>
    <w:bookmarkStart w:name="z5563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центры отверстий - разметка на ватмане в соответствии с координатами чертежа печатной платы.</w:t>
      </w:r>
    </w:p>
    <w:bookmarkEnd w:id="5499"/>
    <w:bookmarkStart w:name="z5564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Координатографист прецизионной фотолитографии, 3-й разряд</w:t>
      </w:r>
    </w:p>
    <w:bookmarkEnd w:id="5500"/>
    <w:bookmarkStart w:name="z5565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bookmarkEnd w:id="5501"/>
    <w:bookmarkStart w:name="z5566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фотооригиналов сложных шкал и схем с плотным расположением проводников;</w:t>
      </w:r>
    </w:p>
    <w:bookmarkEnd w:id="5502"/>
    <w:bookmarkStart w:name="z5567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средней степени сложности двухсторонних и многосторонних печатных плат методом вырезки и аппликации;</w:t>
      </w:r>
    </w:p>
    <w:bookmarkEnd w:id="5503"/>
    <w:bookmarkStart w:name="z5568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 контроль оригиналов средней сложности, элементы которых состоят из прямых наклонных линий, дуг и окружностей с количеством точек до 1500;</w:t>
      </w:r>
    </w:p>
    <w:bookmarkEnd w:id="5504"/>
    <w:bookmarkStart w:name="z5569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на ватмане, наклеенном на стекле;</w:t>
      </w:r>
    </w:p>
    <w:bookmarkEnd w:id="5505"/>
    <w:bookmarkStart w:name="z5570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маркировочных знаков и буквенных обозначений в особо узких местах;</w:t>
      </w:r>
    </w:p>
    <w:bookmarkEnd w:id="5506"/>
    <w:bookmarkStart w:name="z5571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управляющих программ для вырезки оригиналов с количеством точек до 500 на автоматических координатографах.</w:t>
      </w:r>
    </w:p>
    <w:bookmarkEnd w:id="5507"/>
    <w:bookmarkStart w:name="z5572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5508"/>
    <w:bookmarkStart w:name="z5573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координатографа;</w:t>
      </w:r>
    </w:p>
    <w:bookmarkEnd w:id="5509"/>
    <w:bookmarkStart w:name="z5574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приборов, применяемых в процессе работы;</w:t>
      </w:r>
    </w:p>
    <w:bookmarkEnd w:id="5510"/>
    <w:bookmarkStart w:name="z5575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черчения;</w:t>
      </w:r>
    </w:p>
    <w:bookmarkEnd w:id="5511"/>
    <w:bookmarkStart w:name="z5576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размещения буквенных и маркировочных знаков с особо плотной насыщенностью;</w:t>
      </w:r>
    </w:p>
    <w:bookmarkEnd w:id="5512"/>
    <w:bookmarkStart w:name="z5577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ширину проводников и расстояний между ними;</w:t>
      </w:r>
    </w:p>
    <w:bookmarkEnd w:id="5513"/>
    <w:bookmarkStart w:name="z5578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5514"/>
    <w:bookmarkStart w:name="z5579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устройство и технические данные программирующих устройств.</w:t>
      </w:r>
    </w:p>
    <w:bookmarkEnd w:id="5515"/>
    <w:bookmarkStart w:name="z5580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Примеры работ:</w:t>
      </w:r>
    </w:p>
    <w:bookmarkEnd w:id="5516"/>
    <w:bookmarkStart w:name="z5581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оригиналы шильдиков, схем, описей со сложным рисунком и текстом шифра № 6.....8 – вычерчивание;</w:t>
      </w:r>
    </w:p>
    <w:bookmarkEnd w:id="5517"/>
    <w:bookmarkStart w:name="z5582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фотооригиналы - изготовление на пленке "Рубелит" и на окрашенных стеклах на координатографе "Кортимат".</w:t>
      </w:r>
    </w:p>
    <w:bookmarkEnd w:id="5518"/>
    <w:bookmarkStart w:name="z5583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Координатографист прецизионной фотолитографии, 4-й разряд</w:t>
      </w:r>
    </w:p>
    <w:bookmarkEnd w:id="5519"/>
    <w:bookmarkStart w:name="z5584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Характеристика работ:</w:t>
      </w:r>
    </w:p>
    <w:bookmarkEnd w:id="5520"/>
    <w:bookmarkStart w:name="z5585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вырезание сложных оригиналов с количеством точек до 2000;</w:t>
      </w:r>
    </w:p>
    <w:bookmarkEnd w:id="5521"/>
    <w:bookmarkStart w:name="z5586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прямоугольного рисунка по заданному чертежу;</w:t>
      </w:r>
    </w:p>
    <w:bookmarkEnd w:id="5522"/>
    <w:bookmarkStart w:name="z5587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на ватмане, наклеенном на стекле;</w:t>
      </w:r>
    </w:p>
    <w:bookmarkEnd w:id="5523"/>
    <w:bookmarkStart w:name="z5588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фотооригиналов двухсторонних печатных плат с подрезкой контактных площадок земляными экранами, ламповыми панелями, трансформаторами, реле и тому подобное;</w:t>
      </w:r>
    </w:p>
    <w:bookmarkEnd w:id="5524"/>
    <w:bookmarkStart w:name="z5589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изготовленного фотооригинала;</w:t>
      </w:r>
    </w:p>
    <w:bookmarkEnd w:id="5525"/>
    <w:bookmarkStart w:name="z5590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управляющих программ для вырезки оригиналов с прямыми, наклонными линиями, дугами, окружностями с количеством точек до 1000;</w:t>
      </w:r>
    </w:p>
    <w:bookmarkEnd w:id="5526"/>
    <w:bookmarkStart w:name="z5591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совмещения комплекта оригиналов;</w:t>
      </w:r>
    </w:p>
    <w:bookmarkEnd w:id="5527"/>
    <w:bookmarkStart w:name="z5592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несложных ошибок на оригиналах;</w:t>
      </w:r>
    </w:p>
    <w:bookmarkEnd w:id="5528"/>
    <w:bookmarkStart w:name="z5593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режущего инструмента;</w:t>
      </w:r>
    </w:p>
    <w:bookmarkEnd w:id="5529"/>
    <w:bookmarkStart w:name="z5594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изготовленного фотооригинала.</w:t>
      </w:r>
    </w:p>
    <w:bookmarkEnd w:id="5530"/>
    <w:bookmarkStart w:name="z5595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Должен знать:</w:t>
      </w:r>
    </w:p>
    <w:bookmarkEnd w:id="5531"/>
    <w:bookmarkStart w:name="z5596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обслуживаемых и применяемых оптических приборов;</w:t>
      </w:r>
    </w:p>
    <w:bookmarkEnd w:id="5532"/>
    <w:bookmarkStart w:name="z5597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сложных и точных инструментов;</w:t>
      </w:r>
    </w:p>
    <w:bookmarkEnd w:id="5533"/>
    <w:bookmarkStart w:name="z5598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при изготовлении оригиналов;</w:t>
      </w:r>
    </w:p>
    <w:bookmarkEnd w:id="5534"/>
    <w:bookmarkStart w:name="z5599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и особо сложных двухсторонних схем;</w:t>
      </w:r>
    </w:p>
    <w:bookmarkEnd w:id="5535"/>
    <w:bookmarkStart w:name="z5600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ширину проводников и расстояние между ними для двухстороннего монтажа;</w:t>
      </w:r>
    </w:p>
    <w:bookmarkEnd w:id="5536"/>
    <w:bookmarkStart w:name="z5601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схемографии.</w:t>
      </w:r>
    </w:p>
    <w:bookmarkEnd w:id="5537"/>
    <w:bookmarkStart w:name="z5602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Примеры работ:</w:t>
      </w:r>
    </w:p>
    <w:bookmarkEnd w:id="5538"/>
    <w:bookmarkStart w:name="z5603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комплекты совмещаемых многослойных печатных плат - изготовление оригиналов для многослойного печатного монтажа;</w:t>
      </w:r>
    </w:p>
    <w:bookmarkEnd w:id="5539"/>
    <w:bookmarkStart w:name="z5604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пленочных, гибридных и твердых микросхем - изготовление по заданному чертежу с точностью ±0,0З мм;</w:t>
      </w:r>
    </w:p>
    <w:bookmarkEnd w:id="5540"/>
    <w:bookmarkStart w:name="z5605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циферблаты для шкал приборов - вычерчивание.</w:t>
      </w:r>
    </w:p>
    <w:bookmarkEnd w:id="5541"/>
    <w:bookmarkStart w:name="z5606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Координатографист прецизионной фотолитографии, 5-й разряд</w:t>
      </w:r>
    </w:p>
    <w:bookmarkEnd w:id="5542"/>
    <w:bookmarkStart w:name="z5607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5543"/>
    <w:bookmarkStart w:name="z5608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проверка и измерение оригиналов повышенной сложности печатных плат и микросхем с количеством точек 2500 и более на координатографах с налаживанием их, выверкой и настройкой применяемых приборов;</w:t>
      </w:r>
    </w:p>
    <w:bookmarkEnd w:id="5544"/>
    <w:bookmarkStart w:name="z5609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управляющих программ для вырезки оригиналов на автоматических координатографах с количеством точек 1500;</w:t>
      </w:r>
    </w:p>
    <w:bookmarkEnd w:id="5545"/>
    <w:bookmarkStart w:name="z5610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на оригиналах;</w:t>
      </w:r>
    </w:p>
    <w:bookmarkEnd w:id="5546"/>
    <w:bookmarkStart w:name="z5611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ввод допуска на размеры элементов изготавливаемых оригиналов;</w:t>
      </w:r>
    </w:p>
    <w:bookmarkEnd w:id="5547"/>
    <w:bookmarkStart w:name="z5612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маршрута их изготовления;</w:t>
      </w:r>
    </w:p>
    <w:bookmarkEnd w:id="5548"/>
    <w:bookmarkStart w:name="z5613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оборудования и приспособлений на работу заданной сложности;</w:t>
      </w:r>
    </w:p>
    <w:bookmarkEnd w:id="5549"/>
    <w:bookmarkStart w:name="z5614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оригиналов.</w:t>
      </w:r>
    </w:p>
    <w:bookmarkEnd w:id="5550"/>
    <w:bookmarkStart w:name="z5615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5551"/>
    <w:bookmarkStart w:name="z5616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координатографов различных типов и моделей;</w:t>
      </w:r>
    </w:p>
    <w:bookmarkEnd w:id="5552"/>
    <w:bookmarkStart w:name="z5617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настройки, регулирования и проверки на точность координатографа, контрольно-измерительных приборов, вспомогательных приспособлений и программирующих устройств;</w:t>
      </w:r>
    </w:p>
    <w:bookmarkEnd w:id="5553"/>
    <w:bookmarkStart w:name="z5618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на фотооригинале печатных плат и микросхем любой сложности.</w:t>
      </w:r>
    </w:p>
    <w:bookmarkEnd w:id="5554"/>
    <w:bookmarkStart w:name="z5619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Требуется среднее профессиональное образование.</w:t>
      </w:r>
    </w:p>
    <w:bookmarkEnd w:id="5555"/>
    <w:bookmarkStart w:name="z5620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Оператор вакуумно-напылительных процессов</w:t>
      </w:r>
    </w:p>
    <w:bookmarkEnd w:id="5556"/>
    <w:bookmarkStart w:name="z5621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вакуумно-напылительных процессов, 2-й разряд</w:t>
      </w:r>
    </w:p>
    <w:bookmarkEnd w:id="5557"/>
    <w:bookmarkStart w:name="z5622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Характеристика работ:</w:t>
      </w:r>
    </w:p>
    <w:bookmarkEnd w:id="5558"/>
    <w:bookmarkStart w:name="z5623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однослойных пленок металлов и стекол на вакуумных и плазменных установках;</w:t>
      </w:r>
    </w:p>
    <w:bookmarkEnd w:id="5559"/>
    <w:bookmarkStart w:name="z5624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подложек и масок без точного совмещения экранов и испарителей в рабочую камеру установки;</w:t>
      </w:r>
    </w:p>
    <w:bookmarkEnd w:id="5560"/>
    <w:bookmarkStart w:name="z5625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навесок испаряемых металлов и стекол на испарители различных конструкций;</w:t>
      </w:r>
    </w:p>
    <w:bookmarkEnd w:id="5561"/>
    <w:bookmarkStart w:name="z5626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толщины в процессе напыления, контроль сплошности и адгезии.</w:t>
      </w:r>
    </w:p>
    <w:bookmarkEnd w:id="5562"/>
    <w:bookmarkStart w:name="z5627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Должен знать:</w:t>
      </w:r>
    </w:p>
    <w:bookmarkEnd w:id="5563"/>
    <w:bookmarkStart w:name="z5628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эксплуатации обслуживаемых установок;</w:t>
      </w:r>
    </w:p>
    <w:bookmarkEnd w:id="5564"/>
    <w:bookmarkStart w:name="z5629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применяемых контрольно-измерительных приборов, правила пользования и обращения с ними;</w:t>
      </w:r>
    </w:p>
    <w:bookmarkEnd w:id="5565"/>
    <w:bookmarkStart w:name="z5630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откачки;</w:t>
      </w:r>
    </w:p>
    <w:bookmarkEnd w:id="5566"/>
    <w:bookmarkStart w:name="z5631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степени вакуума;</w:t>
      </w:r>
    </w:p>
    <w:bookmarkEnd w:id="5567"/>
    <w:bookmarkStart w:name="z5632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испарения и осаждения распыляемого материала.</w:t>
      </w:r>
    </w:p>
    <w:bookmarkEnd w:id="5568"/>
    <w:bookmarkStart w:name="z5633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вакуумно-напылительных процессов, 3-й разряд</w:t>
      </w:r>
    </w:p>
    <w:bookmarkEnd w:id="5569"/>
    <w:bookmarkStart w:name="z5634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Характеристика работ:</w:t>
      </w:r>
    </w:p>
    <w:bookmarkEnd w:id="5570"/>
    <w:bookmarkStart w:name="z5635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многослойных пленочных микросхем на вакуумных и плазменных установках;</w:t>
      </w:r>
    </w:p>
    <w:bookmarkEnd w:id="5571"/>
    <w:bookmarkStart w:name="z5636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подложек, масок, экранов и испарителей в рабочую камеру вакуумной установки;</w:t>
      </w:r>
    </w:p>
    <w:bookmarkEnd w:id="5572"/>
    <w:bookmarkStart w:name="z5637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навесок испаряемых материалов (золото, алюминий, нихром и другое) на испарители различных конструкций;</w:t>
      </w:r>
    </w:p>
    <w:bookmarkEnd w:id="5573"/>
    <w:bookmarkStart w:name="z5638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мишеней на установках магнетронного напыления;</w:t>
      </w:r>
    </w:p>
    <w:bookmarkEnd w:id="5574"/>
    <w:bookmarkStart w:name="z5639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электрических параметров процесса напыления; определение качества напыляемых слоев и толщины полученных пленок с помощью микроскопа.</w:t>
      </w:r>
    </w:p>
    <w:bookmarkEnd w:id="5575"/>
    <w:bookmarkStart w:name="z5640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Должен знать:</w:t>
      </w:r>
    </w:p>
    <w:bookmarkEnd w:id="5576"/>
    <w:bookmarkStart w:name="z5641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5577"/>
    <w:bookmarkStart w:name="z5642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приборов;</w:t>
      </w:r>
    </w:p>
    <w:bookmarkEnd w:id="5578"/>
    <w:bookmarkStart w:name="z5643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откачки;</w:t>
      </w:r>
    </w:p>
    <w:bookmarkEnd w:id="5579"/>
    <w:bookmarkStart w:name="z5644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испарения и осаждения распыляемого материала;</w:t>
      </w:r>
    </w:p>
    <w:bookmarkEnd w:id="5580"/>
    <w:bookmarkStart w:name="z5645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степени вакуума;</w:t>
      </w:r>
    </w:p>
    <w:bookmarkEnd w:id="5581"/>
    <w:bookmarkStart w:name="z5646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характеристики испаряемых материалов;</w:t>
      </w:r>
    </w:p>
    <w:bookmarkEnd w:id="5582"/>
    <w:bookmarkStart w:name="z5647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техники.</w:t>
      </w:r>
    </w:p>
    <w:bookmarkEnd w:id="5583"/>
    <w:bookmarkStart w:name="z5648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Примеры работ:</w:t>
      </w:r>
    </w:p>
    <w:bookmarkEnd w:id="5584"/>
    <w:bookmarkStart w:name="z5649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кристаллические элементы кварцевых резонаторов – напыление;</w:t>
      </w:r>
    </w:p>
    <w:bookmarkEnd w:id="5585"/>
    <w:bookmarkStart w:name="z5650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квантовые - напыление трҰхслойных зеркал;</w:t>
      </w:r>
    </w:p>
    <w:bookmarkEnd w:id="5586"/>
    <w:bookmarkStart w:name="z5651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подложки, пленки, ситалловые спутники - напыление алюминия, золота, нихрома, индия, ванадия, никеля, молибдена с контролем качества и толщины напыленного слоя;</w:t>
      </w:r>
    </w:p>
    <w:bookmarkEnd w:id="5587"/>
    <w:bookmarkStart w:name="z5652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резисторы - напыление на ситалловую подложку через маску.</w:t>
      </w:r>
    </w:p>
    <w:bookmarkEnd w:id="5588"/>
    <w:bookmarkStart w:name="z5653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вакуумно-напылительных процессов, 4-й разряд</w:t>
      </w:r>
    </w:p>
    <w:bookmarkEnd w:id="5589"/>
    <w:bookmarkStart w:name="z5654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5590"/>
    <w:bookmarkStart w:name="z5655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одного и нескольких слоев металлов на пластины, а также пленки на вакуумных установках с термическим распылением;</w:t>
      </w:r>
    </w:p>
    <w:bookmarkEnd w:id="5591"/>
    <w:bookmarkStart w:name="z5656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 различных типов, в том числе с магнетронным способом напыления;</w:t>
      </w:r>
    </w:p>
    <w:bookmarkEnd w:id="5592"/>
    <w:bookmarkStart w:name="z5657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установок и принятие мер по их устранению;</w:t>
      </w:r>
    </w:p>
    <w:bookmarkEnd w:id="5593"/>
    <w:bookmarkStart w:name="z5658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напыления по результатам контрольного процесса;</w:t>
      </w:r>
    </w:p>
    <w:bookmarkEnd w:id="5594"/>
    <w:bookmarkStart w:name="z5659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поддержание режимов осаждения с помощью контрольно-измерительной аппаратуры;</w:t>
      </w:r>
    </w:p>
    <w:bookmarkEnd w:id="5595"/>
    <w:bookmarkStart w:name="z5660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напыленных слоев и толщины полученных пленок с помощью микроскопа.</w:t>
      </w:r>
    </w:p>
    <w:bookmarkEnd w:id="5596"/>
    <w:bookmarkStart w:name="z5661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Должен знать:</w:t>
      </w:r>
    </w:p>
    <w:bookmarkEnd w:id="5597"/>
    <w:bookmarkStart w:name="z5662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установок различных моделей;</w:t>
      </w:r>
    </w:p>
    <w:bookmarkEnd w:id="5598"/>
    <w:bookmarkStart w:name="z5663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и вакуумные схемы;</w:t>
      </w:r>
    </w:p>
    <w:bookmarkEnd w:id="5599"/>
    <w:bookmarkStart w:name="z5664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5600"/>
    <w:bookmarkStart w:name="z5665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5601"/>
    <w:bookmarkStart w:name="z5666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5602"/>
    <w:bookmarkStart w:name="z5667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отыскания течей;</w:t>
      </w:r>
    </w:p>
    <w:bookmarkEnd w:id="5603"/>
    <w:bookmarkStart w:name="z5668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пленок, используемых для получения токоведущих, резистивных и изоляционных элементов микросхем;</w:t>
      </w:r>
    </w:p>
    <w:bookmarkEnd w:id="5604"/>
    <w:bookmarkStart w:name="z5669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физического процесса получения тонких пленок;</w:t>
      </w:r>
    </w:p>
    <w:bookmarkEnd w:id="5605"/>
    <w:bookmarkStart w:name="z5670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причины его возникновения.</w:t>
      </w:r>
    </w:p>
    <w:bookmarkEnd w:id="5606"/>
    <w:bookmarkStart w:name="z5671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Примеры работ:</w:t>
      </w:r>
    </w:p>
    <w:bookmarkEnd w:id="5607"/>
    <w:bookmarkStart w:name="z5672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тонкопленочные - напыление меди, нихрома, многоокиси кремния;</w:t>
      </w:r>
    </w:p>
    <w:bookmarkEnd w:id="5608"/>
    <w:bookmarkStart w:name="z5673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микросхемы (с малой степенью интеграции), ВЧ транзисторы - напыление на пластину алюминия, золота, нихрома, молибдена, систем: молибден-алюминий, титан-алюминий, вольфрам-алюминий, вольфрам-алюминий-вольфрам;</w:t>
      </w:r>
    </w:p>
    <w:bookmarkEnd w:id="5609"/>
    <w:bookmarkStart w:name="z5674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микроструктуры многослойные пленочные - получение методом напыления в вакууме с контролем качества и толщины пленок.</w:t>
      </w:r>
    </w:p>
    <w:bookmarkEnd w:id="5610"/>
    <w:bookmarkStart w:name="z5675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с заданным рельефом - получение методом термического испарения трехслойного выпрямляющего контакта;</w:t>
      </w:r>
    </w:p>
    <w:bookmarkEnd w:id="5611"/>
    <w:bookmarkStart w:name="z5676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анодные для люминесцентных индикаторов - напыление нескольких слоев металла (хром, никель, медь);</w:t>
      </w:r>
    </w:p>
    <w:bookmarkEnd w:id="5612"/>
    <w:bookmarkStart w:name="z5677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пленки (триацетатные, ПЭТФ) - напыление алюминия;</w:t>
      </w:r>
    </w:p>
    <w:bookmarkEnd w:id="5613"/>
    <w:bookmarkStart w:name="z5678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квантовые - напыление пятислойных зеркал;</w:t>
      </w:r>
    </w:p>
    <w:bookmarkEnd w:id="5614"/>
    <w:bookmarkStart w:name="z5679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фотошаблоны металлизированные - напыление хрома.</w:t>
      </w:r>
    </w:p>
    <w:bookmarkEnd w:id="5615"/>
    <w:bookmarkStart w:name="z5680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вакуумно-напылительных процессов, 5-й разряд</w:t>
      </w:r>
    </w:p>
    <w:bookmarkEnd w:id="5616"/>
    <w:bookmarkStart w:name="z5681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Характеристика работ:</w:t>
      </w:r>
    </w:p>
    <w:bookmarkEnd w:id="5617"/>
    <w:bookmarkStart w:name="z5682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различными способами (термическое испарение, катодное распыление, электронно-лучевое и магнетронное напыление) однослойных и многослойных пленочных микроструктур для изделий с субмикронными размерами или с повышенной степенью интеграции с выбором оптимальных режимов напыления в пределах допусков, указанных в технологической документации;</w:t>
      </w:r>
    </w:p>
    <w:bookmarkEnd w:id="5618"/>
    <w:bookmarkStart w:name="z5683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с программным управлением;</w:t>
      </w:r>
    </w:p>
    <w:bookmarkEnd w:id="5619"/>
    <w:bookmarkStart w:name="z5684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процесса;</w:t>
      </w:r>
    </w:p>
    <w:bookmarkEnd w:id="5620"/>
    <w:bookmarkStart w:name="z5685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измерительной аппаратурой с целью регистрации и поддержания режимов осаждения пленок;</w:t>
      </w:r>
    </w:p>
    <w:bookmarkEnd w:id="5621"/>
    <w:bookmarkStart w:name="z5686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контроль качества просветляющих пленок по эталону.</w:t>
      </w:r>
    </w:p>
    <w:bookmarkEnd w:id="5622"/>
    <w:bookmarkStart w:name="z5687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Должен знать:</w:t>
      </w:r>
    </w:p>
    <w:bookmarkEnd w:id="5623"/>
    <w:bookmarkStart w:name="z5688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вакуумные схемы, способы проверки на точность различных моделей вакуумных напылительных установок;</w:t>
      </w:r>
    </w:p>
    <w:bookmarkEnd w:id="5624"/>
    <w:bookmarkStart w:name="z5689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5625"/>
    <w:bookmarkStart w:name="z5690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работы оборудования для получения металлических, резистивных пленок;</w:t>
      </w:r>
    </w:p>
    <w:bookmarkEnd w:id="5626"/>
    <w:bookmarkStart w:name="z5691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инструментов и приборов;</w:t>
      </w:r>
    </w:p>
    <w:bookmarkEnd w:id="5627"/>
    <w:bookmarkStart w:name="z5692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электрофизические свойства взаимодействия полупроводник-металл, металл-металл;</w:t>
      </w:r>
    </w:p>
    <w:bookmarkEnd w:id="5628"/>
    <w:bookmarkStart w:name="z5693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порядок работы вакуумной техники.</w:t>
      </w:r>
    </w:p>
    <w:bookmarkEnd w:id="5629"/>
    <w:bookmarkStart w:name="z5694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Требуется среднее профессиональное образование.</w:t>
      </w:r>
    </w:p>
    <w:bookmarkEnd w:id="5630"/>
    <w:bookmarkStart w:name="z5695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Примеры работ:</w:t>
      </w:r>
    </w:p>
    <w:bookmarkEnd w:id="5631"/>
    <w:bookmarkStart w:name="z5696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диски для видиконов - двух-, трехслойное напыление; </w:t>
      </w:r>
    </w:p>
    <w:bookmarkEnd w:id="5632"/>
    <w:bookmarkStart w:name="z5697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из стекла К-8 оптической толщины l\4 нанесение одного слоя МgFе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(просветление);</w:t>
      </w:r>
    </w:p>
    <w:bookmarkEnd w:id="5633"/>
    <w:bookmarkStart w:name="z5698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МДП-структуры - изготовление молибденового затвора;</w:t>
      </w:r>
    </w:p>
    <w:bookmarkEnd w:id="5634"/>
    <w:bookmarkStart w:name="z5699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С ч Аs - напыление Аg с подслоем Сr;</w:t>
      </w:r>
    </w:p>
    <w:bookmarkEnd w:id="5635"/>
    <w:bookmarkStart w:name="z5700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стеклянные - напыление маскирующих, кварцевых покрытий;</w:t>
      </w:r>
    </w:p>
    <w:bookmarkEnd w:id="5636"/>
    <w:bookmarkStart w:name="z5701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полупроводниковые (диодные матрицы, СВЧ - транзисторы, БИС, СБИС, ЗУ, стабилитроны) - одно или двухслойное напыление различными способами;</w:t>
      </w:r>
    </w:p>
    <w:bookmarkEnd w:id="5637"/>
    <w:bookmarkStart w:name="z5702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пленка полистирольная или стирофлексная, конденсаторная бумага - напыление различных металлов на вакуумной установке;</w:t>
      </w:r>
    </w:p>
    <w:bookmarkEnd w:id="5638"/>
    <w:bookmarkStart w:name="z5703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пленки полупроводниковые и контактные площадки - напыление на монокристаллические подложки германия, кремния, арсенида галлия;</w:t>
      </w:r>
    </w:p>
    <w:bookmarkEnd w:id="5639"/>
    <w:bookmarkStart w:name="z5704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подложки кварцевые - нанесение 15 слоев равной оптической толщины l\4 (зеркало с коэффициентом отражения 99%);</w:t>
      </w:r>
    </w:p>
    <w:bookmarkEnd w:id="5640"/>
    <w:bookmarkStart w:name="z5705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квантовые - напыление cеми-, одиннадцати- слойных зеркал.</w:t>
      </w:r>
    </w:p>
    <w:bookmarkEnd w:id="5641"/>
    <w:bookmarkStart w:name="z5706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вакуумно-напылительных процессов, 6-й разряд</w:t>
      </w:r>
    </w:p>
    <w:bookmarkEnd w:id="5642"/>
    <w:bookmarkStart w:name="z5707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Характеристика работ:</w:t>
      </w:r>
    </w:p>
    <w:bookmarkEnd w:id="5643"/>
    <w:bookmarkStart w:name="z5708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металлических, резистивных и диэлектрических пленок на установках различных типов;</w:t>
      </w:r>
    </w:p>
    <w:bookmarkEnd w:id="5644"/>
    <w:bookmarkStart w:name="z5709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способа нанесения пленок (термическое осаждение в вакууме, катодное распыление, осаждение из газовой фазы, электронно-лучевое и магнетронное напыление и так далее);</w:t>
      </w:r>
    </w:p>
    <w:bookmarkEnd w:id="5645"/>
    <w:bookmarkStart w:name="z5710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напыления.</w:t>
      </w:r>
    </w:p>
    <w:bookmarkEnd w:id="5646"/>
    <w:bookmarkStart w:name="z5711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Должен знать:</w:t>
      </w:r>
    </w:p>
    <w:bookmarkEnd w:id="5647"/>
    <w:bookmarkStart w:name="z5712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различных типов оборудования для напыления микропленочных структур;</w:t>
      </w:r>
    </w:p>
    <w:bookmarkEnd w:id="5648"/>
    <w:bookmarkStart w:name="z5713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способа нанесения пленок и последовательности процесса;</w:t>
      </w:r>
    </w:p>
    <w:bookmarkEnd w:id="5649"/>
    <w:bookmarkStart w:name="z5714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получения пленочных микроструктур;</w:t>
      </w:r>
    </w:p>
    <w:bookmarkEnd w:id="5650"/>
    <w:bookmarkStart w:name="z5715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параметров пленок;</w:t>
      </w:r>
    </w:p>
    <w:bookmarkEnd w:id="5651"/>
    <w:bookmarkStart w:name="z5716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физику процесса получения пленочных микроструктур различными способами.</w:t>
      </w:r>
    </w:p>
    <w:bookmarkEnd w:id="5652"/>
    <w:bookmarkStart w:name="z5717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Требуется среднее профессиональное образование.</w:t>
      </w:r>
    </w:p>
    <w:bookmarkEnd w:id="5653"/>
    <w:bookmarkStart w:name="z5718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Примеры работ:</w:t>
      </w:r>
    </w:p>
    <w:bookmarkEnd w:id="5654"/>
    <w:bookmarkStart w:name="z5719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микросхемы пленочные, полупроводниковые приборы - изготовление опытных образцов на установках различных типов с двухслойной или многослойной металлизацией;</w:t>
      </w:r>
    </w:p>
    <w:bookmarkEnd w:id="5655"/>
    <w:bookmarkStart w:name="z5720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различных типов - сплавление с одновременным нанесением алюминия;</w:t>
      </w:r>
    </w:p>
    <w:bookmarkEnd w:id="5656"/>
    <w:bookmarkStart w:name="z5721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со структурами - многослойное напыление на установках различных типов;</w:t>
      </w:r>
    </w:p>
    <w:bookmarkEnd w:id="5657"/>
    <w:bookmarkStart w:name="z5722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покрытия оптические - просветление трехслойное двухстороннее;</w:t>
      </w:r>
    </w:p>
    <w:bookmarkEnd w:id="5658"/>
    <w:bookmarkStart w:name="z5723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фильтры интерференционные - нанесение двух двенадцатислойных зеркал с промежуточным слоем l\2.</w:t>
      </w:r>
    </w:p>
    <w:bookmarkEnd w:id="5659"/>
    <w:bookmarkStart w:name="z5724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Оператор вакуумно-напылительных процессов, 7-й разряд</w:t>
      </w:r>
    </w:p>
    <w:bookmarkEnd w:id="5660"/>
    <w:bookmarkStart w:name="z5725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Характеристика работ:</w:t>
      </w:r>
    </w:p>
    <w:bookmarkEnd w:id="5661"/>
    <w:bookmarkStart w:name="z5726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металлических и окисных покрытий с заданной оптической плотностью и дефектностью;</w:t>
      </w:r>
    </w:p>
    <w:bookmarkEnd w:id="5662"/>
    <w:bookmarkStart w:name="z5727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тугоплавких металлов с образованием силицидов;</w:t>
      </w:r>
    </w:p>
    <w:bookmarkEnd w:id="5663"/>
    <w:bookmarkStart w:name="z5728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проведения процесса напыления с использованием ЭВМ;</w:t>
      </w:r>
    </w:p>
    <w:bookmarkEnd w:id="5664"/>
    <w:bookmarkStart w:name="z5729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поверхностного сопротивления силицидов и пленок металла;</w:t>
      </w:r>
    </w:p>
    <w:bookmarkEnd w:id="5665"/>
    <w:bookmarkStart w:name="z5730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отражающей способности пленки и коэффициента запыления рельефа пленкой;</w:t>
      </w:r>
    </w:p>
    <w:bookmarkEnd w:id="5666"/>
    <w:bookmarkStart w:name="z5731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напыления пленки с получением указанных параметров (толщина, состав, коэффициенты запыления и отражения), настройка и калибровка по эталонам приборов для измерения заданных параметров;</w:t>
      </w:r>
    </w:p>
    <w:bookmarkEnd w:id="5667"/>
    <w:bookmarkStart w:name="z5732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внутрикамерного устройства установок и их чистка;</w:t>
      </w:r>
    </w:p>
    <w:bookmarkEnd w:id="5668"/>
    <w:bookmarkStart w:name="z5733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течей вакуумных систем и принятие мер по их ликвидации;</w:t>
      </w:r>
    </w:p>
    <w:bookmarkEnd w:id="5669"/>
    <w:bookmarkStart w:name="z5734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высокого вакуума.</w:t>
      </w:r>
    </w:p>
    <w:bookmarkEnd w:id="5670"/>
    <w:bookmarkStart w:name="z5735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Должен знать:</w:t>
      </w:r>
    </w:p>
    <w:bookmarkEnd w:id="5671"/>
    <w:bookmarkStart w:name="z5736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5672"/>
    <w:bookmarkStart w:name="z5737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откачных средств и способы измерения вакуума;</w:t>
      </w:r>
    </w:p>
    <w:bookmarkEnd w:id="5673"/>
    <w:bookmarkStart w:name="z5738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и настройку контрольно-измерительных приборов;</w:t>
      </w:r>
    </w:p>
    <w:bookmarkEnd w:id="5674"/>
    <w:bookmarkStart w:name="z5739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проводящих, резистивных, барьерных, диэлектрических слоев и диодов Шоттки;</w:t>
      </w:r>
    </w:p>
    <w:bookmarkEnd w:id="5675"/>
    <w:bookmarkStart w:name="z5740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режимов напыления на электрофизические свойства пленок.</w:t>
      </w:r>
    </w:p>
    <w:bookmarkEnd w:id="5676"/>
    <w:bookmarkStart w:name="z5741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Требуется среднее профессиональное образование.</w:t>
      </w:r>
    </w:p>
    <w:bookmarkEnd w:id="5677"/>
    <w:bookmarkStart w:name="z5742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Оператор диффузионных процессов</w:t>
      </w:r>
    </w:p>
    <w:bookmarkEnd w:id="5678"/>
    <w:bookmarkStart w:name="z5743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диффузионных процессов, 2-й разряд</w:t>
      </w:r>
    </w:p>
    <w:bookmarkEnd w:id="5679"/>
    <w:bookmarkStart w:name="z5744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работ:</w:t>
      </w:r>
    </w:p>
    <w:bookmarkEnd w:id="5680"/>
    <w:bookmarkStart w:name="z5745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диффузии примесей (бора, фосфора) в кремний и создание защитных покрытий химико-термическим методом (под руководством рабочего высшей квалификации);</w:t>
      </w:r>
    </w:p>
    <w:bookmarkEnd w:id="5681"/>
    <w:bookmarkStart w:name="z5746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окисление пластин кремния в потоке газов и паров воды;</w:t>
      </w:r>
    </w:p>
    <w:bookmarkEnd w:id="5682"/>
    <w:bookmarkStart w:name="z5747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пластин кремния;</w:t>
      </w:r>
    </w:p>
    <w:bookmarkEnd w:id="5683"/>
    <w:bookmarkStart w:name="z5748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рабочей зоны установки и наблюдение за другими режимами с помощью контрольно-измерительных приборов и термопар;</w:t>
      </w:r>
    </w:p>
    <w:bookmarkEnd w:id="5684"/>
    <w:bookmarkStart w:name="z5749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шлифов на пластинах кремния и определение по ним глубины диффузии;</w:t>
      </w:r>
    </w:p>
    <w:bookmarkEnd w:id="5685"/>
    <w:bookmarkStart w:name="z5750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металлизированных контактов (алюминий, золото) в кремний;</w:t>
      </w:r>
    </w:p>
    <w:bookmarkEnd w:id="5686"/>
    <w:bookmarkStart w:name="z5751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диффузанта и его загрузка.</w:t>
      </w:r>
    </w:p>
    <w:bookmarkEnd w:id="5687"/>
    <w:bookmarkStart w:name="z5752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5688"/>
    <w:bookmarkStart w:name="z5753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важнейших частей и принцип действия установок для проведения процессов окисления;</w:t>
      </w:r>
    </w:p>
    <w:bookmarkEnd w:id="5689"/>
    <w:bookmarkStart w:name="z5754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ротаметров, контактных термометров;</w:t>
      </w:r>
    </w:p>
    <w:bookmarkEnd w:id="5690"/>
    <w:bookmarkStart w:name="z5755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толщины окислов по интерференционным полосам в сравнении с таблицей;</w:t>
      </w:r>
    </w:p>
    <w:bookmarkEnd w:id="5691"/>
    <w:bookmarkStart w:name="z5756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полупроводниковых материалов (германий, кремний) и материалов, применяемых для легирования (бор, фосфор и их соединения);</w:t>
      </w:r>
    </w:p>
    <w:bookmarkEnd w:id="5692"/>
    <w:bookmarkStart w:name="z5757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получения р-п переходов (диодов и триодов);</w:t>
      </w:r>
    </w:p>
    <w:bookmarkEnd w:id="5693"/>
    <w:bookmarkStart w:name="z5758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установок измерения удельного сопротивления четырехзондовым методом.</w:t>
      </w:r>
    </w:p>
    <w:bookmarkEnd w:id="5694"/>
    <w:bookmarkStart w:name="z5759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Примеры работ:</w:t>
      </w:r>
    </w:p>
    <w:bookmarkEnd w:id="5695"/>
    <w:bookmarkStart w:name="z5760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кремния, германия - термообработка перед фотолитографией;</w:t>
      </w:r>
    </w:p>
    <w:bookmarkEnd w:id="5696"/>
    <w:bookmarkStart w:name="z5761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пленки окисные - получение методом контролируемого низкотемпературного окисления моносилана кислородом в среде инертного газа;</w:t>
      </w:r>
    </w:p>
    <w:bookmarkEnd w:id="5697"/>
    <w:bookmarkStart w:name="z5762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подложки - насыщение бором.</w:t>
      </w:r>
    </w:p>
    <w:bookmarkEnd w:id="5698"/>
    <w:bookmarkStart w:name="z5763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диффузионных процессов, 3-й разряд</w:t>
      </w:r>
    </w:p>
    <w:bookmarkEnd w:id="5699"/>
    <w:bookmarkStart w:name="z5764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Характеристика работ:</w:t>
      </w:r>
    </w:p>
    <w:bookmarkEnd w:id="5700"/>
    <w:bookmarkStart w:name="z5765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окисления, диффузии примесей в один из видов полупроводникового материала на налаженном оборудовании определенного типа;</w:t>
      </w:r>
    </w:p>
    <w:bookmarkEnd w:id="5701"/>
    <w:bookmarkStart w:name="z5766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окисла и дрейфовой области кремниевых пластин;</w:t>
      </w:r>
    </w:p>
    <w:bookmarkEnd w:id="5702"/>
    <w:bookmarkStart w:name="z5767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косых и сферических шлифов, выявление переходов, измерение глубины р-п перехода поверхностного сопротивления и концентрации примесей;</w:t>
      </w:r>
    </w:p>
    <w:bookmarkEnd w:id="5703"/>
    <w:bookmarkStart w:name="z5768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диффузионного процесса;</w:t>
      </w:r>
    </w:p>
    <w:bookmarkEnd w:id="5704"/>
    <w:bookmarkStart w:name="z5769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пластин с помощью автоматического загрузчика;</w:t>
      </w:r>
    </w:p>
    <w:bookmarkEnd w:id="5705"/>
    <w:bookmarkStart w:name="z5770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пластин после диффузии и окисления;</w:t>
      </w:r>
    </w:p>
    <w:bookmarkEnd w:id="5706"/>
    <w:bookmarkStart w:name="z5771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(формирование) партий эпитаксиальных структур.</w:t>
      </w:r>
    </w:p>
    <w:bookmarkEnd w:id="5707"/>
    <w:bookmarkStart w:name="z5772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Должен знать:</w:t>
      </w:r>
    </w:p>
    <w:bookmarkEnd w:id="5708"/>
    <w:bookmarkStart w:name="z5773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оборудования и установок;</w:t>
      </w:r>
    </w:p>
    <w:bookmarkEnd w:id="5709"/>
    <w:bookmarkStart w:name="z5774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температуры в рабочей зоне установки;</w:t>
      </w:r>
    </w:p>
    <w:bookmarkEnd w:id="5710"/>
    <w:bookmarkStart w:name="z5775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осушки газа;</w:t>
      </w:r>
    </w:p>
    <w:bookmarkEnd w:id="5711"/>
    <w:bookmarkStart w:name="z5776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газов, применяемых материалов;</w:t>
      </w:r>
    </w:p>
    <w:bookmarkEnd w:id="5712"/>
    <w:bookmarkStart w:name="z5777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 в пределах выполняемых работ;</w:t>
      </w:r>
    </w:p>
    <w:bookmarkEnd w:id="5713"/>
    <w:bookmarkStart w:name="z5778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факторов на параметры диффузионных слоев;</w:t>
      </w:r>
    </w:p>
    <w:bookmarkEnd w:id="5714"/>
    <w:bookmarkStart w:name="z5779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контроля процесса;</w:t>
      </w:r>
    </w:p>
    <w:bookmarkEnd w:id="5715"/>
    <w:bookmarkStart w:name="z5780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поверхностного сопротивления;</w:t>
      </w:r>
    </w:p>
    <w:bookmarkEnd w:id="5716"/>
    <w:bookmarkStart w:name="z5781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толщины дрейфовой области.</w:t>
      </w:r>
    </w:p>
    <w:bookmarkEnd w:id="5717"/>
    <w:bookmarkStart w:name="z5782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Примеры работ:</w:t>
      </w:r>
    </w:p>
    <w:bookmarkEnd w:id="5718"/>
    <w:bookmarkStart w:name="z5783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биффузия золота;</w:t>
      </w:r>
    </w:p>
    <w:bookmarkEnd w:id="5719"/>
    <w:bookmarkStart w:name="z5784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 боросиликатное - диффузия бора;</w:t>
      </w:r>
    </w:p>
    <w:bookmarkEnd w:id="5720"/>
    <w:bookmarkStart w:name="z5785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растворимые - диффузия сурьмы;</w:t>
      </w:r>
    </w:p>
    <w:bookmarkEnd w:id="5721"/>
    <w:bookmarkStart w:name="z5786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структуры кремниевые - геттерирование с помощью пленки SI 02 с одновременной диффузией никеля.</w:t>
      </w:r>
    </w:p>
    <w:bookmarkEnd w:id="5722"/>
    <w:bookmarkStart w:name="z5787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диффузионных процессов, 4-й разряд</w:t>
      </w:r>
    </w:p>
    <w:bookmarkEnd w:id="5723"/>
    <w:bookmarkStart w:name="z5788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5724"/>
    <w:bookmarkStart w:name="z5789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окисление и диффузия примесей в германий, кремний и арсенид галлия с применением твердых, жидких и газообразных диффузантов;</w:t>
      </w:r>
    </w:p>
    <w:bookmarkEnd w:id="5725"/>
    <w:bookmarkStart w:name="z5790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ионно-легированных слоев;</w:t>
      </w:r>
    </w:p>
    <w:bookmarkEnd w:id="5726"/>
    <w:bookmarkStart w:name="z5791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дрейфа ионов лития в пластины кремния;</w:t>
      </w:r>
    </w:p>
    <w:bookmarkEnd w:id="5727"/>
    <w:bookmarkStart w:name="z5792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проведение двух процессов окисления или диффузии;</w:t>
      </w:r>
    </w:p>
    <w:bookmarkEnd w:id="5728"/>
    <w:bookmarkStart w:name="z5793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легирующих элементов;</w:t>
      </w:r>
    </w:p>
    <w:bookmarkEnd w:id="5729"/>
    <w:bookmarkStart w:name="z5794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газораспределительного пульта к работе;</w:t>
      </w:r>
    </w:p>
    <w:bookmarkEnd w:id="5730"/>
    <w:bookmarkStart w:name="z5795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наладка отдельных узлов газовой системы (определение точки росы и содержания кислорода в технологических газах);</w:t>
      </w:r>
    </w:p>
    <w:bookmarkEnd w:id="5731"/>
    <w:bookmarkStart w:name="z5796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другими режимами и регулирование их;</w:t>
      </w:r>
    </w:p>
    <w:bookmarkEnd w:id="5732"/>
    <w:bookmarkStart w:name="z5797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оборудования;</w:t>
      </w:r>
    </w:p>
    <w:bookmarkEnd w:id="5733"/>
    <w:bookmarkStart w:name="z5798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р-п переходов, резисторов и характеристик микросхем.</w:t>
      </w:r>
    </w:p>
    <w:bookmarkEnd w:id="5734"/>
    <w:bookmarkStart w:name="z5799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Должен знать:</w:t>
      </w:r>
    </w:p>
    <w:bookmarkEnd w:id="5735"/>
    <w:bookmarkStart w:name="z5800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с высокочастотным нагревом, установок дрейфа, водородной, вакуумной и силитовых печей;</w:t>
      </w:r>
    </w:p>
    <w:bookmarkEnd w:id="5736"/>
    <w:bookmarkStart w:name="z5801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(термопар, гальванометров, осциллографов, вакуумметров и другое);</w:t>
      </w:r>
    </w:p>
    <w:bookmarkEnd w:id="5737"/>
    <w:bookmarkStart w:name="z5802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температурного профиля диффузионной печи;</w:t>
      </w:r>
    </w:p>
    <w:bookmarkEnd w:id="5738"/>
    <w:bookmarkStart w:name="z5803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полупроводниковых материалов (германий, арсенид галлия, кремний);</w:t>
      </w:r>
    </w:p>
    <w:bookmarkEnd w:id="5739"/>
    <w:bookmarkStart w:name="z5804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 (водород, азот, кислород);</w:t>
      </w:r>
    </w:p>
    <w:bookmarkEnd w:id="5740"/>
    <w:bookmarkStart w:name="z5805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диффузантов;</w:t>
      </w:r>
    </w:p>
    <w:bookmarkEnd w:id="5741"/>
    <w:bookmarkStart w:name="z5806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процесса;</w:t>
      </w:r>
    </w:p>
    <w:bookmarkEnd w:id="5742"/>
    <w:bookmarkStart w:name="z5807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контроля;</w:t>
      </w:r>
    </w:p>
    <w:bookmarkEnd w:id="5743"/>
    <w:bookmarkStart w:name="z5808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элементарный расчет параметров диффузионных слоев;</w:t>
      </w:r>
    </w:p>
    <w:bookmarkEnd w:id="5744"/>
    <w:bookmarkStart w:name="z5809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оксидных пленок, р-п, п-п переходов;</w:t>
      </w:r>
    </w:p>
    <w:bookmarkEnd w:id="5745"/>
    <w:bookmarkStart w:name="z5810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их получения и контроля.</w:t>
      </w:r>
    </w:p>
    <w:bookmarkEnd w:id="5746"/>
    <w:bookmarkStart w:name="z5811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Примеры работ:</w:t>
      </w:r>
    </w:p>
    <w:bookmarkEnd w:id="5747"/>
    <w:bookmarkStart w:name="z5812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диффузия мышьяка, сурьмы;</w:t>
      </w:r>
    </w:p>
    <w:bookmarkEnd w:id="5748"/>
    <w:bookmarkStart w:name="z5813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диффузия фосфора из треххлористого фосфора, оксихлорена и из легированных пленок;</w:t>
      </w:r>
    </w:p>
    <w:bookmarkEnd w:id="5749"/>
    <w:bookmarkStart w:name="z5814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диффузия бора из нитрида бора и трибромида бора;</w:t>
      </w:r>
    </w:p>
    <w:bookmarkEnd w:id="5750"/>
    <w:bookmarkStart w:name="z5815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диффузия бора и золота, фосфора и золота (одновременное проведение процесса);</w:t>
      </w:r>
    </w:p>
    <w:bookmarkEnd w:id="5751"/>
    <w:bookmarkStart w:name="z5816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кремний - окисление в парах НСL;</w:t>
      </w:r>
    </w:p>
    <w:bookmarkEnd w:id="5752"/>
    <w:bookmarkStart w:name="z5817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кремния - термическое окисление в печах типа СДО 125/3-12.</w:t>
      </w:r>
    </w:p>
    <w:bookmarkEnd w:id="5753"/>
    <w:bookmarkStart w:name="z5818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диффузионных процессов, 5-й разряд</w:t>
      </w:r>
    </w:p>
    <w:bookmarkEnd w:id="5754"/>
    <w:bookmarkStart w:name="z5819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5755"/>
    <w:bookmarkStart w:name="z5820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сложных процессов диффузии и окисления в диффузионных печах различных типов (в том числе с программным управлением) с применением твердых, жидких и газообразных диффузантов;</w:t>
      </w:r>
    </w:p>
    <w:bookmarkEnd w:id="5756"/>
    <w:bookmarkStart w:name="z5821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проведения процесса;</w:t>
      </w:r>
    </w:p>
    <w:bookmarkEnd w:id="5757"/>
    <w:bookmarkStart w:name="z5822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легирующих присадок в кремний, германий, арсенид галлия;</w:t>
      </w:r>
    </w:p>
    <w:bookmarkEnd w:id="5758"/>
    <w:bookmarkStart w:name="z5823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непрерывного действия, водородной, вакуумной установок;</w:t>
      </w:r>
    </w:p>
    <w:bookmarkEnd w:id="5759"/>
    <w:bookmarkStart w:name="z5824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электро-параметров БИС, СБИС и транзисторных структур;</w:t>
      </w:r>
    </w:p>
    <w:bookmarkEnd w:id="5760"/>
    <w:bookmarkStart w:name="z5825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элементарного расчета параметров диффузионных слоев;</w:t>
      </w:r>
    </w:p>
    <w:bookmarkEnd w:id="5761"/>
    <w:bookmarkStart w:name="z5826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экспериментальных данных по результатам измерений параметров диффузионных слоев, окисных пленок;</w:t>
      </w:r>
    </w:p>
    <w:bookmarkEnd w:id="5762"/>
    <w:bookmarkStart w:name="z5827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корректировка режимов технологических процессов диффузии, окисления, отжига ионно-легированных слоев;</w:t>
      </w:r>
    </w:p>
    <w:bookmarkEnd w:id="5763"/>
    <w:bookmarkStart w:name="z5828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вакуумирование и отпайка кварцевых ампул с мышьяком, сурьмой, бором и их соединениями в качестве лигатуры;</w:t>
      </w:r>
    </w:p>
    <w:bookmarkEnd w:id="5764"/>
    <w:bookmarkStart w:name="z5829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газовой системы и проверка ее герметичности;</w:t>
      </w:r>
    </w:p>
    <w:bookmarkEnd w:id="5765"/>
    <w:bookmarkStart w:name="z5830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оборудования и их устранение.</w:t>
      </w:r>
    </w:p>
    <w:bookmarkEnd w:id="5766"/>
    <w:bookmarkStart w:name="z5831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Должен знать:</w:t>
      </w:r>
    </w:p>
    <w:bookmarkEnd w:id="5767"/>
    <w:bookmarkStart w:name="z5832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газовые схемы обслуживаемого оборудования, правила его наладки на заданный режим;</w:t>
      </w:r>
    </w:p>
    <w:bookmarkEnd w:id="5768"/>
    <w:bookmarkStart w:name="z5833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приборов для контроля процесса;</w:t>
      </w:r>
    </w:p>
    <w:bookmarkEnd w:id="5769"/>
    <w:bookmarkStart w:name="z5834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очистительную систему для газов, поступающих в установку;</w:t>
      </w:r>
    </w:p>
    <w:bookmarkEnd w:id="5770"/>
    <w:bookmarkStart w:name="z5835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работы;</w:t>
      </w:r>
    </w:p>
    <w:bookmarkEnd w:id="5771"/>
    <w:bookmarkStart w:name="z5836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характеристик диффузионных слоев на параметры получаемых приборов.</w:t>
      </w:r>
    </w:p>
    <w:bookmarkEnd w:id="5772"/>
    <w:bookmarkStart w:name="z5837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Требуется среднее профессиональное образование.</w:t>
      </w:r>
    </w:p>
    <w:bookmarkEnd w:id="5773"/>
    <w:bookmarkStart w:name="z5838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Примеры работ:</w:t>
      </w:r>
    </w:p>
    <w:bookmarkEnd w:id="5774"/>
    <w:bookmarkStart w:name="z5839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диффузия цинка в парах мышьяка или фосфора в тройные соединения;</w:t>
      </w:r>
    </w:p>
    <w:bookmarkEnd w:id="5775"/>
    <w:bookmarkStart w:name="z5840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- диффузия бора, фосфора, мышьяка в печах с программным управлением типа СДО-125/3-15;</w:t>
      </w:r>
    </w:p>
    <w:bookmarkEnd w:id="5776"/>
    <w:bookmarkStart w:name="z5841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кремния - окисление при повышенном давлении; создание скрытых слоев; легирование сурьмой и мышьяком в печах с программным управлением;</w:t>
      </w:r>
    </w:p>
    <w:bookmarkEnd w:id="5777"/>
    <w:bookmarkStart w:name="z5842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кремния - создание подзатворного диэлектрика и контроль его параметров.</w:t>
      </w:r>
    </w:p>
    <w:bookmarkEnd w:id="5778"/>
    <w:bookmarkStart w:name="z5843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диффузионных процессов, 6-й разряд</w:t>
      </w:r>
    </w:p>
    <w:bookmarkEnd w:id="5779"/>
    <w:bookmarkStart w:name="z5844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5780"/>
    <w:bookmarkStart w:name="z5845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сложных процессов диффузии, окисления с применением твердых, жидких и газообразных диффузантов;</w:t>
      </w:r>
    </w:p>
    <w:bookmarkEnd w:id="5781"/>
    <w:bookmarkStart w:name="z5846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и установок любого типа, в том числе и с программным управлением;</w:t>
      </w:r>
    </w:p>
    <w:bookmarkEnd w:id="5782"/>
    <w:bookmarkStart w:name="z5847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экспериментальных данных, построение графиков, таблиц по статистическим данным;</w:t>
      </w:r>
    </w:p>
    <w:bookmarkEnd w:id="5783"/>
    <w:bookmarkStart w:name="z5848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расчета концентрационного профиля, поверхностной концентрации, типа проводимости слоев;</w:t>
      </w:r>
    </w:p>
    <w:bookmarkEnd w:id="5784"/>
    <w:bookmarkStart w:name="z5849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задание режимов, самостоятельная работа на полярископе и лазерном элипсометре, определение плотности поверхностных состояний по вольт-емкостным характеристикам при изготовлении канальных БИС;</w:t>
      </w:r>
    </w:p>
    <w:bookmarkEnd w:id="5785"/>
    <w:bookmarkStart w:name="z5850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экспериментальное определение профиля распределения примеси;</w:t>
      </w:r>
    </w:p>
    <w:bookmarkEnd w:id="5786"/>
    <w:bookmarkStart w:name="z5851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автоматических диффузионных установках - налаживание, корректировка режимов в процессе работы и контроль.</w:t>
      </w:r>
    </w:p>
    <w:bookmarkEnd w:id="5787"/>
    <w:bookmarkStart w:name="z5852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Должен знать:</w:t>
      </w:r>
    </w:p>
    <w:bookmarkEnd w:id="5788"/>
    <w:bookmarkStart w:name="z5853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проверки на точность оборудования и устройств различные типов для проведения процесса диффузии;</w:t>
      </w:r>
    </w:p>
    <w:bookmarkEnd w:id="5789"/>
    <w:bookmarkStart w:name="z5854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процессов диффузии и окисления;</w:t>
      </w:r>
    </w:p>
    <w:bookmarkEnd w:id="5790"/>
    <w:bookmarkStart w:name="z5855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параметров на характеристики диффузионных слоев;</w:t>
      </w:r>
    </w:p>
    <w:bookmarkEnd w:id="5791"/>
    <w:bookmarkStart w:name="z5856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определения годности переходов;</w:t>
      </w:r>
    </w:p>
    <w:bookmarkEnd w:id="5792"/>
    <w:bookmarkStart w:name="z5857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материалов;</w:t>
      </w:r>
    </w:p>
    <w:bookmarkEnd w:id="5793"/>
    <w:bookmarkStart w:name="z5858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проведением процессов диффузии.</w:t>
      </w:r>
    </w:p>
    <w:bookmarkEnd w:id="5794"/>
    <w:bookmarkStart w:name="z5859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Требуется среднее профессиональное образование.</w:t>
      </w:r>
    </w:p>
    <w:bookmarkEnd w:id="5795"/>
    <w:bookmarkStart w:name="z5860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Оператор диффузионных процессов, 7-й разряд</w:t>
      </w:r>
    </w:p>
    <w:bookmarkEnd w:id="5796"/>
    <w:bookmarkStart w:name="z5861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Характеристика работ:</w:t>
      </w:r>
    </w:p>
    <w:bookmarkEnd w:id="5797"/>
    <w:bookmarkStart w:name="z5862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сложных высокотемпературных процессов диффузии из опытном оборудовании и оборудовании с микропроцессорным программным управлением с применением различных типов диффузантов;</w:t>
      </w:r>
    </w:p>
    <w:bookmarkEnd w:id="5798"/>
    <w:bookmarkStart w:name="z5863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 кремниевых пластин пирогенным способом;</w:t>
      </w:r>
    </w:p>
    <w:bookmarkEnd w:id="5799"/>
    <w:bookmarkStart w:name="z5864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необходимых пропорций кислорода и водорода в их смеси;</w:t>
      </w:r>
    </w:p>
    <w:bookmarkEnd w:id="5800"/>
    <w:bookmarkStart w:name="z5865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проведение трех процессов окисления или диффузии;</w:t>
      </w:r>
    </w:p>
    <w:bookmarkEnd w:id="5801"/>
    <w:bookmarkStart w:name="z5866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способа формирования диэлектрика в зависимости от назначения и требований к нему;</w:t>
      </w:r>
    </w:p>
    <w:bookmarkEnd w:id="5802"/>
    <w:bookmarkStart w:name="z5867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р-п переходов и контроль их вольт-амперных характеристик на измерителе Л2-56;</w:t>
      </w:r>
    </w:p>
    <w:bookmarkEnd w:id="5803"/>
    <w:bookmarkStart w:name="z5868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обработка информации с помощью компьютера;</w:t>
      </w:r>
    </w:p>
    <w:bookmarkEnd w:id="5804"/>
    <w:bookmarkStart w:name="z5869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причин возникновения брака на операциях высокотемпературных обработок и принятие мер по его устранению.</w:t>
      </w:r>
    </w:p>
    <w:bookmarkEnd w:id="5805"/>
    <w:bookmarkStart w:name="z5870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Должен знать:</w:t>
      </w:r>
    </w:p>
    <w:bookmarkEnd w:id="5806"/>
    <w:bookmarkStart w:name="z5871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5807"/>
    <w:bookmarkStart w:name="z5872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контрольно-измерительного оборудования (спектрофотометры MPVSD, "Suzfsсan", ЛЭФ-ЗМ);</w:t>
      </w:r>
    </w:p>
    <w:bookmarkEnd w:id="5808"/>
    <w:bookmarkStart w:name="z5873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окисных пленок и диффузионных слоев и требования к ним;</w:t>
      </w:r>
    </w:p>
    <w:bookmarkEnd w:id="5809"/>
    <w:bookmarkStart w:name="z5874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определяющие скорость роста окислов;</w:t>
      </w:r>
    </w:p>
    <w:bookmarkEnd w:id="5810"/>
    <w:bookmarkStart w:name="z5875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диффузии в полупроводниках;</w:t>
      </w:r>
    </w:p>
    <w:bookmarkEnd w:id="5811"/>
    <w:bookmarkStart w:name="z5876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из термодиффузионных операциях, причины его возникновения и способы устранения;</w:t>
      </w:r>
    </w:p>
    <w:bookmarkEnd w:id="5812"/>
    <w:bookmarkStart w:name="z5877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р-п переходов и методы определения их годности.</w:t>
      </w:r>
    </w:p>
    <w:bookmarkEnd w:id="5813"/>
    <w:bookmarkStart w:name="z5878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Требуется среднее профессиональное образование.</w:t>
      </w:r>
    </w:p>
    <w:bookmarkEnd w:id="5814"/>
    <w:bookmarkStart w:name="z5879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Примеры работ:</w:t>
      </w:r>
    </w:p>
    <w:bookmarkEnd w:id="5815"/>
    <w:bookmarkStart w:name="z5880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изолирующий окисел - пирогенное окисление;</w:t>
      </w:r>
    </w:p>
    <w:bookmarkEnd w:id="5816"/>
    <w:bookmarkStart w:name="z5881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диффузия фосфора в поликремний - легирование затвора.</w:t>
      </w:r>
    </w:p>
    <w:bookmarkEnd w:id="5817"/>
    <w:bookmarkStart w:name="z5882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Оператор по наращиванию эпитаксиальных слоев</w:t>
      </w:r>
    </w:p>
    <w:bookmarkEnd w:id="5818"/>
    <w:bookmarkStart w:name="z5883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наращиванию эпитаксиальных слоев, 3-й разряд</w:t>
      </w:r>
    </w:p>
    <w:bookmarkEnd w:id="5819"/>
    <w:bookmarkStart w:name="z5884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Характеристика работ:</w:t>
      </w:r>
    </w:p>
    <w:bookmarkEnd w:id="5820"/>
    <w:bookmarkStart w:name="z5885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наращивания эпитаксиальных, поликристаллических, диэлектрических, металлических слоев с определенными параметрами на установках эпитаксиального наращивания;</w:t>
      </w:r>
    </w:p>
    <w:bookmarkEnd w:id="5821"/>
    <w:bookmarkStart w:name="z5886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работе, проверка оборудования на герметичность, загрузка и разгрузка подложек;</w:t>
      </w:r>
    </w:p>
    <w:bookmarkEnd w:id="5822"/>
    <w:bookmarkStart w:name="z5887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корректировка режима процесса наращивания;</w:t>
      </w:r>
    </w:p>
    <w:bookmarkEnd w:id="5823"/>
    <w:bookmarkStart w:name="z5888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применяемых подложек, материалов;</w:t>
      </w:r>
    </w:p>
    <w:bookmarkEnd w:id="5824"/>
    <w:bookmarkStart w:name="z5889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газового травления;</w:t>
      </w:r>
    </w:p>
    <w:bookmarkEnd w:id="5825"/>
    <w:bookmarkStart w:name="z5890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оптическим пирометром;</w:t>
      </w:r>
    </w:p>
    <w:bookmarkEnd w:id="5826"/>
    <w:bookmarkStart w:name="z5891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испарителей SiCL4;</w:t>
      </w:r>
    </w:p>
    <w:bookmarkEnd w:id="5827"/>
    <w:bookmarkStart w:name="z5892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установка кварцевой оснастки на оборудовании различных типов;</w:t>
      </w:r>
    </w:p>
    <w:bookmarkEnd w:id="5828"/>
    <w:bookmarkStart w:name="z5893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профилактики газовой системы;</w:t>
      </w:r>
    </w:p>
    <w:bookmarkEnd w:id="5829"/>
    <w:bookmarkStart w:name="z5894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баллонов.</w:t>
      </w:r>
    </w:p>
    <w:bookmarkEnd w:id="5830"/>
    <w:bookmarkStart w:name="z5895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Должен знать:</w:t>
      </w:r>
    </w:p>
    <w:bookmarkEnd w:id="5831"/>
    <w:bookmarkStart w:name="z5896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важнейших частей, принцип действия установок эпитаксиального наращивания и контрольно-измерительных приборов;</w:t>
      </w:r>
    </w:p>
    <w:bookmarkEnd w:id="5832"/>
    <w:bookmarkStart w:name="z5897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химикатов, применяемых для наращивания эпитаксиальных, поликристаллических, диэлектрических и металлических слоев;</w:t>
      </w:r>
    </w:p>
    <w:bookmarkEnd w:id="5833"/>
    <w:bookmarkStart w:name="z5898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реакции, происходящие на поверхности подложки в процессе наращивания;</w:t>
      </w:r>
    </w:p>
    <w:bookmarkEnd w:id="5834"/>
    <w:bookmarkStart w:name="z5899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примесей на качество эпитаксиальных, поликристаллических, диэлектрических и металлических слоев;</w:t>
      </w:r>
    </w:p>
    <w:bookmarkEnd w:id="5835"/>
    <w:bookmarkStart w:name="z5900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градуирования ротаметров;</w:t>
      </w:r>
    </w:p>
    <w:bookmarkEnd w:id="5836"/>
    <w:bookmarkStart w:name="z5901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и регулирования температуры процесса наращивания испарителей, охлаждения реактора;</w:t>
      </w:r>
    </w:p>
    <w:bookmarkEnd w:id="5837"/>
    <w:bookmarkStart w:name="z5902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баллонами, магистральными газами и газовыми смесями.</w:t>
      </w:r>
    </w:p>
    <w:bookmarkEnd w:id="5838"/>
    <w:bookmarkStart w:name="z5903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Примеры работ:</w:t>
      </w:r>
    </w:p>
    <w:bookmarkEnd w:id="5839"/>
    <w:bookmarkStart w:name="z5904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эпитаксиальные, поликристаллические, диэлектрические, металлические слои - наращивание однослойных структур.</w:t>
      </w:r>
    </w:p>
    <w:bookmarkEnd w:id="5840"/>
    <w:bookmarkStart w:name="z5905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наращиванию эпитаксиальных слоев, 4-й разряд</w:t>
      </w:r>
    </w:p>
    <w:bookmarkEnd w:id="5841"/>
    <w:bookmarkStart w:name="z5906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5842"/>
    <w:bookmarkStart w:name="z5907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наращивания эпитаксиальных, поликристаллических, диэлектрических и металлических слоев всех типов;</w:t>
      </w:r>
    </w:p>
    <w:bookmarkEnd w:id="5843"/>
    <w:bookmarkStart w:name="z5908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процесса наращивания по результатам контрольного процесса;</w:t>
      </w:r>
    </w:p>
    <w:bookmarkEnd w:id="5844"/>
    <w:bookmarkStart w:name="z5909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скорости наращивания эпитаксиальных, поликристаллических, диэлектрических и металлических слоев;</w:t>
      </w:r>
    </w:p>
    <w:bookmarkEnd w:id="5845"/>
    <w:bookmarkStart w:name="z5910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концентрации легирующей примеси;</w:t>
      </w:r>
    </w:p>
    <w:bookmarkEnd w:id="5846"/>
    <w:bookmarkStart w:name="z5911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карбидизация графитовых нагревателей (пьедесталов);</w:t>
      </w:r>
    </w:p>
    <w:bookmarkEnd w:id="5847"/>
    <w:bookmarkStart w:name="z5912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SiCL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определенной концентрацией легирующей примеси;</w:t>
      </w:r>
    </w:p>
    <w:bookmarkEnd w:id="5848"/>
    <w:bookmarkStart w:name="z5913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установках.</w:t>
      </w:r>
    </w:p>
    <w:bookmarkEnd w:id="5849"/>
    <w:bookmarkStart w:name="z5914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Должен знать:</w:t>
      </w:r>
    </w:p>
    <w:bookmarkEnd w:id="5850"/>
    <w:bookmarkStart w:name="z5915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оборудования различных типов;</w:t>
      </w:r>
    </w:p>
    <w:bookmarkEnd w:id="5851"/>
    <w:bookmarkStart w:name="z5916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наращивания эпитаксиальных, поликристаллических, диэлектрических, металлических слоев и их свойства;</w:t>
      </w:r>
    </w:p>
    <w:bookmarkEnd w:id="5852"/>
    <w:bookmarkStart w:name="z5917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полупроводниковых материалов; свойства газов;</w:t>
      </w:r>
    </w:p>
    <w:bookmarkEnd w:id="5853"/>
    <w:bookmarkStart w:name="z5918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основных электрофизических и структурных параметров эпитаксиальных, поликристаллических, диэлектрических и металлических структур;</w:t>
      </w:r>
    </w:p>
    <w:bookmarkEnd w:id="5854"/>
    <w:bookmarkStart w:name="z5919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приборов для контроля процесса, системы газораспределения и водяного охлаждения;</w:t>
      </w:r>
    </w:p>
    <w:bookmarkEnd w:id="5855"/>
    <w:bookmarkStart w:name="z5920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концентрации легирующей примеси на параметры эпитаксиальных структур, поликристаллических, диэлектрических и металлических слоев;</w:t>
      </w:r>
    </w:p>
    <w:bookmarkEnd w:id="5856"/>
    <w:bookmarkStart w:name="z5921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5857"/>
    <w:bookmarkStart w:name="z5922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Примеры работ:</w:t>
      </w:r>
    </w:p>
    <w:bookmarkEnd w:id="5858"/>
    <w:bookmarkStart w:name="z5923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эпитаксиальные, поликристаллические, диэлектрические и металлические слои - наращивание структур со скрытыми слоями.</w:t>
      </w:r>
    </w:p>
    <w:bookmarkEnd w:id="5859"/>
    <w:bookmarkStart w:name="z5924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наращиванию эпитаксиальных слоев, 5-й разряд</w:t>
      </w:r>
    </w:p>
    <w:bookmarkEnd w:id="5860"/>
    <w:bookmarkStart w:name="z5925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bookmarkEnd w:id="5861"/>
    <w:bookmarkStart w:name="z5926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наращивания многослойных эпитаксиальных структур, диэлектрических слоев;</w:t>
      </w:r>
    </w:p>
    <w:bookmarkEnd w:id="5862"/>
    <w:bookmarkStart w:name="z5927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сверхтонких поликристаллических, диэлектрических, металлических слоев;</w:t>
      </w:r>
    </w:p>
    <w:bookmarkEnd w:id="5863"/>
    <w:bookmarkStart w:name="z5928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разброса параметров слоев различными методами;</w:t>
      </w:r>
    </w:p>
    <w:bookmarkEnd w:id="5864"/>
    <w:bookmarkStart w:name="z5929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стаканов и настройка индукторов по температурному режиму на установках, использующих ВЧ-нагрев;</w:t>
      </w:r>
    </w:p>
    <w:bookmarkEnd w:id="5865"/>
    <w:bookmarkStart w:name="z5930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температурного режима процесса на установках, использующих инфракрасные и другие виды нагрева;</w:t>
      </w:r>
    </w:p>
    <w:bookmarkEnd w:id="5866"/>
    <w:bookmarkStart w:name="z5931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режимов на электронной системе управления технологическим процессом.</w:t>
      </w:r>
    </w:p>
    <w:bookmarkEnd w:id="5867"/>
    <w:bookmarkStart w:name="z5932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Должен знать:</w:t>
      </w:r>
    </w:p>
    <w:bookmarkEnd w:id="5868"/>
    <w:bookmarkStart w:name="z5933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и газовую схему обслуживаемого оборудования, способы ее проверки, основные неисправности и методы их устранения;</w:t>
      </w:r>
    </w:p>
    <w:bookmarkEnd w:id="5869"/>
    <w:bookmarkStart w:name="z5934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правила проведения процессов для получения сложных и многослойных эпитаксиальных структур, поликристаллических, диэлектрических, металлических слоев;</w:t>
      </w:r>
    </w:p>
    <w:bookmarkEnd w:id="5870"/>
    <w:bookmarkStart w:name="z5935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приборов для контроля процесса, основы теории процесса эпитаксиального наращивания;</w:t>
      </w:r>
    </w:p>
    <w:bookmarkEnd w:id="5871"/>
    <w:bookmarkStart w:name="z5936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электронной системой управления технологическим процессом.</w:t>
      </w:r>
    </w:p>
    <w:bookmarkEnd w:id="5872"/>
    <w:bookmarkStart w:name="z5937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Требуется среднее профессиональное образование.</w:t>
      </w:r>
    </w:p>
    <w:bookmarkEnd w:id="5873"/>
    <w:bookmarkStart w:name="z5938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Примеры работ:</w:t>
      </w:r>
    </w:p>
    <w:bookmarkEnd w:id="5874"/>
    <w:bookmarkStart w:name="z5939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структуры многослойные эпитаксиальные - наращивание с заданными параметрами;</w:t>
      </w:r>
    </w:p>
    <w:bookmarkEnd w:id="5875"/>
    <w:bookmarkStart w:name="z5940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многослойная диэлектрик - полупроводник – наращивание;</w:t>
      </w:r>
    </w:p>
    <w:bookmarkEnd w:id="5876"/>
    <w:bookmarkStart w:name="z5941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слои тонкие эпитаксиальные - наращивание.</w:t>
      </w:r>
    </w:p>
    <w:bookmarkEnd w:id="5877"/>
    <w:bookmarkStart w:name="z5942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по наращиванию эпитаксиальных слоев, 6-й разряд</w:t>
      </w:r>
    </w:p>
    <w:bookmarkEnd w:id="5878"/>
    <w:bookmarkStart w:name="z5943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5879"/>
    <w:bookmarkStart w:name="z5944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процессов получения эпитаксиальных, диэлектрических, поликристаллических и металлических слоев любого назначения на оборудовании различных типов;</w:t>
      </w:r>
    </w:p>
    <w:bookmarkEnd w:id="5880"/>
    <w:bookmarkStart w:name="z5945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процессов, стимулированных плазмой, и процессов с использованием газообразных, жидкостных и твердых источников;</w:t>
      </w:r>
    </w:p>
    <w:bookmarkEnd w:id="5881"/>
    <w:bookmarkStart w:name="z5946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экспериментальных и опытных работ по наращиванию слоев;</w:t>
      </w:r>
    </w:p>
    <w:bookmarkEnd w:id="5882"/>
    <w:bookmarkStart w:name="z5947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корректировка режимов в процессе работы;</w:t>
      </w:r>
    </w:p>
    <w:bookmarkEnd w:id="5883"/>
    <w:bookmarkStart w:name="z5948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концентрации легирующей примеси, расчет скорости потоков паров и газов, температурных режимов;</w:t>
      </w:r>
    </w:p>
    <w:bookmarkEnd w:id="5884"/>
    <w:bookmarkStart w:name="z5949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и корректировка режимов на электронной системе управления технологическим процессом.</w:t>
      </w:r>
    </w:p>
    <w:bookmarkEnd w:id="5885"/>
    <w:bookmarkStart w:name="z5950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Должен знать:</w:t>
      </w:r>
    </w:p>
    <w:bookmarkEnd w:id="5886"/>
    <w:bookmarkStart w:name="z5951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наладки различных типов оборудования;</w:t>
      </w:r>
    </w:p>
    <w:bookmarkEnd w:id="5887"/>
    <w:bookmarkStart w:name="z5952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электронной системой управления технологическим процессом;</w:t>
      </w:r>
    </w:p>
    <w:bookmarkEnd w:id="5888"/>
    <w:bookmarkStart w:name="z5953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прецизионной обработки полупроводниковых материалов;</w:t>
      </w:r>
    </w:p>
    <w:bookmarkEnd w:id="5889"/>
    <w:bookmarkStart w:name="z5954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концентрации легирующей примеси;</w:t>
      </w:r>
    </w:p>
    <w:bookmarkEnd w:id="5890"/>
    <w:bookmarkStart w:name="z5955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процессов диффузии и наращивания эпитаксиальных, поликристаллических, диэлектрических и металлических слоев;</w:t>
      </w:r>
    </w:p>
    <w:bookmarkEnd w:id="5891"/>
    <w:bookmarkStart w:name="z5956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полупроводниковых приборов и твердых схем на основе эпитаксиальных структур;</w:t>
      </w:r>
    </w:p>
    <w:bookmarkEnd w:id="5892"/>
    <w:bookmarkStart w:name="z5957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полупроводников;</w:t>
      </w:r>
    </w:p>
    <w:bookmarkEnd w:id="5893"/>
    <w:bookmarkStart w:name="z5958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основы технологических процессов наращивания.</w:t>
      </w:r>
    </w:p>
    <w:bookmarkEnd w:id="5894"/>
    <w:bookmarkStart w:name="z5959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Требуется среднее профессиональное образование.</w:t>
      </w:r>
    </w:p>
    <w:bookmarkEnd w:id="5895"/>
    <w:bookmarkStart w:name="z5960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Примеры работ:</w:t>
      </w:r>
    </w:p>
    <w:bookmarkEnd w:id="5896"/>
    <w:bookmarkStart w:name="z5961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многослойные эпитаксиальные структуры - наращивание с различными заданными параметрами;</w:t>
      </w:r>
    </w:p>
    <w:bookmarkEnd w:id="5897"/>
    <w:bookmarkStart w:name="z5962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эпитаксия - наращивание.</w:t>
      </w:r>
    </w:p>
    <w:bookmarkEnd w:id="5898"/>
    <w:bookmarkStart w:name="z5963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Оператор плазмохимических процессов</w:t>
      </w:r>
    </w:p>
    <w:bookmarkEnd w:id="5899"/>
    <w:bookmarkStart w:name="z5964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плазмохимических процессов, 4-й разряд</w:t>
      </w:r>
    </w:p>
    <w:bookmarkEnd w:id="5900"/>
    <w:bookmarkStart w:name="z5965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5901"/>
    <w:bookmarkStart w:name="z5966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травления полупроводниковых материалов, снятия фоторезиста, высаживания двуокиси кремния на различных типах плазмохимического оборудования;</w:t>
      </w:r>
    </w:p>
    <w:bookmarkEnd w:id="5902"/>
    <w:bookmarkStart w:name="z5967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ионно-плазменное нанесение пленок Fe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03"/>
    <w:bookmarkStart w:name="z5968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пластин кремния, стеклопластин, жидкокристаллических индикаторов;</w:t>
      </w:r>
    </w:p>
    <w:bookmarkEnd w:id="5904"/>
    <w:bookmarkStart w:name="z5969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установок и принятие мер по их устранению;</w:t>
      </w:r>
    </w:p>
    <w:bookmarkEnd w:id="5905"/>
    <w:bookmarkStart w:name="z5970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плазмохимической обработки по контрольным измерениям;</w:t>
      </w:r>
    </w:p>
    <w:bookmarkEnd w:id="5906"/>
    <w:bookmarkStart w:name="z5971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поддержание режимов плазмохимической обработки с помощью контрольно-измерительной аппаратуры;</w:t>
      </w:r>
    </w:p>
    <w:bookmarkEnd w:id="5907"/>
    <w:bookmarkStart w:name="z5972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нанесенной пленки, замер линейных размеров элементов микросхем с помощью микроскопа;</w:t>
      </w:r>
    </w:p>
    <w:bookmarkEnd w:id="5908"/>
    <w:bookmarkStart w:name="z5973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обработки пластин с помощью микроскопа и измерительных приборов.</w:t>
      </w:r>
    </w:p>
    <w:bookmarkEnd w:id="5909"/>
    <w:bookmarkStart w:name="z5974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Должен знать:</w:t>
      </w:r>
    </w:p>
    <w:bookmarkEnd w:id="5910"/>
    <w:bookmarkStart w:name="z5975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плазмохимических установок различных моделей, принцип их действия;</w:t>
      </w:r>
    </w:p>
    <w:bookmarkEnd w:id="5911"/>
    <w:bookmarkStart w:name="z5976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и вакуумные схемы;</w:t>
      </w:r>
    </w:p>
    <w:bookmarkEnd w:id="5912"/>
    <w:bookmarkStart w:name="z5977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на точность обслуживаемого оборудования, устройство, назначение и применение контрольно-измерительных приборов и инструментов;</w:t>
      </w:r>
    </w:p>
    <w:bookmarkEnd w:id="5913"/>
    <w:bookmarkStart w:name="z5978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 и роль плазмообразующих сред в процессе обработки пластин;</w:t>
      </w:r>
    </w:p>
    <w:bookmarkEnd w:id="5914"/>
    <w:bookmarkStart w:name="z5979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степени вакуума;</w:t>
      </w:r>
    </w:p>
    <w:bookmarkEnd w:id="5915"/>
    <w:bookmarkStart w:name="z5980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характеристики плазмообразующих сред;</w:t>
      </w:r>
    </w:p>
    <w:bookmarkEnd w:id="5916"/>
    <w:bookmarkStart w:name="z5981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плазмохимического травления;</w:t>
      </w:r>
    </w:p>
    <w:bookmarkEnd w:id="5917"/>
    <w:bookmarkStart w:name="z5982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стойкости фоторезистивных масок к воздействию газоразрядной плазмы;</w:t>
      </w:r>
    </w:p>
    <w:bookmarkEnd w:id="5918"/>
    <w:bookmarkStart w:name="z5983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техники.</w:t>
      </w:r>
    </w:p>
    <w:bookmarkEnd w:id="5919"/>
    <w:bookmarkStart w:name="z5984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Примеры работ:</w:t>
      </w:r>
    </w:p>
    <w:bookmarkEnd w:id="5920"/>
    <w:bookmarkStart w:name="z5985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кремниевые пластины - плазмохимическое высаживание SiO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 разложения и взаимодействия моносилана с кислородом в плазме высокочастотного разряда, определение толщины пленки SiO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нанесения по таблицам цветности;</w:t>
      </w:r>
    </w:p>
    <w:bookmarkEnd w:id="5921"/>
    <w:bookmarkStart w:name="z5986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мезо-структуры с фоторезистом - ионно-плазменное напыление диэлектрических пленок;</w:t>
      </w:r>
    </w:p>
    <w:bookmarkEnd w:id="5922"/>
    <w:bookmarkStart w:name="z5987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- удаление фоторезиста на плазмохимических установках;</w:t>
      </w:r>
    </w:p>
    <w:bookmarkEnd w:id="5923"/>
    <w:bookmarkStart w:name="z5988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кремния - плазмохимическое травление двуокиси кремния, лежащего на алюминии;</w:t>
      </w:r>
    </w:p>
    <w:bookmarkEnd w:id="5924"/>
    <w:bookmarkStart w:name="z5989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стеклопластины - ионно-плазменное нанесение Fe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25"/>
    <w:bookmarkStart w:name="z5990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жидкокристаллические - удаление полиамида на плазмохимических установках.</w:t>
      </w:r>
    </w:p>
    <w:bookmarkEnd w:id="5926"/>
    <w:bookmarkStart w:name="z5991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плазмохимических процессов, 5-й разряд</w:t>
      </w:r>
    </w:p>
    <w:bookmarkEnd w:id="5927"/>
    <w:bookmarkStart w:name="z5992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Характеристика работ:</w:t>
      </w:r>
    </w:p>
    <w:bookmarkEnd w:id="5928"/>
    <w:bookmarkStart w:name="z5993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плазмохимической очистки пластин и материалов, нанесение двуокисных пленок на различных типах плазмохимического оборудования;</w:t>
      </w:r>
    </w:p>
    <w:bookmarkEnd w:id="5929"/>
    <w:bookmarkStart w:name="z5994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антиэмиссионных и эмиссионных покрытий ионно-плазменным или плазмо-дуговым методом;</w:t>
      </w:r>
    </w:p>
    <w:bookmarkEnd w:id="5930"/>
    <w:bookmarkStart w:name="z5995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молибдена, алюминия ионно-плазменным методом;</w:t>
      </w:r>
    </w:p>
    <w:bookmarkEnd w:id="5931"/>
    <w:bookmarkStart w:name="z5996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оборудования на заданный режим работы;</w:t>
      </w:r>
    </w:p>
    <w:bookmarkEnd w:id="5932"/>
    <w:bookmarkStart w:name="z5997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нагрузок генератора высокой частоты;</w:t>
      </w:r>
    </w:p>
    <w:bookmarkEnd w:id="5933"/>
    <w:bookmarkStart w:name="z5998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неисправностей в вакуумных системах;</w:t>
      </w:r>
    </w:p>
    <w:bookmarkEnd w:id="5934"/>
    <w:bookmarkStart w:name="z5999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отклонения скорости плазмо-химической обработки от заданной и их устранение;</w:t>
      </w:r>
    </w:p>
    <w:bookmarkEnd w:id="5935"/>
    <w:bookmarkStart w:name="z6000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проведения процесса по результатам контрольных измерений;</w:t>
      </w:r>
    </w:p>
    <w:bookmarkEnd w:id="5936"/>
    <w:bookmarkStart w:name="z6001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микрослоев после обработки на микроинтерферометрах различных типов.</w:t>
      </w:r>
    </w:p>
    <w:bookmarkEnd w:id="5937"/>
    <w:bookmarkStart w:name="z6002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Должен знать:</w:t>
      </w:r>
    </w:p>
    <w:bookmarkEnd w:id="5938"/>
    <w:bookmarkStart w:name="z6003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подачи и натекания газов;</w:t>
      </w:r>
    </w:p>
    <w:bookmarkEnd w:id="5939"/>
    <w:bookmarkStart w:name="z6004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процессы, происходящие при диссоциации в плазме молекул химически активных рабочих газов;</w:t>
      </w:r>
    </w:p>
    <w:bookmarkEnd w:id="5940"/>
    <w:bookmarkStart w:name="z6005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плазмохимического осаждения;</w:t>
      </w:r>
    </w:p>
    <w:bookmarkEnd w:id="5941"/>
    <w:bookmarkStart w:name="z6006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пленок, подвергающихся плазмохимической обработке;</w:t>
      </w:r>
    </w:p>
    <w:bookmarkEnd w:id="5942"/>
    <w:bookmarkStart w:name="z6007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основы технологических процессов в плазме;</w:t>
      </w:r>
    </w:p>
    <w:bookmarkEnd w:id="5943"/>
    <w:bookmarkStart w:name="z6008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глубины травления;</w:t>
      </w:r>
    </w:p>
    <w:bookmarkEnd w:id="5944"/>
    <w:bookmarkStart w:name="z6009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толщины окислов;</w:t>
      </w:r>
    </w:p>
    <w:bookmarkEnd w:id="5945"/>
    <w:bookmarkStart w:name="z6010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интерферометров.</w:t>
      </w:r>
    </w:p>
    <w:bookmarkEnd w:id="5946"/>
    <w:bookmarkStart w:name="z6011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Примеры работ:</w:t>
      </w:r>
    </w:p>
    <w:bookmarkEnd w:id="5947"/>
    <w:bookmarkStart w:name="z6012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кремниевые - ионно-плазменное напыление молибдена, алюминия с добавками меди и кремния; травление, высаживание пленки SiO2 плазмохимическим методом, замер величины заряда, пробивного напряжения на ПНХТ, контроль толщины пленки на интерферометре, контроль качества поверхности на микроскопе;</w:t>
      </w:r>
    </w:p>
    <w:bookmarkEnd w:id="5948"/>
    <w:bookmarkStart w:name="z6013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ситалловые - плазмохимическое осаждение пленки нитрида бора;</w:t>
      </w:r>
    </w:p>
    <w:bookmarkEnd w:id="5949"/>
    <w:bookmarkStart w:name="z6014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пленки нитрида бора - плазмохимическое травление;</w:t>
      </w:r>
    </w:p>
    <w:bookmarkEnd w:id="5950"/>
    <w:bookmarkStart w:name="z6015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и пластины кремния - ионно-плазменное и плазмохимическое травление.</w:t>
      </w:r>
    </w:p>
    <w:bookmarkEnd w:id="5951"/>
    <w:bookmarkStart w:name="z6016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плазмохимических процессов, 6-й разряд</w:t>
      </w:r>
    </w:p>
    <w:bookmarkEnd w:id="5952"/>
    <w:bookmarkStart w:name="z6017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bookmarkEnd w:id="5953"/>
    <w:bookmarkStart w:name="z6018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плазмохимической очистки, травления полупроводниковых материалов, металлов, металлических систем с использованием реагентов различных видов с заданной избирательностью травления;</w:t>
      </w:r>
    </w:p>
    <w:bookmarkEnd w:id="5954"/>
    <w:bookmarkStart w:name="z6019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плазмохимического травления материалов;</w:t>
      </w:r>
    </w:p>
    <w:bookmarkEnd w:id="5955"/>
    <w:bookmarkStart w:name="z6020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режимов очистки, травления, различных видов пленок в процессе фотолитографии в различных плазмообразующих средах;</w:t>
      </w:r>
    </w:p>
    <w:bookmarkEnd w:id="5956"/>
    <w:bookmarkStart w:name="z6021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плазмохимической обработки пластин с заданной точностью и соотношением скоростей травления;</w:t>
      </w:r>
    </w:p>
    <w:bookmarkEnd w:id="5957"/>
    <w:bookmarkStart w:name="z6022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плазменных обработок на параметры полупроводниковых приборов.</w:t>
      </w:r>
    </w:p>
    <w:bookmarkEnd w:id="5958"/>
    <w:bookmarkStart w:name="z6023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Должен знать:</w:t>
      </w:r>
    </w:p>
    <w:bookmarkEnd w:id="5959"/>
    <w:bookmarkStart w:name="z6024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вакуумных и газовых систем;</w:t>
      </w:r>
    </w:p>
    <w:bookmarkEnd w:id="5960"/>
    <w:bookmarkStart w:name="z6025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ионных источников, плазмотронов и реакционноразрядных камер, методы их настройки и регулировки;</w:t>
      </w:r>
    </w:p>
    <w:bookmarkEnd w:id="5961"/>
    <w:bookmarkStart w:name="z6026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плазмохимических процессов осаждения пленок, по обработке и травлению поверхности полупроводниковых пластин и материалов;</w:t>
      </w:r>
    </w:p>
    <w:bookmarkEnd w:id="5962"/>
    <w:bookmarkStart w:name="z6027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обработки поверхности на характеристики полупроводниковых приборов;</w:t>
      </w:r>
    </w:p>
    <w:bookmarkEnd w:id="5963"/>
    <w:bookmarkStart w:name="z6028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режима работы плазмохимического оборудования различных типов для получения заданных параметров пленок;</w:t>
      </w:r>
    </w:p>
    <w:bookmarkEnd w:id="5964"/>
    <w:bookmarkStart w:name="z6029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плазмохимической обработки.</w:t>
      </w:r>
    </w:p>
    <w:bookmarkEnd w:id="5965"/>
    <w:bookmarkStart w:name="z6030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Требуется среднее профессиональное образование.</w:t>
      </w:r>
    </w:p>
    <w:bookmarkEnd w:id="5966"/>
    <w:bookmarkStart w:name="z6031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Примеры работ:</w:t>
      </w:r>
    </w:p>
    <w:bookmarkEnd w:id="5967"/>
    <w:bookmarkStart w:name="z6032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кремниевые пластины - плазмохимическое травление Si3N4, AL2O3, ванадия.</w:t>
      </w:r>
    </w:p>
    <w:bookmarkEnd w:id="5968"/>
    <w:bookmarkStart w:name="z6033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плазмохимических процессов, 7-й разряд</w:t>
      </w:r>
    </w:p>
    <w:bookmarkEnd w:id="5969"/>
    <w:bookmarkStart w:name="z6034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Характеристика работ:</w:t>
      </w:r>
    </w:p>
    <w:bookmarkEnd w:id="5970"/>
    <w:bookmarkStart w:name="z6035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плазмохимической очистки и травления полупроводниковых материалов на экспериментальном и опытном оборудовании.</w:t>
      </w:r>
    </w:p>
    <w:bookmarkEnd w:id="5971"/>
    <w:bookmarkStart w:name="z6036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многостадийных процессов травления.</w:t>
      </w:r>
    </w:p>
    <w:bookmarkEnd w:id="5972"/>
    <w:bookmarkStart w:name="z6037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плазмохимическое травление многослойных структур.</w:t>
      </w:r>
    </w:p>
    <w:bookmarkEnd w:id="5973"/>
    <w:bookmarkStart w:name="z6038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анизатропное травление поликремния.</w:t>
      </w:r>
    </w:p>
    <w:bookmarkEnd w:id="5974"/>
    <w:bookmarkStart w:name="z6039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внутрикамерного устройства и его чистка.</w:t>
      </w:r>
    </w:p>
    <w:bookmarkEnd w:id="5975"/>
    <w:bookmarkStart w:name="z6040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течей вакуумных систем и принятие мер к их устранению.</w:t>
      </w:r>
    </w:p>
    <w:bookmarkEnd w:id="5976"/>
    <w:bookmarkStart w:name="z6041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Должен знать:</w:t>
      </w:r>
    </w:p>
    <w:bookmarkEnd w:id="5977"/>
    <w:bookmarkStart w:name="z6042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экспериментального и опытного оборудования для проведения плазмохимических процессов;</w:t>
      </w:r>
    </w:p>
    <w:bookmarkEnd w:id="5978"/>
    <w:bookmarkStart w:name="z6043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плазмохимического травления многослойных структур и ведения многостадийных процессов;</w:t>
      </w:r>
    </w:p>
    <w:bookmarkEnd w:id="5979"/>
    <w:bookmarkStart w:name="z6044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отыскания течей в вакуумных системах и способы их устранения и предупреждения.</w:t>
      </w:r>
    </w:p>
    <w:bookmarkEnd w:id="5980"/>
    <w:bookmarkStart w:name="z6045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Требуется среднее профессиональное образование.</w:t>
      </w:r>
    </w:p>
    <w:bookmarkEnd w:id="5981"/>
    <w:bookmarkStart w:name="z6046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Примеры работ:</w:t>
      </w:r>
    </w:p>
    <w:bookmarkEnd w:id="5982"/>
    <w:bookmarkStart w:name="z6047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кремниевые пластины - плазмохимическое травление АL/SL; ASI/TIW;</w:t>
      </w:r>
    </w:p>
    <w:bookmarkEnd w:id="5983"/>
    <w:bookmarkStart w:name="z6048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кремниевые пластины - плазмохимическое травление ФСС, БФСС, SIО2 селективно к SI, ПКК при формировании контактов</w:t>
      </w:r>
    </w:p>
    <w:bookmarkEnd w:id="5984"/>
    <w:bookmarkStart w:name="z6049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Оператор микросварки</w:t>
      </w:r>
    </w:p>
    <w:bookmarkEnd w:id="5985"/>
    <w:bookmarkStart w:name="z6050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микросварки, 4-й разряд</w:t>
      </w:r>
    </w:p>
    <w:bookmarkEnd w:id="5986"/>
    <w:bookmarkStart w:name="z6051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5987"/>
    <w:bookmarkStart w:name="z6052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разварки внутренних межсоединений на установках с ручным совмещением инструмента под микроскопом;</w:t>
      </w:r>
    </w:p>
    <w:bookmarkEnd w:id="5988"/>
    <w:bookmarkStart w:name="z6053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на рабочем столике арматуры, полупроводниковых приборов, кассет с загруженными приборами для разварки;</w:t>
      </w:r>
    </w:p>
    <w:bookmarkEnd w:id="5989"/>
    <w:bookmarkStart w:name="z6054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термокомпрессирование выводов к триодам, диодам, твердым схемам с контактными площадками на установках термокомпрессии;</w:t>
      </w:r>
    </w:p>
    <w:bookmarkEnd w:id="5990"/>
    <w:bookmarkStart w:name="z6055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разводка и сварка под микроскопом выводов триодов и диодных блоков сложных микросхем;</w:t>
      </w:r>
    </w:p>
    <w:bookmarkEnd w:id="5991"/>
    <w:bookmarkStart w:name="z6056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зачистка, прочистка сварочного инструмента;</w:t>
      </w:r>
    </w:p>
    <w:bookmarkEnd w:id="5992"/>
    <w:bookmarkStart w:name="z6057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в сварочный инструмент;</w:t>
      </w:r>
    </w:p>
    <w:bookmarkEnd w:id="5993"/>
    <w:bookmarkStart w:name="z6058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диаметра "шарика", высоты петли с помощью оптических приборов.</w:t>
      </w:r>
    </w:p>
    <w:bookmarkEnd w:id="5994"/>
    <w:bookmarkStart w:name="z6059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Должен знать:</w:t>
      </w:r>
    </w:p>
    <w:bookmarkEnd w:id="5995"/>
    <w:bookmarkStart w:name="z6060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работы на установках микросварки и термокомпрессии;</w:t>
      </w:r>
    </w:p>
    <w:bookmarkEnd w:id="5996"/>
    <w:bookmarkStart w:name="z6061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сварке, виды и назначение свариваемых соединений;</w:t>
      </w:r>
    </w:p>
    <w:bookmarkEnd w:id="5997"/>
    <w:bookmarkStart w:name="z6062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узлам и деталям, подлежащим сварке;</w:t>
      </w:r>
    </w:p>
    <w:bookmarkEnd w:id="5998"/>
    <w:bookmarkStart w:name="z6063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5999"/>
    <w:bookmarkStart w:name="z6064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Примеры работ:</w:t>
      </w:r>
    </w:p>
    <w:bookmarkEnd w:id="6000"/>
    <w:bookmarkStart w:name="z6065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ГИМ СВЧ - сварка соединений между контактными площадками на платах, сварка экранов;</w:t>
      </w:r>
    </w:p>
    <w:bookmarkEnd w:id="6001"/>
    <w:bookmarkStart w:name="z6066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индикаторы цифро-знаковые (твердые схемы) - сборка методом термокомпрессии с большим числом выводов на установках типа ЭМ-439; "Контакт-ЗА";</w:t>
      </w:r>
    </w:p>
    <w:bookmarkEnd w:id="6002"/>
    <w:bookmarkStart w:name="z6067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микросборки тонкопленочные - сварка соединений между выводами навесных элементов и контактными площадками плат; сварка соединений между платой и корпусом;</w:t>
      </w:r>
    </w:p>
    <w:bookmarkEnd w:id="6003"/>
    <w:bookmarkStart w:name="z6068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полупроводниковые - сварка соединений между контактными площадками кристалла и траверсами рамки выводной на автоматах монтажа проволочных выводов.</w:t>
      </w:r>
    </w:p>
    <w:bookmarkEnd w:id="6004"/>
    <w:bookmarkStart w:name="z6069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микросварки, 5-й разряд</w:t>
      </w:r>
    </w:p>
    <w:bookmarkEnd w:id="6005"/>
    <w:bookmarkStart w:name="z6070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6006"/>
    <w:bookmarkStart w:name="z6071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разварки внутренних межсоединений на установках микросварки с ручным совмещением инструмента под микроскопом, а также из полуавтоматических, автоматических установках с программным управлением;</w:t>
      </w:r>
    </w:p>
    <w:bookmarkEnd w:id="6007"/>
    <w:bookmarkStart w:name="z6072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разводка и сварка в труднодоступных местах выводов триодов и диодных блоков в сложных и опытных микросхемах;</w:t>
      </w:r>
    </w:p>
    <w:bookmarkEnd w:id="6008"/>
    <w:bookmarkStart w:name="z6073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сварочного инструмента;</w:t>
      </w:r>
    </w:p>
    <w:bookmarkEnd w:id="6009"/>
    <w:bookmarkStart w:name="z6074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технологических режимов и программ;</w:t>
      </w:r>
    </w:p>
    <w:bookmarkEnd w:id="6010"/>
    <w:bookmarkStart w:name="z6075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сварного соединения;</w:t>
      </w:r>
    </w:p>
    <w:bookmarkEnd w:id="6011"/>
    <w:bookmarkStart w:name="z6076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разварки.</w:t>
      </w:r>
    </w:p>
    <w:bookmarkEnd w:id="6012"/>
    <w:bookmarkStart w:name="z6077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Должен знать:</w:t>
      </w:r>
    </w:p>
    <w:bookmarkEnd w:id="6013"/>
    <w:bookmarkStart w:name="z6078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на установках микросварки;</w:t>
      </w:r>
    </w:p>
    <w:bookmarkEnd w:id="6014"/>
    <w:bookmarkStart w:name="z6079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получения контактов и их особенности;</w:t>
      </w:r>
    </w:p>
    <w:bookmarkEnd w:id="6015"/>
    <w:bookmarkStart w:name="z6080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подборки режимов сварки для различных изделий;</w:t>
      </w:r>
    </w:p>
    <w:bookmarkEnd w:id="6016"/>
    <w:bookmarkStart w:name="z6081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возникающего из операции брака и способы его предупреждения;</w:t>
      </w:r>
    </w:p>
    <w:bookmarkEnd w:id="6017"/>
    <w:bookmarkStart w:name="z6082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материалам.</w:t>
      </w:r>
    </w:p>
    <w:bookmarkEnd w:id="6018"/>
    <w:bookmarkStart w:name="z6083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Требуется среднее профессиональное образование.</w:t>
      </w:r>
    </w:p>
    <w:bookmarkEnd w:id="6019"/>
    <w:bookmarkStart w:name="z6084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Примеры работ:</w:t>
      </w:r>
    </w:p>
    <w:bookmarkEnd w:id="6020"/>
    <w:bookmarkStart w:name="z6085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ГИМ СВЧ - приварка золотой проволоки к контактным площадкам плат на установке ЭМ-429М;</w:t>
      </w:r>
    </w:p>
    <w:bookmarkEnd w:id="6021"/>
    <w:bookmarkStart w:name="z6086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полупроводниковые, микросхемы, диодные матрицы - приварка выводов к контактным площадкам кристалла и корпуса;</w:t>
      </w:r>
    </w:p>
    <w:bookmarkEnd w:id="6022"/>
    <w:bookmarkStart w:name="z6087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транзисторы, транзисторные матрицы - присоединение внутренних выводов.</w:t>
      </w:r>
    </w:p>
    <w:bookmarkEnd w:id="6023"/>
    <w:bookmarkStart w:name="z6088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микросварки, 6-й разряд</w:t>
      </w:r>
    </w:p>
    <w:bookmarkEnd w:id="6024"/>
    <w:bookmarkStart w:name="z6089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Характеристика работ:</w:t>
      </w:r>
    </w:p>
    <w:bookmarkEnd w:id="6025"/>
    <w:bookmarkStart w:name="z6090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микросварки на установках с программным управлением;</w:t>
      </w:r>
    </w:p>
    <w:bookmarkEnd w:id="6026"/>
    <w:bookmarkStart w:name="z6091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2-х или более установок микросварки;</w:t>
      </w:r>
    </w:p>
    <w:bookmarkEnd w:id="6027"/>
    <w:bookmarkStart w:name="z6092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разварка внутренних межсоединений микросхем высокой степени интеграции на установках микросварки с ручным совмещением инструмента под микроскопом;</w:t>
      </w:r>
    </w:p>
    <w:bookmarkEnd w:id="6028"/>
    <w:bookmarkStart w:name="z6093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электронно-оптической системы;</w:t>
      </w:r>
    </w:p>
    <w:bookmarkEnd w:id="6029"/>
    <w:bookmarkStart w:name="z6094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сварки новых типов изделий;</w:t>
      </w:r>
    </w:p>
    <w:bookmarkEnd w:id="6030"/>
    <w:bookmarkStart w:name="z6095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координат топологии развариваемой схемы на установках с программным управлением.</w:t>
      </w:r>
    </w:p>
    <w:bookmarkEnd w:id="6031"/>
    <w:bookmarkStart w:name="z6096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Должен знать:</w:t>
      </w:r>
    </w:p>
    <w:bookmarkEnd w:id="6032"/>
    <w:bookmarkStart w:name="z6097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установки микросварки;</w:t>
      </w:r>
    </w:p>
    <w:bookmarkEnd w:id="6033"/>
    <w:bookmarkStart w:name="z6098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работы установки на типовых промышленных приборах;</w:t>
      </w:r>
    </w:p>
    <w:bookmarkEnd w:id="6034"/>
    <w:bookmarkStart w:name="z6099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юстировку электронной схемы;</w:t>
      </w:r>
    </w:p>
    <w:bookmarkEnd w:id="6035"/>
    <w:bookmarkStart w:name="z6100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установок с программным управлением;</w:t>
      </w:r>
    </w:p>
    <w:bookmarkEnd w:id="6036"/>
    <w:bookmarkStart w:name="z6101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приборами;</w:t>
      </w:r>
    </w:p>
    <w:bookmarkEnd w:id="6037"/>
    <w:bookmarkStart w:name="z6102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материалов.</w:t>
      </w:r>
    </w:p>
    <w:bookmarkEnd w:id="6038"/>
    <w:bookmarkStart w:name="z6103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Требуется среднее профессиональное образование.</w:t>
      </w:r>
    </w:p>
    <w:bookmarkEnd w:id="6039"/>
    <w:bookmarkStart w:name="z6104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Примеры работ:</w:t>
      </w:r>
    </w:p>
    <w:bookmarkEnd w:id="6040"/>
    <w:bookmarkStart w:name="z6105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БИС, СБИС - разварка межсоединений.</w:t>
      </w:r>
    </w:p>
    <w:bookmarkEnd w:id="6041"/>
    <w:bookmarkStart w:name="z6106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Оператор термосоединений</w:t>
      </w:r>
    </w:p>
    <w:bookmarkEnd w:id="6042"/>
    <w:bookmarkStart w:name="z6107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термосоединений, 3-й разряд</w:t>
      </w:r>
    </w:p>
    <w:bookmarkEnd w:id="6043"/>
    <w:bookmarkStart w:name="z6108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6044"/>
    <w:bookmarkStart w:name="z6109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 различных деталей и узлов полупроводниковых приборов в атмосфере водорода, азота, а также в окислительной среде;</w:t>
      </w:r>
    </w:p>
    <w:bookmarkEnd w:id="6045"/>
    <w:bookmarkStart w:name="z6110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водородных печей (колпаковых, конвейерных, толкательных и другое);</w:t>
      </w:r>
    </w:p>
    <w:bookmarkEnd w:id="6046"/>
    <w:bookmarkStart w:name="z6111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пайки и других термических режимов (обжига, отжига и так далее);</w:t>
      </w:r>
    </w:p>
    <w:bookmarkEnd w:id="6047"/>
    <w:bookmarkStart w:name="z6112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газовых режимов и скорости конвейерной ленты в печах;</w:t>
      </w:r>
    </w:p>
    <w:bookmarkEnd w:id="6048"/>
    <w:bookmarkStart w:name="z6113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в водородных печах.</w:t>
      </w:r>
    </w:p>
    <w:bookmarkEnd w:id="6049"/>
    <w:bookmarkStart w:name="z6114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6050"/>
    <w:bookmarkStart w:name="z6115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обслуживаемом оборудовании, способы подналадки;</w:t>
      </w:r>
    </w:p>
    <w:bookmarkEnd w:id="6051"/>
    <w:bookmarkStart w:name="z6116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 в пределах выполняемых работ;</w:t>
      </w:r>
    </w:p>
    <w:bookmarkEnd w:id="6052"/>
    <w:bookmarkStart w:name="z6117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контроля степени осушки газов;</w:t>
      </w:r>
    </w:p>
    <w:bookmarkEnd w:id="6053"/>
    <w:bookmarkStart w:name="z6118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продукции.</w:t>
      </w:r>
    </w:p>
    <w:bookmarkEnd w:id="6054"/>
    <w:bookmarkStart w:name="z6119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Примеры работ:</w:t>
      </w:r>
    </w:p>
    <w:bookmarkEnd w:id="6055"/>
    <w:bookmarkStart w:name="z6120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пайка в водородной печи;</w:t>
      </w:r>
    </w:p>
    <w:bookmarkEnd w:id="6056"/>
    <w:bookmarkStart w:name="z6121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диоды - герметизация в печи;</w:t>
      </w:r>
    </w:p>
    <w:bookmarkEnd w:id="6057"/>
    <w:bookmarkStart w:name="z6122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изоляторы - пайка в медный фланец высокотемпературным припоем;</w:t>
      </w:r>
    </w:p>
    <w:bookmarkEnd w:id="6058"/>
    <w:bookmarkStart w:name="z6123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- пайка медных выводов в коваровую трубку;</w:t>
      </w:r>
    </w:p>
    <w:bookmarkEnd w:id="6059"/>
    <w:bookmarkStart w:name="z6124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кристаллы, кристаллодержатель - припаивание к ножке;</w:t>
      </w:r>
    </w:p>
    <w:bookmarkEnd w:id="6060"/>
    <w:bookmarkStart w:name="z6125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основания для микросхем - склеивание в печах в водородной и азотной среде;</w:t>
      </w:r>
    </w:p>
    <w:bookmarkEnd w:id="6061"/>
    <w:bookmarkStart w:name="z6126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переходы - напайка на держатель;</w:t>
      </w:r>
    </w:p>
    <w:bookmarkEnd w:id="6062"/>
    <w:bookmarkStart w:name="z6127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полупроводниковые - вплавление электродов коллектора и эммитера; приплавление выводов коллектора и эммитера; приплавление кристаллов; вжигание никеля; пайка деталей и узлов полупроводниковых приборов с применением мягких и твердых припоев в атмосфере водорода на конвейерных и в колпаковых печах;</w:t>
      </w:r>
    </w:p>
    <w:bookmarkEnd w:id="6063"/>
    <w:bookmarkStart w:name="z6128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штыри, выводы, основания, детали - отжиг.</w:t>
      </w:r>
    </w:p>
    <w:bookmarkEnd w:id="6064"/>
    <w:bookmarkStart w:name="z6129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термосоединений, 4-й разряд</w:t>
      </w:r>
    </w:p>
    <w:bookmarkEnd w:id="6065"/>
    <w:bookmarkStart w:name="z6130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6066"/>
    <w:bookmarkStart w:name="z6131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пайки;</w:t>
      </w:r>
    </w:p>
    <w:bookmarkEnd w:id="6067"/>
    <w:bookmarkStart w:name="z6132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обслуживание водородных печей (колпаковых, конвейерных и так далее);</w:t>
      </w:r>
    </w:p>
    <w:bookmarkEnd w:id="6068"/>
    <w:bookmarkStart w:name="z6133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кривой распределения температуры по зонам;</w:t>
      </w:r>
    </w:p>
    <w:bookmarkEnd w:id="6069"/>
    <w:bookmarkStart w:name="z6134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пайки;</w:t>
      </w:r>
    </w:p>
    <w:bookmarkEnd w:id="6070"/>
    <w:bookmarkStart w:name="z6135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пайки и вакуумноплотного спая.</w:t>
      </w:r>
    </w:p>
    <w:bookmarkEnd w:id="6071"/>
    <w:bookmarkStart w:name="z6136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Должен знать:</w:t>
      </w:r>
    </w:p>
    <w:bookmarkEnd w:id="6072"/>
    <w:bookmarkStart w:name="z6137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моделей, правила наладки и проверки на точность обслуживаемого оборудования; устройство, назначение и условия применения контрольно-измерительных приборов;</w:t>
      </w:r>
    </w:p>
    <w:bookmarkEnd w:id="6073"/>
    <w:bookmarkStart w:name="z6138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процессов пайки;</w:t>
      </w:r>
    </w:p>
    <w:bookmarkEnd w:id="6074"/>
    <w:bookmarkStart w:name="z6139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газам;</w:t>
      </w:r>
    </w:p>
    <w:bookmarkEnd w:id="6075"/>
    <w:bookmarkStart w:name="z6140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электротехники.</w:t>
      </w:r>
    </w:p>
    <w:bookmarkEnd w:id="6076"/>
    <w:bookmarkStart w:name="z6141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Примеры работ:</w:t>
      </w:r>
    </w:p>
    <w:bookmarkEnd w:id="6077"/>
    <w:bookmarkStart w:name="z6142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- спекание в водородной печи;</w:t>
      </w:r>
    </w:p>
    <w:bookmarkEnd w:id="6078"/>
    <w:bookmarkStart w:name="z6143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бусы - вплавление;</w:t>
      </w:r>
    </w:p>
    <w:bookmarkEnd w:id="6079"/>
    <w:bookmarkStart w:name="z6144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 коллекторный - пайка с помощью флюса, паяльной пасты;</w:t>
      </w:r>
    </w:p>
    <w:bookmarkEnd w:id="6080"/>
    <w:bookmarkStart w:name="z6145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полупроводниковых приборов - спекание в водородных печах;</w:t>
      </w:r>
    </w:p>
    <w:bookmarkEnd w:id="6081"/>
    <w:bookmarkStart w:name="z6146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корпуса приборов, полученные методом шликерного литья - спекание;</w:t>
      </w:r>
    </w:p>
    <w:bookmarkEnd w:id="6082"/>
    <w:bookmarkStart w:name="z6147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полупроводниковые - пайка арматуры; вплавление электродов в пластину;</w:t>
      </w:r>
    </w:p>
    <w:bookmarkEnd w:id="6083"/>
    <w:bookmarkStart w:name="z6148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полупроводниковые - получение вакуумноплотного соединения стекла с металлом в конвейерных или силитовых печах в атмосфере азота и в окислительной среде;</w:t>
      </w:r>
    </w:p>
    <w:bookmarkEnd w:id="6084"/>
    <w:bookmarkStart w:name="z6149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термокомпенсаторы - спекание;</w:t>
      </w:r>
    </w:p>
    <w:bookmarkEnd w:id="6085"/>
    <w:bookmarkStart w:name="z6150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цоколи, основания, упоры, толкатели - спай стекла с металлом.</w:t>
      </w:r>
    </w:p>
    <w:bookmarkEnd w:id="6086"/>
    <w:bookmarkStart w:name="z6151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Оператор элионных процессов</w:t>
      </w:r>
    </w:p>
    <w:bookmarkEnd w:id="6087"/>
    <w:bookmarkStart w:name="z6152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элионных процессов, 4-й разряд</w:t>
      </w:r>
    </w:p>
    <w:bookmarkEnd w:id="6088"/>
    <w:bookmarkStart w:name="z6153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6089"/>
    <w:bookmarkStart w:name="z6154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элионного процесса обработки (легирования, микрофрезерования, микросварки, резки, создания р-п переходов) на установках специализированного типа;</w:t>
      </w:r>
    </w:p>
    <w:bookmarkEnd w:id="6090"/>
    <w:bookmarkStart w:name="z6155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установок к процессу обработки, включение форвакуумных насосов; вывод высоковакуумных агрегатов в рабочий режим, включение вспомогательного электрического оборудования, загрузка контейнера с обрабатываемым материалом (пластинами) в приемное устройство; подготовка и включение ионного (электронного) источника;</w:t>
      </w:r>
    </w:p>
    <w:bookmarkEnd w:id="6091"/>
    <w:bookmarkStart w:name="z6156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оборудования с помощью контрольно-измерительных приборов и поддержание заданных режимов обработки;</w:t>
      </w:r>
    </w:p>
    <w:bookmarkEnd w:id="6092"/>
    <w:bookmarkStart w:name="z6157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рабочего журнала;</w:t>
      </w:r>
    </w:p>
    <w:bookmarkEnd w:id="6093"/>
    <w:bookmarkStart w:name="z6158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отдельных простых и средней сложности узлов и механизмов установок под руководством оператора более высокой квалификации.</w:t>
      </w:r>
    </w:p>
    <w:bookmarkEnd w:id="6094"/>
    <w:bookmarkStart w:name="z6159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установок в технически исправном состоянии.</w:t>
      </w:r>
    </w:p>
    <w:bookmarkEnd w:id="6095"/>
    <w:bookmarkStart w:name="z6160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6096"/>
    <w:bookmarkStart w:name="z6161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обслуживания установок специализированного типа;</w:t>
      </w:r>
    </w:p>
    <w:bookmarkEnd w:id="6097"/>
    <w:bookmarkStart w:name="z6162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основы вакуумной техники в пределах выполняемой работы;</w:t>
      </w:r>
    </w:p>
    <w:bookmarkEnd w:id="6098"/>
    <w:bookmarkStart w:name="z6163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высоковольтным оборудованием;</w:t>
      </w:r>
    </w:p>
    <w:bookmarkEnd w:id="6099"/>
    <w:bookmarkStart w:name="z6164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контроля элионного процесса обработки и системы вакуума в установке;</w:t>
      </w:r>
    </w:p>
    <w:bookmarkEnd w:id="6100"/>
    <w:bookmarkStart w:name="z6165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установки, характерные неисправности и методы их устранения.</w:t>
      </w:r>
    </w:p>
    <w:bookmarkEnd w:id="6101"/>
    <w:bookmarkStart w:name="z6166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элионных процессов, 5-й разряд</w:t>
      </w:r>
    </w:p>
    <w:bookmarkEnd w:id="6102"/>
    <w:bookmarkStart w:name="z6167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Характеристика работ:</w:t>
      </w:r>
    </w:p>
    <w:bookmarkEnd w:id="6103"/>
    <w:bookmarkStart w:name="z6168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элионного процесса обработки (легирование, микрофрезерование, микросварка, резка, создание р-п переходов и так далее) на установках универсального типа и на установках с программным управлением;</w:t>
      </w:r>
    </w:p>
    <w:bookmarkEnd w:id="6104"/>
    <w:bookmarkStart w:name="z6169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установок на заданный технологический режим;</w:t>
      </w:r>
    </w:p>
    <w:bookmarkEnd w:id="6105"/>
    <w:bookmarkStart w:name="z6170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определение величины и устранение вакуумных течей;</w:t>
      </w:r>
    </w:p>
    <w:bookmarkEnd w:id="6106"/>
    <w:bookmarkStart w:name="z6171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различной сложности узлов и механизмов установок.</w:t>
      </w:r>
    </w:p>
    <w:bookmarkEnd w:id="6107"/>
    <w:bookmarkStart w:name="z6172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Должен знать:</w:t>
      </w:r>
    </w:p>
    <w:bookmarkEnd w:id="6108"/>
    <w:bookmarkStart w:name="z6173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и электрическую схемы установок универсального типа;</w:t>
      </w:r>
    </w:p>
    <w:bookmarkEnd w:id="6109"/>
    <w:bookmarkStart w:name="z6174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bookmarkEnd w:id="6110"/>
    <w:bookmarkStart w:name="z6175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наладки установок на заданный режим;</w:t>
      </w:r>
    </w:p>
    <w:bookmarkEnd w:id="6111"/>
    <w:bookmarkStart w:name="z6176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приборов для контроля процесса обработки;</w:t>
      </w:r>
    </w:p>
    <w:bookmarkEnd w:id="6112"/>
    <w:bookmarkStart w:name="z6177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подготовки и ввода информации в вычислительную машину для управления технологическим процессом;</w:t>
      </w:r>
    </w:p>
    <w:bookmarkEnd w:id="6113"/>
    <w:bookmarkStart w:name="z6178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процессе работы установок;</w:t>
      </w:r>
    </w:p>
    <w:bookmarkEnd w:id="6114"/>
    <w:bookmarkStart w:name="z6179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вакуумной техники.</w:t>
      </w:r>
    </w:p>
    <w:bookmarkEnd w:id="6115"/>
    <w:bookmarkStart w:name="z6180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элионных процессов, 6-й разряд</w:t>
      </w:r>
    </w:p>
    <w:bookmarkEnd w:id="6116"/>
    <w:bookmarkStart w:name="z6181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Характеристика работ:</w:t>
      </w:r>
    </w:p>
    <w:bookmarkEnd w:id="6117"/>
    <w:bookmarkStart w:name="z6182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элионного процесса обработки (легирование, микрофрезерование, микросварка, резка, создание р-п переходов и другое) на экспериментальных и опытных установках;</w:t>
      </w:r>
    </w:p>
    <w:bookmarkEnd w:id="6118"/>
    <w:bookmarkStart w:name="z6183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технологических режимов и настройка отклоняющей (управляющей) системы на различные рабочие режимы обработки; определение причин отклонения от заданных режимов обработки и их устранение;</w:t>
      </w:r>
    </w:p>
    <w:bookmarkEnd w:id="6119"/>
    <w:bookmarkStart w:name="z6184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сложных узлов и механизмов всех типов;</w:t>
      </w:r>
    </w:p>
    <w:bookmarkEnd w:id="6120"/>
    <w:bookmarkStart w:name="z6185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низких разрядов.</w:t>
      </w:r>
    </w:p>
    <w:bookmarkEnd w:id="6121"/>
    <w:bookmarkStart w:name="z6186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Должен знать:</w:t>
      </w:r>
    </w:p>
    <w:bookmarkEnd w:id="6122"/>
    <w:bookmarkStart w:name="z6187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правила проверки и настройки установок всех типов и особенности их эксплуатации;</w:t>
      </w:r>
    </w:p>
    <w:bookmarkEnd w:id="6123"/>
    <w:bookmarkStart w:name="z6188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основы элионных процессов обработки;</w:t>
      </w:r>
    </w:p>
    <w:bookmarkEnd w:id="6124"/>
    <w:bookmarkStart w:name="z6189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оптимальных режимов работы установок.</w:t>
      </w:r>
    </w:p>
    <w:bookmarkEnd w:id="6125"/>
    <w:bookmarkStart w:name="z6190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Требуется среднее профессиональное образование.</w:t>
      </w:r>
    </w:p>
    <w:bookmarkEnd w:id="6126"/>
    <w:bookmarkStart w:name="z6191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Скрайбировщик пластин</w:t>
      </w:r>
    </w:p>
    <w:bookmarkEnd w:id="6127"/>
    <w:bookmarkStart w:name="z6192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Скрайбировщик пластин, 3-й разряд</w:t>
      </w:r>
    </w:p>
    <w:bookmarkEnd w:id="6128"/>
    <w:bookmarkStart w:name="z6193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6129"/>
    <w:bookmarkStart w:name="z6194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скрайбирование пластин на кристаллы заданной геометрии на установках различных типов;</w:t>
      </w:r>
    </w:p>
    <w:bookmarkEnd w:id="6130"/>
    <w:bookmarkStart w:name="z6195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скрайбирование ситалловых пластин;</w:t>
      </w:r>
    </w:p>
    <w:bookmarkEnd w:id="6131"/>
    <w:bookmarkStart w:name="z6196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исходных параметров обрабатываемых пластин на наладочном пульте;</w:t>
      </w:r>
    </w:p>
    <w:bookmarkEnd w:id="6132"/>
    <w:bookmarkStart w:name="z6197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пульте управления шага реза;</w:t>
      </w:r>
    </w:p>
    <w:bookmarkEnd w:id="6133"/>
    <w:bookmarkStart w:name="z6198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обломка пластин по габаритному размеру;</w:t>
      </w:r>
    </w:p>
    <w:bookmarkEnd w:id="6134"/>
    <w:bookmarkStart w:name="z6199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пластины на кристаллы после скрайбирования с помощью приспособлений;</w:t>
      </w:r>
    </w:p>
    <w:bookmarkEnd w:id="6135"/>
    <w:bookmarkStart w:name="z6200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деление пластин на кристаллы (вручную);</w:t>
      </w:r>
    </w:p>
    <w:bookmarkEnd w:id="6136"/>
    <w:bookmarkStart w:name="z6201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деления на глаз и под микроскопом;</w:t>
      </w:r>
    </w:p>
    <w:bookmarkEnd w:id="6137"/>
    <w:bookmarkStart w:name="z6202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полученных кристаллов и контроль габаритов с помощью микрометра.</w:t>
      </w:r>
    </w:p>
    <w:bookmarkEnd w:id="6138"/>
    <w:bookmarkStart w:name="z6203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Должен знать:</w:t>
      </w:r>
    </w:p>
    <w:bookmarkEnd w:id="6139"/>
    <w:bookmarkStart w:name="z6204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систему управления установки скрайбирования;</w:t>
      </w:r>
    </w:p>
    <w:bookmarkEnd w:id="6140"/>
    <w:bookmarkStart w:name="z6205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микроскопом;</w:t>
      </w:r>
    </w:p>
    <w:bookmarkEnd w:id="6141"/>
    <w:bookmarkStart w:name="z6206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полупроводниковых материалов;</w:t>
      </w:r>
    </w:p>
    <w:bookmarkEnd w:id="6142"/>
    <w:bookmarkStart w:name="z6207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6143"/>
    <w:bookmarkStart w:name="z6208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оптики;</w:t>
      </w:r>
    </w:p>
    <w:bookmarkEnd w:id="6144"/>
    <w:bookmarkStart w:name="z6209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качеству и размерам кристаллов;</w:t>
      </w:r>
    </w:p>
    <w:bookmarkEnd w:id="6145"/>
    <w:bookmarkStart w:name="z6210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микрометром.</w:t>
      </w:r>
    </w:p>
    <w:bookmarkEnd w:id="6146"/>
    <w:bookmarkStart w:name="z6211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Примеры работ:</w:t>
      </w:r>
    </w:p>
    <w:bookmarkEnd w:id="6147"/>
    <w:bookmarkStart w:name="z6212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- отбраковка замаркированных кристаллов с помощью магнитного сепаратора;</w:t>
      </w:r>
    </w:p>
    <w:bookmarkEnd w:id="6148"/>
    <w:bookmarkStart w:name="z6213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и керамические - скрайбирование;</w:t>
      </w:r>
    </w:p>
    <w:bookmarkEnd w:id="6149"/>
    <w:bookmarkStart w:name="z6214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- ломка на кристаллы;</w:t>
      </w:r>
    </w:p>
    <w:bookmarkEnd w:id="6150"/>
    <w:bookmarkStart w:name="z6215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подложки ситалловые - скрайбирование.</w:t>
      </w:r>
    </w:p>
    <w:bookmarkEnd w:id="6151"/>
    <w:bookmarkStart w:name="z6216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Скрайбировщик пластин, 4-й разряд</w:t>
      </w:r>
    </w:p>
    <w:bookmarkEnd w:id="6152"/>
    <w:bookmarkStart w:name="z6217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Характеристика работ:</w:t>
      </w:r>
    </w:p>
    <w:bookmarkEnd w:id="6153"/>
    <w:bookmarkStart w:name="z6218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скрайбирование пластин на кристаллы заданной геометрии с размерами разделяющей дорожки не более 100 мкм;</w:t>
      </w:r>
    </w:p>
    <w:bookmarkEnd w:id="6154"/>
    <w:bookmarkStart w:name="z6219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установки и режущего инструмента (алмазного резца) на скрайбирование пластин заданных размеров;</w:t>
      </w:r>
    </w:p>
    <w:bookmarkEnd w:id="6155"/>
    <w:bookmarkStart w:name="z6220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резца под микроскопом;</w:t>
      </w:r>
    </w:p>
    <w:bookmarkEnd w:id="6156"/>
    <w:bookmarkStart w:name="z6221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режимов резания;</w:t>
      </w:r>
    </w:p>
    <w:bookmarkEnd w:id="6157"/>
    <w:bookmarkStart w:name="z6222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режущего инструмента.</w:t>
      </w:r>
    </w:p>
    <w:bookmarkEnd w:id="6158"/>
    <w:bookmarkStart w:name="z6223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Должен знать:</w:t>
      </w:r>
    </w:p>
    <w:bookmarkEnd w:id="6159"/>
    <w:bookmarkStart w:name="z6224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полуавтоматов и автоматов для скрайбирования;</w:t>
      </w:r>
    </w:p>
    <w:bookmarkEnd w:id="6160"/>
    <w:bookmarkStart w:name="z6225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и наладки скрайберной установки;</w:t>
      </w:r>
    </w:p>
    <w:bookmarkEnd w:id="6161"/>
    <w:bookmarkStart w:name="z6226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величины усилия резца с помощью измерительного инструмента;</w:t>
      </w:r>
    </w:p>
    <w:bookmarkEnd w:id="6162"/>
    <w:bookmarkStart w:name="z6227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режущей кромки алмазного резца;</w:t>
      </w:r>
    </w:p>
    <w:bookmarkEnd w:id="6163"/>
    <w:bookmarkStart w:name="z6228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скрайбирования.</w:t>
      </w:r>
    </w:p>
    <w:bookmarkEnd w:id="6164"/>
    <w:bookmarkStart w:name="z6229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Примеры работ:</w:t>
      </w:r>
    </w:p>
    <w:bookmarkEnd w:id="6165"/>
    <w:bookmarkStart w:name="z6230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- скрайбирование на установках типа "Алмаз".</w:t>
      </w:r>
    </w:p>
    <w:bookmarkEnd w:id="6166"/>
    <w:bookmarkStart w:name="z6231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Фотограф прецизионной фотолитографии</w:t>
      </w:r>
    </w:p>
    <w:bookmarkEnd w:id="6167"/>
    <w:bookmarkStart w:name="z6232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Фотограф прецизионной фотолитографии, 3-й разряд</w:t>
      </w:r>
    </w:p>
    <w:bookmarkEnd w:id="6168"/>
    <w:bookmarkStart w:name="z6233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Характеристика работ:</w:t>
      </w:r>
    </w:p>
    <w:bookmarkEnd w:id="6169"/>
    <w:bookmarkStart w:name="z6234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эмульсионных, металлизированных промежуточных оригиналов и фотошаблонов на фотокамере, фотоштампах;</w:t>
      </w:r>
    </w:p>
    <w:bookmarkEnd w:id="6170"/>
    <w:bookmarkStart w:name="z6235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простых металлизированных промежуточных оригиналов к мультипликации;</w:t>
      </w:r>
    </w:p>
    <w:bookmarkEnd w:id="6171"/>
    <w:bookmarkStart w:name="z6236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пленочных фотошаблонов;</w:t>
      </w:r>
    </w:p>
    <w:bookmarkEnd w:id="6172"/>
    <w:bookmarkStart w:name="z6237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фотошаблонов односторонних печатных плат;</w:t>
      </w:r>
    </w:p>
    <w:bookmarkEnd w:id="6173"/>
    <w:bookmarkStart w:name="z6238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экспонирования и фотообработки для эмульсионных и фоторезистивных стеклопластин;</w:t>
      </w:r>
    </w:p>
    <w:bookmarkEnd w:id="6174"/>
    <w:bookmarkStart w:name="z6239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фотографическая печать;</w:t>
      </w:r>
    </w:p>
    <w:bookmarkEnd w:id="6175"/>
    <w:bookmarkStart w:name="z6240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перепечатка фотошаблонов с рабочего оригинала;</w:t>
      </w:r>
    </w:p>
    <w:bookmarkEnd w:id="6176"/>
    <w:bookmarkStart w:name="z6241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пробного и тестовых отсъемов на генераторе изображений, фотокамерах и фотоштампах;</w:t>
      </w:r>
    </w:p>
    <w:bookmarkEnd w:id="6177"/>
    <w:bookmarkStart w:name="z6242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обработки фотослоя.</w:t>
      </w:r>
    </w:p>
    <w:bookmarkEnd w:id="6178"/>
    <w:bookmarkStart w:name="z6243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Должен знать:</w:t>
      </w:r>
    </w:p>
    <w:bookmarkEnd w:id="6179"/>
    <w:bookmarkStart w:name="z6244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подналадки и принцип действия обслуживаемого оборудования;</w:t>
      </w:r>
    </w:p>
    <w:bookmarkEnd w:id="6180"/>
    <w:bookmarkStart w:name="z6245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данные фотокамеры;</w:t>
      </w:r>
    </w:p>
    <w:bookmarkEnd w:id="6181"/>
    <w:bookmarkStart w:name="z6246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экспонирования, проявления и фиксации;</w:t>
      </w:r>
    </w:p>
    <w:bookmarkEnd w:id="6182"/>
    <w:bookmarkStart w:name="z6247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фотохимии, оптики, фотолитографии;</w:t>
      </w:r>
    </w:p>
    <w:bookmarkEnd w:id="6183"/>
    <w:bookmarkStart w:name="z6248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проверки работы оборудования.</w:t>
      </w:r>
    </w:p>
    <w:bookmarkEnd w:id="6184"/>
    <w:bookmarkStart w:name="z6249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Примеры работ:</w:t>
      </w:r>
    </w:p>
    <w:bookmarkEnd w:id="6185"/>
    <w:bookmarkStart w:name="z6250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диэлектрик-металл-полупроводник и малые интегральные схемы - изготовление эмульсионного и металлизированного промежуточного оригинала; изготовление металлизированного эталонного фотошаблона;</w:t>
      </w:r>
    </w:p>
    <w:bookmarkEnd w:id="6186"/>
    <w:bookmarkStart w:name="z6251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фотошаблоны пленочные - изготовление с белков;</w:t>
      </w:r>
    </w:p>
    <w:bookmarkEnd w:id="6187"/>
    <w:bookmarkStart w:name="z6252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односторонних печатных плат - изготовление;</w:t>
      </w:r>
    </w:p>
    <w:bookmarkEnd w:id="6188"/>
    <w:bookmarkStart w:name="z6253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фотопластины - проявление на основе эмульсии сухого коллодиона;</w:t>
      </w:r>
    </w:p>
    <w:bookmarkEnd w:id="6189"/>
    <w:bookmarkStart w:name="z6254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штриховые негативы - контактная печать на фотобумаге.</w:t>
      </w:r>
    </w:p>
    <w:bookmarkEnd w:id="6190"/>
    <w:bookmarkStart w:name="z6255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Фотограф прецизионной фотолитографии, 4-й разряд</w:t>
      </w:r>
    </w:p>
    <w:bookmarkEnd w:id="6191"/>
    <w:bookmarkStart w:name="z6256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Характеристика работ:</w:t>
      </w:r>
    </w:p>
    <w:bookmarkEnd w:id="6192"/>
    <w:bookmarkStart w:name="z6257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эмульсионных, металлизированных промежуточных оригиналов и фотошаблонов средней сложности на различном оборудовании;</w:t>
      </w:r>
    </w:p>
    <w:bookmarkEnd w:id="6193"/>
    <w:bookmarkStart w:name="z6258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металлизированных промежуточных оригиналов средней сложности к мультипликации;</w:t>
      </w:r>
    </w:p>
    <w:bookmarkEnd w:id="6194"/>
    <w:bookmarkStart w:name="z6259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пленочных фотошаблонов двухсторонних печатных плат;</w:t>
      </w:r>
    </w:p>
    <w:bookmarkEnd w:id="6195"/>
    <w:bookmarkStart w:name="z6260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мультипликация пленочных фотошаблонов с точностью ±50 мкм на фотокамере;</w:t>
      </w:r>
    </w:p>
    <w:bookmarkEnd w:id="6196"/>
    <w:bookmarkStart w:name="z6261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обработки фотопластин или фоторезистивных пластин при изготовлении промежуточных оригиналов и фотошаблонов;</w:t>
      </w:r>
    </w:p>
    <w:bookmarkEnd w:id="6197"/>
    <w:bookmarkStart w:name="z6262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настройка установки и оптики для получения несложных фотошаблонов;</w:t>
      </w:r>
    </w:p>
    <w:bookmarkEnd w:id="6198"/>
    <w:bookmarkStart w:name="z6263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размеров на фотошаблоне с помощью микроскопов;</w:t>
      </w:r>
    </w:p>
    <w:bookmarkEnd w:id="6199"/>
    <w:bookmarkStart w:name="z6264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проявителей и травителей для хромированных стеклопластин.</w:t>
      </w:r>
    </w:p>
    <w:bookmarkEnd w:id="6200"/>
    <w:bookmarkStart w:name="z6265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Должен знать:</w:t>
      </w:r>
    </w:p>
    <w:bookmarkEnd w:id="6201"/>
    <w:bookmarkStart w:name="z6266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 и методы настройки оборудования;</w:t>
      </w:r>
    </w:p>
    <w:bookmarkEnd w:id="6202"/>
    <w:bookmarkStart w:name="z6267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фотохимические процессы, протекающие при обработке фотоматериалов (эмульсии, резисты);</w:t>
      </w:r>
    </w:p>
    <w:bookmarkEnd w:id="6203"/>
    <w:bookmarkStart w:name="z6268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 и их роль в процессе фотообработки;</w:t>
      </w:r>
    </w:p>
    <w:bookmarkEnd w:id="6204"/>
    <w:bookmarkStart w:name="z6269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характеристики фотоматериалов (светочувствительность, зернистость, разрешающая способность, вуаль, контрастность изображения, фотографическая широта);</w:t>
      </w:r>
    </w:p>
    <w:bookmarkEnd w:id="6205"/>
    <w:bookmarkStart w:name="z6270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фотолитографический процесс, общие понятия по корректировке режимов;</w:t>
      </w:r>
    </w:p>
    <w:bookmarkEnd w:id="6206"/>
    <w:bookmarkStart w:name="z6271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 микроскопами.</w:t>
      </w:r>
    </w:p>
    <w:bookmarkEnd w:id="6207"/>
    <w:bookmarkStart w:name="z6272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Примеры работ:</w:t>
      </w:r>
    </w:p>
    <w:bookmarkEnd w:id="6208"/>
    <w:bookmarkStart w:name="z6273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двухсторонние оригиналы - настройка фотоаппарата на размер, фотографирование;</w:t>
      </w:r>
    </w:p>
    <w:bookmarkEnd w:id="6209"/>
    <w:bookmarkStart w:name="z6274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СИС, СВЧ (средние интегральные схемы и изделия сверхвысокочастотные):</w:t>
      </w:r>
    </w:p>
    <w:bookmarkEnd w:id="6210"/>
    <w:bookmarkStart w:name="z6275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экспресс-контроля фотошаблонных заготовок (ФШЗ);</w:t>
      </w:r>
    </w:p>
    <w:bookmarkEnd w:id="6211"/>
    <w:bookmarkStart w:name="z6276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эмульсионного и металлизированного промежуточного оригинала;</w:t>
      </w:r>
    </w:p>
    <w:bookmarkEnd w:id="6212"/>
    <w:bookmarkStart w:name="z6277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металлизированного промежуточного оригинала к мультипликации;</w:t>
      </w:r>
    </w:p>
    <w:bookmarkEnd w:id="6213"/>
    <w:bookmarkStart w:name="z6278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металлизированных эталонных фотошаблонов;</w:t>
      </w:r>
    </w:p>
    <w:bookmarkEnd w:id="6214"/>
    <w:bookmarkStart w:name="z6279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дефектных промежуточных оригиналов и фотошаблонов на ретушере.</w:t>
      </w:r>
    </w:p>
    <w:bookmarkEnd w:id="6215"/>
    <w:bookmarkStart w:name="z6280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пленочный мультиплицированный фотошаблон - изготовление.</w:t>
      </w:r>
    </w:p>
    <w:bookmarkEnd w:id="6216"/>
    <w:bookmarkStart w:name="z6281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Фотограф прецизионной фотолитографии, 5-й разряд</w:t>
      </w:r>
    </w:p>
    <w:bookmarkEnd w:id="6217"/>
    <w:bookmarkStart w:name="z6282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6218"/>
    <w:bookmarkStart w:name="z6283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эмульсионных, металлизированных промежуточных оригиналов и фотошаблонов;</w:t>
      </w:r>
    </w:p>
    <w:bookmarkEnd w:id="6219"/>
    <w:bookmarkStart w:name="z6284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пленочных фотошаблонов НЭЧ и выводных рамок методом мультипликации с точностью совмещения до 20 мкм;</w:t>
      </w:r>
    </w:p>
    <w:bookmarkEnd w:id="6220"/>
    <w:bookmarkStart w:name="z6285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фотошаблонов, многослойных печатных плат;</w:t>
      </w:r>
    </w:p>
    <w:bookmarkEnd w:id="6221"/>
    <w:bookmarkStart w:name="z6286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обработки;</w:t>
      </w:r>
    </w:p>
    <w:bookmarkEnd w:id="6222"/>
    <w:bookmarkStart w:name="z6287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метода обработки фотоматериалов и проведения технологических операций по обработке фотошаблонов;</w:t>
      </w:r>
    </w:p>
    <w:bookmarkEnd w:id="6223"/>
    <w:bookmarkStart w:name="z6288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установок, подбор оптики, выбор фотоматериалов для изготовления особо точных шаблонов;</w:t>
      </w:r>
    </w:p>
    <w:bookmarkEnd w:id="6224"/>
    <w:bookmarkStart w:name="z6289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запуска эмульсионных и металлизированных промежуточных оригиналов на генераторе изображений;</w:t>
      </w:r>
    </w:p>
    <w:bookmarkEnd w:id="6225"/>
    <w:bookmarkStart w:name="z6290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программ на распечатку металлизированных эталонных фотошаблонов на фотоштампе;</w:t>
      </w:r>
    </w:p>
    <w:bookmarkEnd w:id="6226"/>
    <w:bookmarkStart w:name="z6291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с помощью микроскопа;</w:t>
      </w:r>
    </w:p>
    <w:bookmarkEnd w:id="6227"/>
    <w:bookmarkStart w:name="z6292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элементов на фотошаблоне.</w:t>
      </w:r>
    </w:p>
    <w:bookmarkEnd w:id="6228"/>
    <w:bookmarkStart w:name="z6293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Должен знать:</w:t>
      </w:r>
    </w:p>
    <w:bookmarkEnd w:id="6229"/>
    <w:bookmarkStart w:name="z6294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проверки на точность различных моделей обслуживаемого оборудования;</w:t>
      </w:r>
    </w:p>
    <w:bookmarkEnd w:id="6230"/>
    <w:bookmarkStart w:name="z6295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фотографической обработки;</w:t>
      </w:r>
    </w:p>
    <w:bookmarkEnd w:id="6231"/>
    <w:bookmarkStart w:name="z6296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надежности работы генераторов изображений, фотоштампов, возможные методы устранения имеющихся отклонений;</w:t>
      </w:r>
    </w:p>
    <w:bookmarkEnd w:id="6232"/>
    <w:bookmarkStart w:name="z6297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метода сканирования и метода фотонабора, используемых при получении изображения на фотонаборных установках;</w:t>
      </w:r>
    </w:p>
    <w:bookmarkEnd w:id="6233"/>
    <w:bookmarkStart w:name="z6298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математическое обеспечение генераторов изображения;</w:t>
      </w:r>
    </w:p>
    <w:bookmarkEnd w:id="6234"/>
    <w:bookmarkStart w:name="z6299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погрешности изображения в оптических системах;</w:t>
      </w:r>
    </w:p>
    <w:bookmarkEnd w:id="6235"/>
    <w:bookmarkStart w:name="z6300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виды брака и методы его устранения;</w:t>
      </w:r>
    </w:p>
    <w:bookmarkEnd w:id="6236"/>
    <w:bookmarkStart w:name="z6301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и документацию на изготавливаемые изделия.</w:t>
      </w:r>
    </w:p>
    <w:bookmarkEnd w:id="6237"/>
    <w:bookmarkStart w:name="z6302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Примеры работ:</w:t>
      </w:r>
    </w:p>
    <w:bookmarkEnd w:id="6238"/>
    <w:bookmarkStart w:name="z6303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аппаратура, узлы, детали контактных приборов с полутоновым изображением - контактное печатание фотоснимков, фотографирование для технической документации;</w:t>
      </w:r>
    </w:p>
    <w:bookmarkEnd w:id="6239"/>
    <w:bookmarkStart w:name="z6304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групповые фотошаблоны плат, подлежащие обработке на штампах - изготовление;</w:t>
      </w:r>
    </w:p>
    <w:bookmarkEnd w:id="6240"/>
    <w:bookmarkStart w:name="z6305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металлизированные эталонные фотошаблоны изделия БИС, СБИС - изготовление;</w:t>
      </w:r>
    </w:p>
    <w:bookmarkEnd w:id="6241"/>
    <w:bookmarkStart w:name="z6306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полутоновые негативы на фотопластинках и фотопленках - обработка;</w:t>
      </w:r>
    </w:p>
    <w:bookmarkEnd w:id="6242"/>
    <w:bookmarkStart w:name="z6307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сложные, эмульсионные, металлизированные, пленочные промежуточные оригиналы и фотошаблоны - изготовление и контроль качества их согласно требованиям конструкторской документации;</w:t>
      </w:r>
    </w:p>
    <w:bookmarkEnd w:id="6243"/>
    <w:bookmarkStart w:name="z6308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таблицы телевизионные испытательные - изготовление рабочих негативов и позитивов по II классу точности.</w:t>
      </w:r>
    </w:p>
    <w:bookmarkEnd w:id="6244"/>
    <w:bookmarkStart w:name="z6309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Фотограф прецизионной фотолитографии, 6-й разряд</w:t>
      </w:r>
    </w:p>
    <w:bookmarkEnd w:id="6245"/>
    <w:bookmarkStart w:name="z6310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Характеристика работ:</w:t>
      </w:r>
    </w:p>
    <w:bookmarkEnd w:id="6246"/>
    <w:bookmarkStart w:name="z6311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фотошаблонов, эмульсионных и металлизированных промежуточных оригиналов;</w:t>
      </w:r>
    </w:p>
    <w:bookmarkEnd w:id="6247"/>
    <w:bookmarkStart w:name="z6312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необходимой аппаратуры, режимов изготовления, контрольно-измерительных приборов, светочувствительного материала и химикатов;</w:t>
      </w:r>
    </w:p>
    <w:bookmarkEnd w:id="6248"/>
    <w:bookmarkStart w:name="z6313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коррекция режима фотохимического и фотолитографического процесса для получения мелкоструктурных негативных, диапозитивных и позитивных изображений с соблюдением геометрических форм в пределах заданного класса точности.</w:t>
      </w:r>
    </w:p>
    <w:bookmarkEnd w:id="6249"/>
    <w:bookmarkStart w:name="z6314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Должен знать:</w:t>
      </w:r>
    </w:p>
    <w:bookmarkEnd w:id="6250"/>
    <w:bookmarkStart w:name="z6315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способы и правила проверки прецизионных фотокамер всех типов, генераторов изображений, фотоштампов;</w:t>
      </w:r>
    </w:p>
    <w:bookmarkEnd w:id="6251"/>
    <w:bookmarkStart w:name="z6316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прецизионной фотолитографии;</w:t>
      </w:r>
    </w:p>
    <w:bookmarkEnd w:id="6252"/>
    <w:bookmarkStart w:name="z6317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эксплуатации контрольно-измерительной и светотехнической аппаратуры и приборов;</w:t>
      </w:r>
    </w:p>
    <w:bookmarkEnd w:id="6253"/>
    <w:bookmarkStart w:name="z6318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растворов для фотохимического процесса;</w:t>
      </w:r>
    </w:p>
    <w:bookmarkEnd w:id="6254"/>
    <w:bookmarkStart w:name="z6319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фотолитографической и фотохимической обработки.</w:t>
      </w:r>
    </w:p>
    <w:bookmarkEnd w:id="6255"/>
    <w:bookmarkStart w:name="z6320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Требуется среднее профессиональное образование.</w:t>
      </w:r>
    </w:p>
    <w:bookmarkEnd w:id="6256"/>
    <w:bookmarkStart w:name="z6321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Примеры работ:</w:t>
      </w:r>
    </w:p>
    <w:bookmarkEnd w:id="6257"/>
    <w:bookmarkStart w:name="z6322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металлизированные промежуточные оригиналы различной сложности изделий - проведение экспресс-контроля, подготовка к мультипликации;</w:t>
      </w:r>
    </w:p>
    <w:bookmarkEnd w:id="6258"/>
    <w:bookmarkStart w:name="z6323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таблицы телевизионные испытательные - изготовление рабочих негативов по 1 классу точности;</w:t>
      </w:r>
    </w:p>
    <w:bookmarkEnd w:id="6259"/>
    <w:bookmarkStart w:name="z6324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схемы - изготовление комплекта совмещаемых фотошаблонов с размножением свыше 100 модулей по рабочему полю;</w:t>
      </w:r>
    </w:p>
    <w:bookmarkEnd w:id="6260"/>
    <w:bookmarkStart w:name="z6325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пленочные - полный цикл изготовления с использованием различных фотоматериалов; изготовление технических фотографий на разных типах фотобумаги.</w:t>
      </w:r>
    </w:p>
    <w:bookmarkEnd w:id="6261"/>
    <w:bookmarkStart w:name="z6326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Эмульсировщик прецизионной фотолитографии</w:t>
      </w:r>
    </w:p>
    <w:bookmarkEnd w:id="6262"/>
    <w:bookmarkStart w:name="z6327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Эмульсировщик прецизионной фотолитографии, 2-й разряд</w:t>
      </w:r>
    </w:p>
    <w:bookmarkEnd w:id="6263"/>
    <w:bookmarkStart w:name="z6328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Характеристика работ:</w:t>
      </w:r>
    </w:p>
    <w:bookmarkEnd w:id="6264"/>
    <w:bookmarkStart w:name="z6329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растворов;</w:t>
      </w:r>
    </w:p>
    <w:bookmarkEnd w:id="6265"/>
    <w:bookmarkStart w:name="z6330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стекол от загрязнений;</w:t>
      </w:r>
    </w:p>
    <w:bookmarkEnd w:id="6266"/>
    <w:bookmarkStart w:name="z6331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растворов через фильтры различного вида;</w:t>
      </w:r>
    </w:p>
    <w:bookmarkEnd w:id="6267"/>
    <w:bookmarkStart w:name="z6332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желатина;</w:t>
      </w:r>
    </w:p>
    <w:bookmarkEnd w:id="6268"/>
    <w:bookmarkStart w:name="z6333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эмульсии на отдельные небольшие участки стекла, к которому не предъявлены высокие требования;</w:t>
      </w:r>
    </w:p>
    <w:bookmarkEnd w:id="6269"/>
    <w:bookmarkStart w:name="z6334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работы ванн отмывки.</w:t>
      </w:r>
    </w:p>
    <w:bookmarkEnd w:id="6270"/>
    <w:bookmarkStart w:name="z6335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Должен знать:</w:t>
      </w:r>
    </w:p>
    <w:bookmarkEnd w:id="6271"/>
    <w:bookmarkStart w:name="z6336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сушильных шкафов центрифуг;</w:t>
      </w:r>
    </w:p>
    <w:bookmarkEnd w:id="6272"/>
    <w:bookmarkStart w:name="z6337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эмульсиями;</w:t>
      </w:r>
    </w:p>
    <w:bookmarkEnd w:id="6273"/>
    <w:bookmarkStart w:name="z6338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подложкам;</w:t>
      </w:r>
    </w:p>
    <w:bookmarkEnd w:id="6274"/>
    <w:bookmarkStart w:name="z6339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кислотами и щелочами.</w:t>
      </w:r>
    </w:p>
    <w:bookmarkEnd w:id="6275"/>
    <w:bookmarkStart w:name="z6340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Эмульсировщик прецизионной фотолитографии, 3-й разряд</w:t>
      </w:r>
    </w:p>
    <w:bookmarkEnd w:id="6276"/>
    <w:bookmarkStart w:name="z6341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Характеристика работ:</w:t>
      </w:r>
    </w:p>
    <w:bookmarkEnd w:id="6277"/>
    <w:bookmarkStart w:name="z6342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растворов;</w:t>
      </w:r>
    </w:p>
    <w:bookmarkEnd w:id="6278"/>
    <w:bookmarkStart w:name="z6343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подслоя и эмульсии на полированные поверхности стекла;</w:t>
      </w:r>
    </w:p>
    <w:bookmarkEnd w:id="6279"/>
    <w:bookmarkStart w:name="z6344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эмульсий с высокой разрешающей способностью (до 700 лин/мм), пригодных для изготовления фотошаблонов;</w:t>
      </w:r>
    </w:p>
    <w:bookmarkEnd w:id="6280"/>
    <w:bookmarkStart w:name="z6345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 сушка эмульсии.</w:t>
      </w:r>
    </w:p>
    <w:bookmarkEnd w:id="6281"/>
    <w:bookmarkStart w:name="z6346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Должен знать:</w:t>
      </w:r>
    </w:p>
    <w:bookmarkEnd w:id="6282"/>
    <w:bookmarkStart w:name="z6347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правила эксплуатации специальных холодильников, сушильных шкафов, центрифуг и специальных поливных устройств;</w:t>
      </w:r>
    </w:p>
    <w:bookmarkEnd w:id="6283"/>
    <w:bookmarkStart w:name="z6348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и температурный режимы обработки эмульсий;</w:t>
      </w:r>
    </w:p>
    <w:bookmarkEnd w:id="6284"/>
    <w:bookmarkStart w:name="z6349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эмульсии и подслою;</w:t>
      </w:r>
    </w:p>
    <w:bookmarkEnd w:id="6285"/>
    <w:bookmarkStart w:name="z6350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концентрированными кислотами и щелочами.</w:t>
      </w:r>
    </w:p>
    <w:bookmarkEnd w:id="6286"/>
    <w:bookmarkStart w:name="z6351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Эмульсировщик прецизионной фотолитографии, 4-й разряд</w:t>
      </w:r>
    </w:p>
    <w:bookmarkEnd w:id="6287"/>
    <w:bookmarkStart w:name="z6352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Характеристика работ:</w:t>
      </w:r>
    </w:p>
    <w:bookmarkEnd w:id="6288"/>
    <w:bookmarkStart w:name="z6353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эмульсии определенной толщины на полированную поверхность стекла;</w:t>
      </w:r>
    </w:p>
    <w:bookmarkEnd w:id="6289"/>
    <w:bookmarkStart w:name="z6354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сушка коллоксилина;</w:t>
      </w:r>
    </w:p>
    <w:bookmarkEnd w:id="6290"/>
    <w:bookmarkStart w:name="z6355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фотопластин на основе сухого коллодиона с разрешающей способностью 800-1000 лин/мм;</w:t>
      </w:r>
    </w:p>
    <w:bookmarkEnd w:id="6291"/>
    <w:bookmarkStart w:name="z6356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 замерами на РН-метре;</w:t>
      </w:r>
    </w:p>
    <w:bookmarkEnd w:id="6292"/>
    <w:bookmarkStart w:name="z6357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растворов, дистиллированной и деионизированной воды.</w:t>
      </w:r>
    </w:p>
    <w:bookmarkEnd w:id="6293"/>
    <w:bookmarkStart w:name="z6358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Должен знать:</w:t>
      </w:r>
    </w:p>
    <w:bookmarkEnd w:id="6294"/>
    <w:bookmarkStart w:name="z6359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правила эксплуатации всех установок, необходимых для приготовления растворов и полива пластин;</w:t>
      </w:r>
    </w:p>
    <w:bookmarkEnd w:id="6295"/>
    <w:bookmarkStart w:name="z6360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растворов, качество фотопластин;</w:t>
      </w:r>
    </w:p>
    <w:bookmarkEnd w:id="6296"/>
    <w:bookmarkStart w:name="z6361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эмульсии.</w:t>
      </w:r>
    </w:p>
    <w:bookmarkEnd w:id="6297"/>
    <w:bookmarkStart w:name="z6362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Монтажник микромодулей</w:t>
      </w:r>
    </w:p>
    <w:bookmarkEnd w:id="6298"/>
    <w:bookmarkStart w:name="z6363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 микромодулей, 2-й разряд</w:t>
      </w:r>
    </w:p>
    <w:bookmarkEnd w:id="6299"/>
    <w:bookmarkStart w:name="z6364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Характеристика работ:</w:t>
      </w:r>
    </w:p>
    <w:bookmarkEnd w:id="6300"/>
    <w:bookmarkStart w:name="z6365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микромодулей и микроэлементов в гребенку для пайки, натягивание выводов;</w:t>
      </w:r>
    </w:p>
    <w:bookmarkEnd w:id="6301"/>
    <w:bookmarkStart w:name="z6366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этажерок микромодулей с помощью паяльника;</w:t>
      </w:r>
    </w:p>
    <w:bookmarkEnd w:id="6302"/>
    <w:bookmarkStart w:name="z6367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выводов;</w:t>
      </w:r>
    </w:p>
    <w:bookmarkEnd w:id="6303"/>
    <w:bookmarkStart w:name="z6368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внешнего вида этажерок микромодулей под микроскопом и габаритов с помощью штангенциркуля и скобы;</w:t>
      </w:r>
    </w:p>
    <w:bookmarkEnd w:id="6304"/>
    <w:bookmarkStart w:name="z6369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нагревание насадок;</w:t>
      </w:r>
    </w:p>
    <w:bookmarkEnd w:id="6305"/>
    <w:bookmarkStart w:name="z6370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резиновых прокладок.</w:t>
      </w:r>
    </w:p>
    <w:bookmarkEnd w:id="6306"/>
    <w:bookmarkStart w:name="z6371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Должен знать:</w:t>
      </w:r>
    </w:p>
    <w:bookmarkEnd w:id="6307"/>
    <w:bookmarkStart w:name="z6372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электрическим паяльником, приспособлениями и измерительным инструментом;</w:t>
      </w:r>
    </w:p>
    <w:bookmarkEnd w:id="6308"/>
    <w:bookmarkStart w:name="z6373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флюсования и пайки микромодулей;</w:t>
      </w:r>
    </w:p>
    <w:bookmarkEnd w:id="6309"/>
    <w:bookmarkStart w:name="z6374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микроэлементами и незалитыми микромодулями;</w:t>
      </w:r>
    </w:p>
    <w:bookmarkEnd w:id="6310"/>
    <w:bookmarkStart w:name="z6375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насадок смазкой;</w:t>
      </w:r>
    </w:p>
    <w:bookmarkEnd w:id="6311"/>
    <w:bookmarkStart w:name="z6376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и время сушки;</w:t>
      </w:r>
    </w:p>
    <w:bookmarkEnd w:id="6312"/>
    <w:bookmarkStart w:name="z6377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возможного брака.</w:t>
      </w:r>
    </w:p>
    <w:bookmarkEnd w:id="6313"/>
    <w:bookmarkStart w:name="z6378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 микромодулей, 3-й разряд</w:t>
      </w:r>
    </w:p>
    <w:bookmarkEnd w:id="6314"/>
    <w:bookmarkStart w:name="z6379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Характеристика работ:</w:t>
      </w:r>
    </w:p>
    <w:bookmarkEnd w:id="6315"/>
    <w:bookmarkStart w:name="z6380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 гребенку микроэлементов и пайка микромодулей с помощью электропаяльника и приспособлений;</w:t>
      </w:r>
    </w:p>
    <w:bookmarkEnd w:id="6316"/>
    <w:bookmarkStart w:name="z6381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универсальной гребенки в соответствии с чертежами и картой раскладки с проверкой правильности настройки посредством часового проектора и другого инструмента;</w:t>
      </w:r>
    </w:p>
    <w:bookmarkEnd w:id="6317"/>
    <w:bookmarkStart w:name="z6382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микроэлементов к пайке на автоматах и полуавтоматах;</w:t>
      </w:r>
    </w:p>
    <w:bookmarkEnd w:id="6318"/>
    <w:bookmarkStart w:name="z6383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температурного режима;</w:t>
      </w:r>
    </w:p>
    <w:bookmarkEnd w:id="6319"/>
    <w:bookmarkStart w:name="z6384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для пайки микромодулей в газовой среде (аргоне);</w:t>
      </w:r>
    </w:p>
    <w:bookmarkEnd w:id="6320"/>
    <w:bookmarkStart w:name="z6385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микромодулей в специальном приспособлении с правкой выводных концов;</w:t>
      </w:r>
    </w:p>
    <w:bookmarkEnd w:id="6321"/>
    <w:bookmarkStart w:name="z6386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собранных узлов в приспособление с пайкой выводных концов по чертежу;</w:t>
      </w:r>
    </w:p>
    <w:bookmarkEnd w:id="6322"/>
    <w:bookmarkStart w:name="z6387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колодки на собранный узел и разведение выводных концов по схеме;</w:t>
      </w:r>
    </w:p>
    <w:bookmarkEnd w:id="6323"/>
    <w:bookmarkStart w:name="z6388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и шаблонов;</w:t>
      </w:r>
    </w:p>
    <w:bookmarkEnd w:id="6324"/>
    <w:bookmarkStart w:name="z6389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рихтование и правка выводов микромодулей и устранение дефектов, обнаруженных при сборке пресс-форм;</w:t>
      </w:r>
    </w:p>
    <w:bookmarkEnd w:id="6325"/>
    <w:bookmarkStart w:name="z6390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на заданный режим;</w:t>
      </w:r>
    </w:p>
    <w:bookmarkEnd w:id="6326"/>
    <w:bookmarkStart w:name="z6391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ключевых выводов, просечка проводников у спаянных микромодулей;</w:t>
      </w:r>
    </w:p>
    <w:bookmarkEnd w:id="6327"/>
    <w:bookmarkStart w:name="z6392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оцифровка липкой лентой, укладка в тару и герметизация в полиэтиленовую упаковку;</w:t>
      </w:r>
    </w:p>
    <w:bookmarkEnd w:id="6328"/>
    <w:bookmarkStart w:name="z6393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надевание насадок на микромодули специального назначения.</w:t>
      </w:r>
    </w:p>
    <w:bookmarkEnd w:id="6329"/>
    <w:bookmarkStart w:name="z6394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документации.</w:t>
      </w:r>
    </w:p>
    <w:bookmarkEnd w:id="6330"/>
    <w:bookmarkStart w:name="z6395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Должен знать:</w:t>
      </w:r>
    </w:p>
    <w:bookmarkEnd w:id="6331"/>
    <w:bookmarkStart w:name="z6396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микромодулей;</w:t>
      </w:r>
    </w:p>
    <w:bookmarkEnd w:id="6332"/>
    <w:bookmarkStart w:name="z6397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установки деталей и узлов в приспособление или пресс-форму;</w:t>
      </w:r>
    </w:p>
    <w:bookmarkEnd w:id="6333"/>
    <w:bookmarkStart w:name="z6398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типы и условия применения микромодулей;</w:t>
      </w:r>
    </w:p>
    <w:bookmarkEnd w:id="6334"/>
    <w:bookmarkStart w:name="z6399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герметизации микромодулей;</w:t>
      </w:r>
    </w:p>
    <w:bookmarkEnd w:id="6335"/>
    <w:bookmarkStart w:name="z6400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радио- и электротехники;</w:t>
      </w:r>
    </w:p>
    <w:bookmarkEnd w:id="6336"/>
    <w:bookmarkStart w:name="z6401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обслуживания, регулирование и налаживание установки для пайки в газовой среде;</w:t>
      </w:r>
    </w:p>
    <w:bookmarkEnd w:id="6337"/>
    <w:bookmarkStart w:name="z6402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гребенки полуавтомата;</w:t>
      </w:r>
    </w:p>
    <w:bookmarkEnd w:id="6338"/>
    <w:bookmarkStart w:name="z6403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на установках для разделки пазов;</w:t>
      </w:r>
    </w:p>
    <w:bookmarkEnd w:id="6339"/>
    <w:bookmarkStart w:name="z6404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ориентации микроэлемента относительно ключа;</w:t>
      </w:r>
    </w:p>
    <w:bookmarkEnd w:id="6340"/>
    <w:bookmarkStart w:name="z6405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гребенки в соответствии с чертежом и картой раскладки;</w:t>
      </w:r>
    </w:p>
    <w:bookmarkEnd w:id="6341"/>
    <w:bookmarkStart w:name="z6406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размер монтируемых микромодулей и длину выводов;</w:t>
      </w:r>
    </w:p>
    <w:bookmarkEnd w:id="6342"/>
    <w:bookmarkStart w:name="z6407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подрезки и разрезки выводов;</w:t>
      </w:r>
    </w:p>
    <w:bookmarkEnd w:id="6343"/>
    <w:bookmarkStart w:name="z6408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места для просечки;</w:t>
      </w:r>
    </w:p>
    <w:bookmarkEnd w:id="6344"/>
    <w:bookmarkStart w:name="z6409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маркировки микромодулей липкой лентой;</w:t>
      </w:r>
    </w:p>
    <w:bookmarkEnd w:id="6345"/>
    <w:bookmarkStart w:name="z6410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размеры, назначение применяемых прокладок и насадок;</w:t>
      </w:r>
    </w:p>
    <w:bookmarkEnd w:id="6346"/>
    <w:bookmarkStart w:name="z6411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предупреждению;</w:t>
      </w:r>
    </w:p>
    <w:bookmarkEnd w:id="6347"/>
    <w:bookmarkStart w:name="z6412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контрольно-измерительных инструментов и приборов.</w:t>
      </w:r>
    </w:p>
    <w:bookmarkEnd w:id="6348"/>
    <w:bookmarkStart w:name="z6413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Примеры работ:</w:t>
      </w:r>
    </w:p>
    <w:bookmarkEnd w:id="6349"/>
    <w:bookmarkStart w:name="z6414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микромодули – сборка в гребенку и пайка эл.; паяльником;</w:t>
      </w:r>
    </w:p>
    <w:bookmarkEnd w:id="6350"/>
    <w:bookmarkStart w:name="z6415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микроэлементы - разделка пазов при подготовке их к пайке на автоматах;</w:t>
      </w:r>
    </w:p>
    <w:bookmarkEnd w:id="6351"/>
    <w:bookmarkStart w:name="z6416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микромодули - разрезка (просечка) соединительных проводников с помощью приспособлений для просечки;</w:t>
      </w:r>
    </w:p>
    <w:bookmarkEnd w:id="6352"/>
    <w:bookmarkStart w:name="z6417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микромодули - надевание насадок на выводы.</w:t>
      </w:r>
    </w:p>
    <w:bookmarkEnd w:id="6353"/>
    <w:bookmarkStart w:name="z6418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Монтажник микромодулей, 4-й разряд</w:t>
      </w:r>
    </w:p>
    <w:bookmarkEnd w:id="6354"/>
    <w:bookmarkStart w:name="z6419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Характеристика работ:</w:t>
      </w:r>
    </w:p>
    <w:bookmarkEnd w:id="6355"/>
    <w:bookmarkStart w:name="z6420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по заданной схеме автомата СПИ к работе;</w:t>
      </w:r>
    </w:p>
    <w:bookmarkEnd w:id="6356"/>
    <w:bookmarkStart w:name="z6421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микромодулей и микромодулей специального назначения на электрических приспособлениях и на автоматах СПМ;</w:t>
      </w:r>
    </w:p>
    <w:bookmarkEnd w:id="6357"/>
    <w:bookmarkStart w:name="z6422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микроэлементов в магазины;</w:t>
      </w:r>
    </w:p>
    <w:bookmarkEnd w:id="6358"/>
    <w:bookmarkStart w:name="z6423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температурного режима и времени выдержки;</w:t>
      </w:r>
    </w:p>
    <w:bookmarkEnd w:id="6359"/>
    <w:bookmarkStart w:name="z6424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пайки, обрезка выводов и подрезка ключевых выводов на приспособлениях.</w:t>
      </w:r>
    </w:p>
    <w:bookmarkEnd w:id="6360"/>
    <w:bookmarkStart w:name="z6425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Должен знать:</w:t>
      </w:r>
    </w:p>
    <w:bookmarkEnd w:id="6361"/>
    <w:bookmarkStart w:name="z6426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микроэлементами и незалитыми микромодулями;</w:t>
      </w:r>
    </w:p>
    <w:bookmarkEnd w:id="6362"/>
    <w:bookmarkStart w:name="z6427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производству микромодулей специального назначения;</w:t>
      </w:r>
    </w:p>
    <w:bookmarkEnd w:id="6363"/>
    <w:bookmarkStart w:name="z6428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наладку, регулирование и обслуживание автомата СПМ;</w:t>
      </w:r>
    </w:p>
    <w:bookmarkEnd w:id="6364"/>
    <w:bookmarkStart w:name="z6429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оптимальной температуры для пайки и времени выдержки;</w:t>
      </w:r>
    </w:p>
    <w:bookmarkEnd w:id="6365"/>
    <w:bookmarkStart w:name="z6430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регулирование установки для разделки пазов;</w:t>
      </w:r>
    </w:p>
    <w:bookmarkEnd w:id="6366"/>
    <w:bookmarkStart w:name="z6431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микроэлементов в барабан;</w:t>
      </w:r>
    </w:p>
    <w:bookmarkEnd w:id="6367"/>
    <w:bookmarkStart w:name="z6432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автоматов, работающих в газовой среде.</w:t>
      </w:r>
    </w:p>
    <w:bookmarkEnd w:id="6368"/>
    <w:bookmarkStart w:name="z6433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Примеры работ:</w:t>
      </w:r>
    </w:p>
    <w:bookmarkEnd w:id="6369"/>
    <w:bookmarkStart w:name="z6434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микромодули специального назначения - пайка различных схем с учетом предъявляемых к ним требований.</w:t>
      </w:r>
    </w:p>
    <w:bookmarkEnd w:id="6370"/>
    <w:bookmarkStart w:name="z6435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Оптик элементов квантовых приборов</w:t>
      </w:r>
    </w:p>
    <w:bookmarkEnd w:id="6371"/>
    <w:bookmarkStart w:name="z6436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Оптик элементов квантовых приборов, 2-й разряд</w:t>
      </w:r>
    </w:p>
    <w:bookmarkEnd w:id="6372"/>
    <w:bookmarkStart w:name="z6437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Характеристика работ:</w:t>
      </w:r>
    </w:p>
    <w:bookmarkEnd w:id="6373"/>
    <w:bookmarkStart w:name="z6438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различной конфигурации (линзы, призмы, пластины, клинья) размером до 100 мм с допусками на качество поверхности по общим ошибкам свыше 5 колец, местным - свыше 1 кольца, на линейные размеры - свыше - 0,2 мм, на клиновидность для пластин, на углы для клиньев и призм, на параллельность граней и пирамидальность призм - более 6мм, на косину для линз - 0,3 мм;</w:t>
      </w:r>
    </w:p>
    <w:bookmarkEnd w:id="6374"/>
    <w:bookmarkStart w:name="z6439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смоляных, суконных и фетровых полировальников.</w:t>
      </w:r>
    </w:p>
    <w:bookmarkEnd w:id="6375"/>
    <w:bookmarkStart w:name="z6440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Должен знать:</w:t>
      </w:r>
    </w:p>
    <w:bookmarkEnd w:id="6376"/>
    <w:bookmarkStart w:name="z6441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шлифовально-полировальных и центрировочных станков и правила управления ими; маркировку и сорта оптических стекол;</w:t>
      </w:r>
    </w:p>
    <w:bookmarkEnd w:id="6377"/>
    <w:bookmarkStart w:name="z6442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порошки, применяемые при шлифовании и полировании;</w:t>
      </w:r>
    </w:p>
    <w:bookmarkEnd w:id="6378"/>
    <w:bookmarkStart w:name="z6443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вспомогательных материалов (воск, смола, гипс, лак, растворители) и их применение;</w:t>
      </w:r>
    </w:p>
    <w:bookmarkEnd w:id="6379"/>
    <w:bookmarkStart w:name="z6444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вспомогательных операций (блокировка, разблокировка, гипсовка, разгипсовка) и способы их выполнения;</w:t>
      </w:r>
    </w:p>
    <w:bookmarkEnd w:id="6380"/>
    <w:bookmarkStart w:name="z6445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в зависимости от марки стекла и марки шлифующих и полирующих порошков;</w:t>
      </w:r>
    </w:p>
    <w:bookmarkEnd w:id="6381"/>
    <w:bookmarkStart w:name="z6446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полировальников и требования, предъявляемые к ним;</w:t>
      </w:r>
    </w:p>
    <w:bookmarkEnd w:id="6382"/>
    <w:bookmarkStart w:name="z6447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засаливания полировальников и их очистку;</w:t>
      </w:r>
    </w:p>
    <w:bookmarkEnd w:id="6383"/>
    <w:bookmarkStart w:name="z6448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деталями.</w:t>
      </w:r>
    </w:p>
    <w:bookmarkEnd w:id="6384"/>
    <w:bookmarkStart w:name="z6449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Примеры работ:</w:t>
      </w:r>
    </w:p>
    <w:bookmarkEnd w:id="6385"/>
    <w:bookmarkStart w:name="z6450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двояковыпуклые диаметром 39 мм - полное изготовление с допусками на качество поверхности по общим ошибкам - 10 колец, местным - 2 кольца, линейным размерам ±0.2 мм;</w:t>
      </w:r>
    </w:p>
    <w:bookmarkEnd w:id="6386"/>
    <w:bookmarkStart w:name="z6451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размером 82х82 мм - полное изготовление с допусками на качество поверхности по общим ошибкам - 5 колец и клиновидность - 6 минут.</w:t>
      </w:r>
    </w:p>
    <w:bookmarkEnd w:id="6387"/>
    <w:bookmarkStart w:name="z6452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Оптик элементов квантовых приборов, 3-й разряд</w:t>
      </w:r>
    </w:p>
    <w:bookmarkEnd w:id="6388"/>
    <w:bookmarkStart w:name="z6453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Характеристика работ:</w:t>
      </w:r>
    </w:p>
    <w:bookmarkEnd w:id="6389"/>
    <w:bookmarkStart w:name="z6454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различной конфигурации (линзы, пластины и клинья с фокусностью до 10 км, призмы и другое) размером до 100 мм с качеством поверхности по общим ошибкам 2-5 колец, местным - 0,5-1 кольцо и размером 100-200 мм с качеством поверхности по общим ошибкам более 5 колец с допусками на линейные размеры - 0,1-0,2 мм, на клиновидность для пластин, на углы для клиньев и призм, на параллельность граней и пирамидальность призмы - 3-6 минут, на угол крыши - свыше 10 секунд, косину для линз - 0,2 мм, децентрировку линз - 0,05-0,2 мм;</w:t>
      </w:r>
    </w:p>
    <w:bookmarkEnd w:id="6390"/>
    <w:bookmarkStart w:name="z6455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пластин по 4-7 квалитетам с ориентацией оптической оси;</w:t>
      </w:r>
    </w:p>
    <w:bookmarkEnd w:id="6391"/>
    <w:bookmarkStart w:name="z6456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на вращающейся планшайбе с соблюдением допусков по толщине ±0,01 мм и по контуру ±0,015-0,01 мм;</w:t>
      </w:r>
    </w:p>
    <w:bookmarkEnd w:id="6392"/>
    <w:bookmarkStart w:name="z6457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фасок толщиной до 1 мм;</w:t>
      </w:r>
    </w:p>
    <w:bookmarkEnd w:id="6393"/>
    <w:bookmarkStart w:name="z6458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фасок пластин различных сечений и конфигураций;</w:t>
      </w:r>
    </w:p>
    <w:bookmarkEnd w:id="6394"/>
    <w:bookmarkStart w:name="z6459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пластин в одной плоскости с точностью до 1Ү;</w:t>
      </w:r>
    </w:p>
    <w:bookmarkEnd w:id="6395"/>
    <w:bookmarkStart w:name="z6460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пластин с помощью оптического оборудования;</w:t>
      </w:r>
    </w:p>
    <w:bookmarkEnd w:id="6396"/>
    <w:bookmarkStart w:name="z6461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правильного режима шлифования и полирования;</w:t>
      </w:r>
    </w:p>
    <w:bookmarkEnd w:id="6397"/>
    <w:bookmarkStart w:name="z6462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оборудования, применяемого в процессе работы.</w:t>
      </w:r>
    </w:p>
    <w:bookmarkEnd w:id="6398"/>
    <w:bookmarkStart w:name="z6463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Должен знать:</w:t>
      </w:r>
    </w:p>
    <w:bookmarkEnd w:id="6399"/>
    <w:bookmarkStart w:name="z6464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шлифовально-полировальных станков и центрировочных станков простых конструкций; свойства оптических стекол и их дефекты;</w:t>
      </w:r>
    </w:p>
    <w:bookmarkEnd w:id="6400"/>
    <w:bookmarkStart w:name="z6465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шлифующую и полирующую способность шлифовальных и полировальных порошков;</w:t>
      </w:r>
    </w:p>
    <w:bookmarkEnd w:id="6401"/>
    <w:bookmarkStart w:name="z6466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вспомогательных материалов (воск, смола, гипс, лак, растворители), область их применения;</w:t>
      </w:r>
    </w:p>
    <w:bookmarkEnd w:id="6402"/>
    <w:bookmarkStart w:name="z6467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операции (блокировка, разблокировка, разгипсовка, посадка на оптический контакт, промывка, чистка) и способы их выполнения;</w:t>
      </w:r>
    </w:p>
    <w:bookmarkEnd w:id="6403"/>
    <w:bookmarkStart w:name="z6468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дефектов по классам чистоты; допуски и их обозначение;</w:t>
      </w:r>
    </w:p>
    <w:bookmarkEnd w:id="6404"/>
    <w:bookmarkStart w:name="z6469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расшлифовки шлифовальников;</w:t>
      </w:r>
    </w:p>
    <w:bookmarkEnd w:id="6405"/>
    <w:bookmarkStart w:name="z6470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в объеме выполняемой работы;</w:t>
      </w:r>
    </w:p>
    <w:bookmarkEnd w:id="6406"/>
    <w:bookmarkStart w:name="z6471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монокристаллов.</w:t>
      </w:r>
    </w:p>
    <w:bookmarkEnd w:id="6407"/>
    <w:bookmarkStart w:name="z6472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Примеры работ:</w:t>
      </w:r>
    </w:p>
    <w:bookmarkEnd w:id="6408"/>
    <w:bookmarkStart w:name="z6473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клинья диаметром 45 Ш4 с углом 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полное изготовление с подгонкой толщины в размер 2,3±0,2 с допусками на качество поверхности по общим ошибкам 3 кольца, местным - 0,5 кольца и на углы - до 10 минут;</w:t>
      </w:r>
    </w:p>
    <w:bookmarkEnd w:id="6409"/>
    <w:bookmarkStart w:name="z6476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диаметром 50 мм - полное изготовление с подгонкой толщины по центру в размер 5±0,3 мм с допусками на качество поверхности по общим ошибкам 3 кольца, местным - 0,3 кольца, на косину и децентрировку - 0,1 мм;</w:t>
      </w:r>
    </w:p>
    <w:bookmarkEnd w:id="6410"/>
    <w:bookmarkStart w:name="z6477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ориентированные образцы монокристаллов с допуском на углы ± 50 минут - доводка;</w:t>
      </w:r>
    </w:p>
    <w:bookmarkEnd w:id="6411"/>
    <w:bookmarkStart w:name="z6478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отражатели размером 45х67 мм - полное изготовление с посадкой на оптический контакт, с подгонкой толщины в размер 7±0,3 мм с допусками на качество поверхности по общим ошибкам 1-2 кольца, местным - 0,5 кольца, на клиновидность- 1 минута;</w:t>
      </w:r>
    </w:p>
    <w:bookmarkEnd w:id="6412"/>
    <w:bookmarkStart w:name="z6479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из синтетических монокристаллов с допусками по толщине ± 0,01 мм и по контуру ± 0,01 мм - доводка;</w:t>
      </w:r>
    </w:p>
    <w:bookmarkEnd w:id="6413"/>
    <w:bookmarkStart w:name="z6480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призмы многогранные сложной конфигурации размерами 15Сх21, 5С5х14С5 - полное изготовление с допусками на качество поверхности по общим ошибкам 3 кольца, местным - 0,5 кольца и на углы - до 10±5 минут.</w:t>
      </w:r>
    </w:p>
    <w:bookmarkEnd w:id="6414"/>
    <w:bookmarkStart w:name="z6481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Оптик элементов квантовых приборов, 4-й разряд</w:t>
      </w:r>
    </w:p>
    <w:bookmarkEnd w:id="6415"/>
    <w:bookmarkStart w:name="z6482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Характеристика работ:</w:t>
      </w:r>
    </w:p>
    <w:bookmarkEnd w:id="6416"/>
    <w:bookmarkStart w:name="z6483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из стекла и кристаллов различной конфигурации (линзы, пластины и клинья с фокусностью 10-20 км, многогранные призмы) размером до 100 мм с качеством поверхности по общим ошибкам 0,5-1 кольцо, местным - менее 0,5 кольца и размером 100-З0Омм с качеством поверхности по общим ошибкам 2-5 колец с допусками на линейные размеры менее 0,2 мм, на клиновидность для пластин, на углы для призм и клиньев, на параллельность граней и пирамидальность призм - менее 3 минут, на косину для линз - 0,1-0,2 мм, децентрировку 0,05 мм, на угол крыши - 5-10 секунд, разрешающую силу - 12-22 секунд;</w:t>
      </w:r>
    </w:p>
    <w:bookmarkEnd w:id="6417"/>
    <w:bookmarkStart w:name="z6484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эталонных, пробных стекол диаметром до 80 мм;</w:t>
      </w:r>
    </w:p>
    <w:bookmarkEnd w:id="6418"/>
    <w:bookmarkStart w:name="z6485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сложных пластин по 4-7 квалитетам с ориентацией оптической оси с точностью до 1Ү;</w:t>
      </w:r>
    </w:p>
    <w:bookmarkEnd w:id="6419"/>
    <w:bookmarkStart w:name="z6486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на вращающейся планшайбе с соблюдением допусков по толщине ±0,002 мм и по контуру ± 0,005 мм;</w:t>
      </w:r>
    </w:p>
    <w:bookmarkEnd w:id="6420"/>
    <w:bookmarkStart w:name="z6487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фасок толщиной до 0,1 мм;</w:t>
      </w:r>
    </w:p>
    <w:bookmarkEnd w:id="6421"/>
    <w:bookmarkStart w:name="z6488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фасок пластин различных сечений и конфигураций;</w:t>
      </w:r>
    </w:p>
    <w:bookmarkEnd w:id="6422"/>
    <w:bookmarkStart w:name="z6489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пластин в одной плоскости с точностью до 40 минут;</w:t>
      </w:r>
    </w:p>
    <w:bookmarkEnd w:id="6423"/>
    <w:bookmarkStart w:name="z6490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пластин с помощью оптического оборудования;</w:t>
      </w:r>
    </w:p>
    <w:bookmarkEnd w:id="6424"/>
    <w:bookmarkStart w:name="z6491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шлифовально-полировальных и центрировочных станков различных систем;</w:t>
      </w:r>
    </w:p>
    <w:bookmarkEnd w:id="6425"/>
    <w:bookmarkStart w:name="z6492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для проверки угловых и линейных размеров.</w:t>
      </w:r>
    </w:p>
    <w:bookmarkEnd w:id="6426"/>
    <w:bookmarkStart w:name="z6493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Должен знать:</w:t>
      </w:r>
    </w:p>
    <w:bookmarkEnd w:id="6427"/>
    <w:bookmarkStart w:name="z6494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шлифовально-полировальных и центрировочных станков разных систем, управление ими и правила настройки их;</w:t>
      </w:r>
    </w:p>
    <w:bookmarkEnd w:id="6428"/>
    <w:bookmarkStart w:name="z6495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приборов для проверки линейных и угловых размеров;</w:t>
      </w:r>
    </w:p>
    <w:bookmarkEnd w:id="6429"/>
    <w:bookmarkStart w:name="z6496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маркировку, характер кристаллов и их строение;</w:t>
      </w:r>
    </w:p>
    <w:bookmarkEnd w:id="6430"/>
    <w:bookmarkStart w:name="z6497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6431"/>
    <w:bookmarkStart w:name="z6498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разрешающей силы на приборе;</w:t>
      </w:r>
    </w:p>
    <w:bookmarkEnd w:id="6432"/>
    <w:bookmarkStart w:name="z6499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качества обрабатываемых изделий.</w:t>
      </w:r>
    </w:p>
    <w:bookmarkEnd w:id="6433"/>
    <w:bookmarkStart w:name="z6500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Примеры работ:</w:t>
      </w:r>
    </w:p>
    <w:bookmarkEnd w:id="6434"/>
    <w:bookmarkStart w:name="z6501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металлические (сплав 3240 ГОСТ 10994-64) - шлифовка, полировка с одной стороны до диаметра 110 мм с качеством поверхности по общим ошибкам 2...5 колец, местным ошибкам - 0,5 кольца;</w:t>
      </w:r>
    </w:p>
    <w:bookmarkEnd w:id="6435"/>
    <w:bookmarkStart w:name="z6502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 размером 77х50 мм - полное изготовление с подгонкой толщины в размер 8±0,3 мм с допусками на качество поверхности по общим ошибкам - 1 кольцо, местным - 0,2 кольца, на углы - 15 секунд;</w:t>
      </w:r>
    </w:p>
    <w:bookmarkEnd w:id="6436"/>
    <w:bookmarkStart w:name="z6503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линзы плосковыпуклые диаметром 73 мм - полное изготовление с подгонкой толщины по центру в размер 5±0,3 мм с допусками на качество поверхности по общим ошибкам - 1 кольцо, местным - 0,2 кольца, на косину - 0,01 мм;</w:t>
      </w:r>
    </w:p>
    <w:bookmarkEnd w:id="6437"/>
    <w:bookmarkStart w:name="z6504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ориентированные образцы монокристаллов с допуском на углы ±30 минут - доводка;</w:t>
      </w:r>
    </w:p>
    <w:bookmarkEnd w:id="6438"/>
    <w:bookmarkStart w:name="z6505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из синтетических монокристаллов с допусками по толщине ±0,002 мм и по контуру ± 0,005 мм, с точностью ориентации оптической оси ± 20 минут - доводка;</w:t>
      </w:r>
    </w:p>
    <w:bookmarkEnd w:id="6439"/>
    <w:bookmarkStart w:name="z6506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для квантовых приборов с допуском на клиновидность от 30 секунд до 3 секунд - доводка;</w:t>
      </w:r>
    </w:p>
    <w:bookmarkEnd w:id="6440"/>
    <w:bookmarkStart w:name="z6507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призмы размерами 22,5х15,3±0,Зх22,5 мм - полное изготовление с допусками на качество поверхности по общим ошибкам 0,5-1 кольцо, местным 0,2-0,5 кольца, на разность углов - 2 минут, на пирамидальность - 3 минуты, на углы ±3 секунды;</w:t>
      </w:r>
    </w:p>
    <w:bookmarkEnd w:id="6441"/>
    <w:bookmarkStart w:name="z6508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призмы крышеобразные размерами 25х18С4х11,8 мм - полное изготовление с допусками на линейные размеры ± 0,1 мм, на качество поверхности по общим ошибкам - 1-3 кольца, местным 0,2-1 кольцо, на углы ± 5 секунд, на угол крыши ± 30 секунд, на смещение сферы не более 0,002 мм.</w:t>
      </w:r>
    </w:p>
    <w:bookmarkEnd w:id="6442"/>
    <w:bookmarkStart w:name="z6509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Оптик элементов квантовых приборов, 5-й разряд</w:t>
      </w:r>
    </w:p>
    <w:bookmarkEnd w:id="6443"/>
    <w:bookmarkStart w:name="z6510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Характеристика работ:</w:t>
      </w:r>
    </w:p>
    <w:bookmarkEnd w:id="6444"/>
    <w:bookmarkStart w:name="z6511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из стекла различной конфигурации (линзы, пластины и клинья с фокусностью 20-40 км, пяти-шестигранные призмы и другое) размером до 100 мм с качеством поверхности по общим ошибкам 0,5 кольца и менее, размером 100-300 мм - по 1-5 классам чистоты с качеством поверхности по общим ошибкам менее 2 колец, размером свыше 300 мм - по 1-6 классам чистоты с качеством поверхности по общим ошибкам менее 5 колец с допусками на линейные размеры - 0,1 мм и менее, на клиновидность для пластин, на углы для клиньев и призм, на параллельность граней и пирамидальность призм - 1 минута и менее, на децентрировку и косину для линз - менее 0,05 мм, на угол крыши - 2-5 секунды и разрешающую силу 6-12 секунд;</w:t>
      </w:r>
    </w:p>
    <w:bookmarkEnd w:id="6445"/>
    <w:bookmarkStart w:name="z6512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эталонных, пробных стекол диаметром 80-130 мм;</w:t>
      </w:r>
    </w:p>
    <w:bookmarkEnd w:id="6446"/>
    <w:bookmarkStart w:name="z6513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асферических линз с общим отклонением на радиус-вектор ±0,003 мм и местным отклонением ± 0,001 мм;</w:t>
      </w:r>
    </w:p>
    <w:bookmarkEnd w:id="6447"/>
    <w:bookmarkStart w:name="z6514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пластин особой сложности по 4-5 квалитетам с ориентацией оптической оси до 20 секунд;</w:t>
      </w:r>
    </w:p>
    <w:bookmarkEnd w:id="6448"/>
    <w:bookmarkStart w:name="z6515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пластин с допусками на клиновидность и параллельность 0,001 мм с подшлифовкой в двух плоскостях с точностью до 20 минут;</w:t>
      </w:r>
    </w:p>
    <w:bookmarkEnd w:id="6449"/>
    <w:bookmarkStart w:name="z6516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различной конфигурации, сложности и размеров;</w:t>
      </w:r>
    </w:p>
    <w:bookmarkEnd w:id="6450"/>
    <w:bookmarkStart w:name="z6517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6451"/>
    <w:bookmarkStart w:name="z6518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пластин с помощью сложных оптико-механических приборов;</w:t>
      </w:r>
    </w:p>
    <w:bookmarkEnd w:id="6452"/>
    <w:bookmarkStart w:name="z6519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наладка оптико-механического оборудования, применяемого при шлифовании и контрольных измерениях.</w:t>
      </w:r>
    </w:p>
    <w:bookmarkEnd w:id="6453"/>
    <w:bookmarkStart w:name="z6520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Должен знать:</w:t>
      </w:r>
    </w:p>
    <w:bookmarkEnd w:id="6454"/>
    <w:bookmarkStart w:name="z6521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пробных стекол и шлифования пластин из синтетических монокристаллов любой толщины;</w:t>
      </w:r>
    </w:p>
    <w:bookmarkEnd w:id="6455"/>
    <w:bookmarkStart w:name="z6522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пластин и обработки стекла любой конфигурации;</w:t>
      </w:r>
    </w:p>
    <w:bookmarkEnd w:id="6456"/>
    <w:bookmarkStart w:name="z6523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оптико-механического оборудования, применяемого при контрольных измерениях;</w:t>
      </w:r>
    </w:p>
    <w:bookmarkEnd w:id="6457"/>
    <w:bookmarkStart w:name="z6524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повышения качества обрабатываемых пластин;</w:t>
      </w:r>
    </w:p>
    <w:bookmarkEnd w:id="6458"/>
    <w:bookmarkStart w:name="z6525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технологической последовательности обработки деталей по выполняемым операциям.</w:t>
      </w:r>
    </w:p>
    <w:bookmarkEnd w:id="6459"/>
    <w:bookmarkStart w:name="z6526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Примеры работ:</w:t>
      </w:r>
    </w:p>
    <w:bookmarkEnd w:id="6460"/>
    <w:bookmarkStart w:name="z6527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эксцентрические диаметром 136 мм - полной изготовление со смещением центра и подгонкой толщины по центру в размер 16 мм с допусками на качество поверхности по общим ошибкам 0,5-0,1 кольца, местным - 0,1 кольца, на косину - 0,003 мм;</w:t>
      </w:r>
    </w:p>
    <w:bookmarkEnd w:id="6461"/>
    <w:bookmarkStart w:name="z6528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ориентированные образцы монокристаллов - доводка с допуском на углы ± 15 минут;</w:t>
      </w:r>
    </w:p>
    <w:bookmarkEnd w:id="6462"/>
    <w:bookmarkStart w:name="z6529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из синтетических монокристаллов различной конфигурации - доводка по 4-5 квалитетам с точностью ориентации оптической оси ± 10 минут;</w:t>
      </w:r>
    </w:p>
    <w:bookmarkEnd w:id="6463"/>
    <w:bookmarkStart w:name="z6530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для квантовых приборов с допуском на клиновидность до 10 секунд и менее - доводка;</w:t>
      </w:r>
    </w:p>
    <w:bookmarkEnd w:id="6464"/>
    <w:bookmarkStart w:name="z6531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плоскопараллельные размерами ЗОх40±0,01 мм - полное изготовление с допусками на качество поверхности по общим ошибкам - 0,3 кольца, местным - О колец, на клиновидность - 5 секунд;</w:t>
      </w:r>
    </w:p>
    <w:bookmarkEnd w:id="6465"/>
    <w:bookmarkStart w:name="z6532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диаметром 80 мм с фокусным расстоянием 10 км - полное изготовление с подгонкой толщины в размере 8±0,2 мм с допусками на качество поверхности по общим ошибҒкам 0,5 кольца, местным - 0,1 кольца, на клиновидность ± 10 секунд;</w:t>
      </w:r>
    </w:p>
    <w:bookmarkEnd w:id="6466"/>
    <w:bookmarkStart w:name="z6533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призмы крышеобразные размерами 63х35±0,Зх35±0,3 мм - полное изготовление с допусками на качество поверхности по общим ошибкам 0,2-0,3 кольца, местным 0-0,05 кольца, на пирамидальность - 5 минут, на разрешающую силу - 8 секунд, с подгонкой угла крыши ± 4 секунды;</w:t>
      </w:r>
    </w:p>
    <w:bookmarkEnd w:id="6467"/>
    <w:bookmarkStart w:name="z6534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призмы размерами 40В7х82;4х44 мм сложной конфигурации, имеющие более трех граней - полное изготовление с допусками на качество поверхности по общим ошибкам 0,5-1 кольцо, местным - 0,2-0,5 кольца, на углы ± 1 минута, непараллельность граней до 10 минут и разрешающую силу - 4 секунды;</w:t>
      </w:r>
    </w:p>
    <w:bookmarkEnd w:id="6468"/>
    <w:bookmarkStart w:name="z6535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призмы - изготовление призм (18±0,2)х(14±0,2)х(6,6±О,1) угол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32'40"±5"; центровка сферической поверхности не более 1', с качеством поверхности по общим ошибкам 0,5 колец, местным - 0,3, с пирамидальность в 15”.</w:t>
      </w:r>
    </w:p>
    <w:bookmarkEnd w:id="6469"/>
    <w:bookmarkStart w:name="z6538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Оптик элементов квантовых приборов, 6-й разряд</w:t>
      </w:r>
    </w:p>
    <w:bookmarkEnd w:id="6470"/>
    <w:bookmarkStart w:name="z6539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Характеристика работ:</w:t>
      </w:r>
    </w:p>
    <w:bookmarkEnd w:id="6471"/>
    <w:bookmarkStart w:name="z6540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различной конфигурации (линзы со смещенными центрами, эллиптические зеркала, фигурные пластины и двусторонние клинья с фокусностью более 40 км, призмы, имеющие не менее 8 граней): размером 100-300 мм с качеством поверхности по общим ошибкам менее 0,5 кольца и размером свыше 300 мм с качеством поверхности по общим ошибкам 2 кольца с допусками на линейные размеры 0,005 мм и менее, на клиновидность для пластин, углы для призм и клиньев, параллельность граней и пирамидальность призм - 30 секунд и менее, на косину, децентровку линз - менее 0,06 мм, на угол крыши и разрешающую силу - менее 2 секунд;</w:t>
      </w:r>
    </w:p>
    <w:bookmarkEnd w:id="6472"/>
    <w:bookmarkStart w:name="z6541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асферических эталонных линз с общим отклонением радиус-векторов ± 0,002 мм и местным отклонением ± 0,0005мм;</w:t>
      </w:r>
    </w:p>
    <w:bookmarkEnd w:id="6473"/>
    <w:bookmarkStart w:name="z6542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призм из исландского шпата;</w:t>
      </w:r>
    </w:p>
    <w:bookmarkEnd w:id="6474"/>
    <w:bookmarkStart w:name="z6543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пробных стекол диаметром более 100 мм;</w:t>
      </w:r>
    </w:p>
    <w:bookmarkEnd w:id="6475"/>
    <w:bookmarkStart w:name="z6544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пластин особой сложности из синтетических монокристаллов по 4-5 квалитетам с ориентацией оптической оси до 10 минут;</w:t>
      </w:r>
    </w:p>
    <w:bookmarkEnd w:id="6476"/>
    <w:bookmarkStart w:name="z6545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монокристаллов оптическим, радиоспектрометрическим и рентгеновским методами;</w:t>
      </w:r>
    </w:p>
    <w:bookmarkEnd w:id="6477"/>
    <w:bookmarkStart w:name="z6546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из синтетических монокристаллов с применением сложных оптических приборов;</w:t>
      </w:r>
    </w:p>
    <w:bookmarkEnd w:id="6478"/>
    <w:bookmarkStart w:name="z6547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наладка и выявление неисправностей оборудования, применяемого при шлифовании и контрольных измерениях.</w:t>
      </w:r>
    </w:p>
    <w:bookmarkEnd w:id="6479"/>
    <w:bookmarkStart w:name="z6548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Должен знать:</w:t>
      </w:r>
    </w:p>
    <w:bookmarkEnd w:id="6480"/>
    <w:bookmarkStart w:name="z6549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синтетических монокристаллов;</w:t>
      </w:r>
    </w:p>
    <w:bookmarkEnd w:id="6481"/>
    <w:bookmarkStart w:name="z6550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твердости кристаллов;</w:t>
      </w:r>
    </w:p>
    <w:bookmarkEnd w:id="6482"/>
    <w:bookmarkStart w:name="z6551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ориентации кристаллов;</w:t>
      </w:r>
    </w:p>
    <w:bookmarkEnd w:id="6483"/>
    <w:bookmarkStart w:name="z6552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изделий любой формы из синтетических кристаллов с применением приспособлений, а также сложных контрольно-измерительных инструментов и приборов;</w:t>
      </w:r>
    </w:p>
    <w:bookmarkEnd w:id="6484"/>
    <w:bookmarkStart w:name="z6553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 и приспособлений, применяемых при шлифовании и контрольных измерениях, и методы выявления их неисправностей.</w:t>
      </w:r>
    </w:p>
    <w:bookmarkEnd w:id="6485"/>
    <w:bookmarkStart w:name="z6554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Примеры работ:</w:t>
      </w:r>
    </w:p>
    <w:bookmarkEnd w:id="6486"/>
    <w:bookmarkStart w:name="z6555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интерферометры - сборка и настройка с клиновидностью базового зазора не менее 2", с посадкой оптических деталей контактным методом;</w:t>
      </w:r>
    </w:p>
    <w:bookmarkEnd w:id="6487"/>
    <w:bookmarkStart w:name="z6556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диаметром 220 мм - полная обработка с допусками на качество поверхности по общим ошибкам 0,5 кольца, местным - 0,02 кольца под теневую установку;</w:t>
      </w:r>
    </w:p>
    <w:bookmarkEnd w:id="6488"/>
    <w:bookmarkStart w:name="z6557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сложной конфигурации - полная обработка с допусками на качество поверхности по общим ошибкам 0,3 кольца, местным - 0,5 кольца, на углы ±3 секунды, на пирамидальность - 10 секунд;</w:t>
      </w:r>
    </w:p>
    <w:bookmarkEnd w:id="6489"/>
    <w:bookmarkStart w:name="z6558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призмы размером (23,5±0,2)х(17,7±0,2) мм - полная обработка с допусками на качество поверхности по общим ошибкам - 0,3 кольца, местным - 0,1 кольца, на разность углов - О секунд, на пирамидальность - 3 секунды и разрешающую силу - 5 секунд;</w:t>
      </w:r>
    </w:p>
    <w:bookmarkEnd w:id="6490"/>
    <w:bookmarkStart w:name="z6559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призмы многогранные (31 грань) с шириной грани 10 мм - полная обработка с допусками на качество поверхности по общим ошибкам - 0,5 кольца, местным - 0,2 кольца, на углы ± 30 секунд, на разрешающую силу - 13 секунд;</w:t>
      </w:r>
    </w:p>
    <w:bookmarkEnd w:id="6491"/>
    <w:bookmarkStart w:name="z6560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стекла астрономические выпуклые диаметром 450 мм с радиусом эллипса 232,25 мм - полная обработка с допусками на линейные размеры ± 0,2 мм и кругом рассеивания в точках не более 0,2 мм.</w:t>
      </w:r>
    </w:p>
    <w:bookmarkEnd w:id="6492"/>
    <w:bookmarkStart w:name="z6561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Оптик элементов квантовых приборов, 7-й разряд</w:t>
      </w:r>
    </w:p>
    <w:bookmarkEnd w:id="6493"/>
    <w:bookmarkStart w:name="z6562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Характеристика работ:</w:t>
      </w:r>
    </w:p>
    <w:bookmarkEnd w:id="6494"/>
    <w:bookmarkStart w:name="z6563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различных конфигураций (линзы с цилиндрическими поверхностями, асферические зеркала, призмы полного внутреннего отражения, шаровая микрооптика диаметром от 0,5 до 1,5 мм, пластины и двухсторонние клинья с фокусностью свыше 40 км) с качеством поверхности по общим ошибкам менее 0,25 кольца, с допусками на линейные размеры - 0,001 мм и менее, на клиновидность для пластин, углы для призм и клиньев менее 2 секунд, отклонение диаметра шаровой микрооптики менее 0,001 мм;</w:t>
      </w:r>
    </w:p>
    <w:bookmarkEnd w:id="6495"/>
    <w:bookmarkStart w:name="z6564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составных оптических изделий методом глубокого оптического контакта;</w:t>
      </w:r>
    </w:p>
    <w:bookmarkEnd w:id="6496"/>
    <w:bookmarkStart w:name="z6565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накладных контрольно-измерительных средств в соответствии с ГОСТом по 1 группе сопряжения;</w:t>
      </w:r>
    </w:p>
    <w:bookmarkEnd w:id="6497"/>
    <w:bookmarkStart w:name="z6566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из кристаллов каменной соли и непрочных химико-механических оптических стекол;</w:t>
      </w:r>
    </w:p>
    <w:bookmarkEnd w:id="6498"/>
    <w:bookmarkStart w:name="z6567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пластин особой сложности из кристаллических материалов с ориентацией оптической оси до 1 минуты;</w:t>
      </w:r>
    </w:p>
    <w:bookmarkEnd w:id="6499"/>
    <w:bookmarkStart w:name="z6568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кристаллов оптическим, рентгенометрическим и рентгеновским методами;</w:t>
      </w:r>
    </w:p>
    <w:bookmarkEnd w:id="6500"/>
    <w:bookmarkStart w:name="z6569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с применением сложных оптических приборов с использованием лазерного излучения;</w:t>
      </w:r>
    </w:p>
    <w:bookmarkEnd w:id="6501"/>
    <w:bookmarkStart w:name="z6570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конструктивных параметров технологической оснастки, используемой при изготовлении высокоточных изделий;</w:t>
      </w:r>
    </w:p>
    <w:bookmarkEnd w:id="6502"/>
    <w:bookmarkStart w:name="z6571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работы по полировке и доводке оптических деталей с подбором абразивных порошков и полировочных паст;/</w:t>
      </w:r>
    </w:p>
    <w:bookmarkEnd w:id="6503"/>
    <w:bookmarkStart w:name="z6572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наладка и выявление неисправностей оборудования, применяемого при изготовлении изделий и контрольных измерениях.</w:t>
      </w:r>
    </w:p>
    <w:bookmarkEnd w:id="6504"/>
    <w:bookmarkStart w:name="z6573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Должен знать:</w:t>
      </w:r>
    </w:p>
    <w:bookmarkEnd w:id="6505"/>
    <w:bookmarkStart w:name="z6574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сферических, асферических, конических и других форм оптических деталей;</w:t>
      </w:r>
    </w:p>
    <w:bookmarkEnd w:id="6506"/>
    <w:bookmarkStart w:name="z6575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высокоточных изделий из стекла и кристаллов с применением лазерных контрольно-измерительных средств;</w:t>
      </w:r>
    </w:p>
    <w:bookmarkEnd w:id="6507"/>
    <w:bookmarkStart w:name="z6576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способы изготовления оптических деталей из кристаллов различной твердости и химически непрочных стекол;</w:t>
      </w:r>
    </w:p>
    <w:bookmarkEnd w:id="6508"/>
    <w:bookmarkStart w:name="z6577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деформаций в кристаллах и стекле;</w:t>
      </w:r>
    </w:p>
    <w:bookmarkEnd w:id="6509"/>
    <w:bookmarkStart w:name="z6578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конструктивных параметров технологической оснастки, необходимой для изготовления изделий квантовой электроники;</w:t>
      </w:r>
    </w:p>
    <w:bookmarkEnd w:id="6510"/>
    <w:bookmarkStart w:name="z6579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 и приспособлений, применяемых при изготовлении и контроле высокоточных изделий, методы выявления их неисправностей.</w:t>
      </w:r>
    </w:p>
    <w:bookmarkEnd w:id="6511"/>
    <w:bookmarkStart w:name="z6580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Примеры работ:</w:t>
      </w:r>
    </w:p>
    <w:bookmarkEnd w:id="6512"/>
    <w:bookmarkStart w:name="z6581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триппель - призмы диаметром от 5 до 100 мм - полная обработка с допусками на качество поверхности по общим ошибкам - 0,25 кольца, местным - 0,1 кольца, на углы ± 2 секунды, на разрешающую силу - 2 секунды;</w:t>
      </w:r>
    </w:p>
    <w:bookmarkEnd w:id="6513"/>
    <w:bookmarkStart w:name="z6582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шаровые из кристаллических материалов диаметром до 0,5 мм - полная обработка с допуском по диаметру, не превышающим 0,001 мм;</w:t>
      </w:r>
    </w:p>
    <w:bookmarkEnd w:id="6514"/>
    <w:bookmarkStart w:name="z6583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сложной конфигурации, лазерные элементы размером менее 3 мм - полная обработка с допусками на качество поверхности по общим ошибкам -0,25 кольца, местным - 0,1 кольца, на углы ± 2 секунды, на пирамидальность менее 5 секунд;</w:t>
      </w:r>
    </w:p>
    <w:bookmarkEnd w:id="6515"/>
    <w:bookmarkStart w:name="z6584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призмы полного внутреннего отражения (ПВО) - полная обработка с требованиями к оптической чистоте рабочих поверхностей, превышающими требования ГОСТа по РО-10;</w:t>
      </w:r>
    </w:p>
    <w:bookmarkEnd w:id="6516"/>
    <w:bookmarkStart w:name="z6585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стекла пробные с цилиндрическими поверхностями - полная обработка с допусками на качество поверхности по общим ошибкам - менее 0,5 кольца, местным - 0,2 кольца.</w:t>
      </w:r>
    </w:p>
    <w:bookmarkEnd w:id="6517"/>
    <w:bookmarkStart w:name="z6586" w:id="6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Производство радиодеталей.</w:t>
      </w:r>
    </w:p>
    <w:bookmarkEnd w:id="6518"/>
    <w:bookmarkStart w:name="z6587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Зачистщик</w:t>
      </w:r>
    </w:p>
    <w:bookmarkEnd w:id="6519"/>
    <w:bookmarkStart w:name="z6588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Зачистщик, 1-й разряд</w:t>
      </w:r>
    </w:p>
    <w:bookmarkEnd w:id="6520"/>
    <w:bookmarkStart w:name="z6589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Характеристика работ:</w:t>
      </w:r>
    </w:p>
    <w:bookmarkEnd w:id="6521"/>
    <w:bookmarkStart w:name="z6590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вручную (при помощи ножа, наждачной бумаги) конденсаторов, резисторов и других деталей; зачистка верхнего и нижнего электродов селенового элемента от налета селена и висмута;</w:t>
      </w:r>
    </w:p>
    <w:bookmarkEnd w:id="6522"/>
    <w:bookmarkStart w:name="z6591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конденсаторов в опилках, смоченных бензином;</w:t>
      </w:r>
    </w:p>
    <w:bookmarkEnd w:id="6523"/>
    <w:bookmarkStart w:name="z6592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конденсаторов от канифоли в горячем трансформаторном масле;</w:t>
      </w:r>
    </w:p>
    <w:bookmarkEnd w:id="6524"/>
    <w:bookmarkStart w:name="z6593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обдув воздухом и промывка растворителями;</w:t>
      </w:r>
    </w:p>
    <w:bookmarkEnd w:id="6525"/>
    <w:bookmarkStart w:name="z6594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визуальным осмотром.</w:t>
      </w:r>
    </w:p>
    <w:bookmarkEnd w:id="6526"/>
    <w:bookmarkStart w:name="z6595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Должен знать:</w:t>
      </w:r>
    </w:p>
    <w:bookmarkEnd w:id="6527"/>
    <w:bookmarkStart w:name="z6596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6528"/>
    <w:bookmarkStart w:name="z6597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деталей;</w:t>
      </w:r>
    </w:p>
    <w:bookmarkEnd w:id="6529"/>
    <w:bookmarkStart w:name="z6598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применяемых материалов и жидкостей;</w:t>
      </w:r>
    </w:p>
    <w:bookmarkEnd w:id="6530"/>
    <w:bookmarkStart w:name="z6599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и приемы зачистки конденсаторов, резисторов, селеновых элементов и других деталей из изоляционных материалов;</w:t>
      </w:r>
    </w:p>
    <w:bookmarkEnd w:id="6531"/>
    <w:bookmarkStart w:name="z6600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ними при зачистке.</w:t>
      </w:r>
    </w:p>
    <w:bookmarkEnd w:id="6532"/>
    <w:bookmarkStart w:name="z6601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Примеры работ:</w:t>
      </w:r>
    </w:p>
    <w:bookmarkEnd w:id="6533"/>
    <w:bookmarkStart w:name="z6602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втулки, корпуса, шайбы из различных пластмасс - зачистка после прессования;</w:t>
      </w:r>
    </w:p>
    <w:bookmarkEnd w:id="6534"/>
    <w:bookmarkStart w:name="z6603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радиокерамические - очистка сжатым воздухом;</w:t>
      </w:r>
    </w:p>
    <w:bookmarkEnd w:id="6535"/>
    <w:bookmarkStart w:name="z6604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керамические - зачистка с помощью песка;</w:t>
      </w:r>
    </w:p>
    <w:bookmarkEnd w:id="6536"/>
    <w:bookmarkStart w:name="z6605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изоляторы, каркасы - снятие фасок;</w:t>
      </w:r>
    </w:p>
    <w:bookmarkEnd w:id="6537"/>
    <w:bookmarkStart w:name="z6606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керамические - зачистка заусенцев и царапин на поверхности салфеткой; протирка влажной салфеткой;</w:t>
      </w:r>
    </w:p>
    <w:bookmarkEnd w:id="6538"/>
    <w:bookmarkStart w:name="z6607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оксидно-полупроводниковые - зачистка вручную выводов анодов; рихтовка и обжиг танталовых, ниобиевых и стальных рам;</w:t>
      </w:r>
    </w:p>
    <w:bookmarkEnd w:id="6539"/>
    <w:bookmarkStart w:name="z6608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корпуса резисторов - очистка сжатым воздухом;</w:t>
      </w:r>
    </w:p>
    <w:bookmarkEnd w:id="6540"/>
    <w:bookmarkStart w:name="z6609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корпуса блоков-переходников К-15-4, пьезофильтров - зачистка ножом с предварительным подогревом в термостате;</w:t>
      </w:r>
    </w:p>
    <w:bookmarkEnd w:id="6541"/>
    <w:bookmarkStart w:name="z6610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бумажные герметизированные проходные - зачистка от церезина;</w:t>
      </w:r>
    </w:p>
    <w:bookmarkEnd w:id="6542"/>
    <w:bookmarkStart w:name="z6611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подстроечные - зачистка шлака на оси; зачистка вручную затеков олова на оси;</w:t>
      </w:r>
    </w:p>
    <w:bookmarkEnd w:id="6543"/>
    <w:bookmarkStart w:name="z6612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- промывание растворителями, порошками и водой;</w:t>
      </w:r>
    </w:p>
    <w:bookmarkEnd w:id="6544"/>
    <w:bookmarkStart w:name="z6613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 - зачистка эмали методом обжига на спирали; снятие эмали шлифовальной шкуркой;</w:t>
      </w:r>
    </w:p>
    <w:bookmarkEnd w:id="6545"/>
    <w:bookmarkStart w:name="z6614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прокладки, втулки резиновые - снятие облоя;</w:t>
      </w:r>
    </w:p>
    <w:bookmarkEnd w:id="6546"/>
    <w:bookmarkStart w:name="z6615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проволочные эмалированные влагостойкие - снятие выплесков после сварки вручную;</w:t>
      </w:r>
    </w:p>
    <w:bookmarkEnd w:id="6547"/>
    <w:bookmarkStart w:name="z6616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статоры и роторы - зачистка после прессовки вручную;</w:t>
      </w:r>
    </w:p>
    <w:bookmarkEnd w:id="6548"/>
    <w:bookmarkStart w:name="z6617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трансформаторы - зачистка лепестков после шпаклевки;</w:t>
      </w:r>
    </w:p>
    <w:bookmarkEnd w:id="6549"/>
    <w:bookmarkStart w:name="z6618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трансформаторы и дроссели - зачистка резьбовых отверстий от защитного компаунда;</w:t>
      </w:r>
    </w:p>
    <w:bookmarkEnd w:id="6550"/>
    <w:bookmarkStart w:name="z6619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шайбы, прокладки, крепеж - зачистка наждачной бумагой;</w:t>
      </w:r>
    </w:p>
    <w:bookmarkEnd w:id="6551"/>
    <w:bookmarkStart w:name="z6620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элементы селеновые выпрямительные - зачистка налета селена с нижнего электрода; зачистка налета висмута с верхнего электрода.</w:t>
      </w:r>
    </w:p>
    <w:bookmarkEnd w:id="6552"/>
    <w:bookmarkStart w:name="z6621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Зачистщик, 2-й разряд</w:t>
      </w:r>
    </w:p>
    <w:bookmarkEnd w:id="6553"/>
    <w:bookmarkStart w:name="z6622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Характеристика работ:</w:t>
      </w:r>
    </w:p>
    <w:bookmarkEnd w:id="6554"/>
    <w:bookmarkStart w:name="z6623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собранных конденсаторов, резисторов, селеновых элементов и других изделий и деталей из изоляционных материалов на оборудовании с применением приспособлений (шлифовальный станок с абразивным кругом, полуавтомат для зачистки и снятия облоя, пескоструйный аппарат, металлическая щетка, токарный станок или механизированная установка с крацовочной щеткой);</w:t>
      </w:r>
    </w:p>
    <w:bookmarkEnd w:id="6555"/>
    <w:bookmarkStart w:name="z6624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деталей и изделий с помощью простого измерительного инструмента (скоба, штангенциркуль);</w:t>
      </w:r>
    </w:p>
    <w:bookmarkEnd w:id="6556"/>
    <w:bookmarkStart w:name="z6625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изделий с предварительным нагревом;</w:t>
      </w:r>
    </w:p>
    <w:bookmarkEnd w:id="6557"/>
    <w:bookmarkStart w:name="z6626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раствора для химического травления выводов анодов оксидно-полупроводниковых конденсаторов;</w:t>
      </w:r>
    </w:p>
    <w:bookmarkEnd w:id="6558"/>
    <w:bookmarkStart w:name="z6627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зачистка наростов двуокиси марганца при помощи пинцета;</w:t>
      </w:r>
    </w:p>
    <w:bookmarkEnd w:id="6559"/>
    <w:bookmarkStart w:name="z6628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анодов в приспособление;</w:t>
      </w:r>
    </w:p>
    <w:bookmarkEnd w:id="6560"/>
    <w:bookmarkStart w:name="z6629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анодов в рабочей смеси до полного растворения двуокиси марганца;</w:t>
      </w:r>
    </w:p>
    <w:bookmarkEnd w:id="6561"/>
    <w:bookmarkStart w:name="z6630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выводов на степень травления;</w:t>
      </w:r>
    </w:p>
    <w:bookmarkEnd w:id="6562"/>
    <w:bookmarkStart w:name="z6631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выводов обмоток в муравьиной кислоте; зачистка волокнистой обмотки шкуркой после травления выводов.</w:t>
      </w:r>
    </w:p>
    <w:bookmarkEnd w:id="6563"/>
    <w:bookmarkStart w:name="z6632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Должен знать:</w:t>
      </w:r>
    </w:p>
    <w:bookmarkEnd w:id="6564"/>
    <w:bookmarkStart w:name="z6633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различного оборудования и приспособлений для зачистки конденсаторов, резисторов, селеновых элементов и других деталей и изделий, правила работы на них;</w:t>
      </w:r>
    </w:p>
    <w:bookmarkEnd w:id="6565"/>
    <w:bookmarkStart w:name="z6634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измерительных инструментов;</w:t>
      </w:r>
    </w:p>
    <w:bookmarkEnd w:id="6566"/>
    <w:bookmarkStart w:name="z6635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вспышки легковоспламеняющихся материалов;</w:t>
      </w:r>
    </w:p>
    <w:bookmarkEnd w:id="6567"/>
    <w:bookmarkStart w:name="z6636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установки для обдува;</w:t>
      </w:r>
    </w:p>
    <w:bookmarkEnd w:id="6568"/>
    <w:bookmarkStart w:name="z6637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давления воздуха для обдува различных деталей;</w:t>
      </w:r>
    </w:p>
    <w:bookmarkEnd w:id="6569"/>
    <w:bookmarkStart w:name="z6638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обрабатываемой поверхности;</w:t>
      </w:r>
    </w:p>
    <w:bookmarkEnd w:id="6570"/>
    <w:bookmarkStart w:name="z6639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типоразмеры обрабатываемых деталей;</w:t>
      </w:r>
    </w:p>
    <w:bookmarkEnd w:id="6571"/>
    <w:bookmarkStart w:name="z6640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6572"/>
    <w:bookmarkStart w:name="z6641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Примеры работ:</w:t>
      </w:r>
    </w:p>
    <w:bookmarkEnd w:id="6573"/>
    <w:bookmarkStart w:name="z6642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оксидных полупроводниковых конденсаторов - механическая зачистка наростов марганца при помощи пинцета;</w:t>
      </w:r>
    </w:p>
    <w:bookmarkEnd w:id="6574"/>
    <w:bookmarkStart w:name="z6643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катушек трансформаторов и дросселей диаметром от 0,06 до 0,25 мм - зачистка вручную;</w:t>
      </w:r>
    </w:p>
    <w:bookmarkEnd w:id="6575"/>
    <w:bookmarkStart w:name="z6644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выпрямители селеновые - зачистка выводов;</w:t>
      </w:r>
    </w:p>
    <w:bookmarkEnd w:id="6576"/>
    <w:bookmarkStart w:name="z6645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различных пластмасс - снятие облоя, заусенцев, литников;</w:t>
      </w:r>
    </w:p>
    <w:bookmarkEnd w:id="6577"/>
    <w:bookmarkStart w:name="z6646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 для электровакуумных приборов - очистка после литья, прессовки и предварительного обжига;</w:t>
      </w:r>
    </w:p>
    <w:bookmarkEnd w:id="6578"/>
    <w:bookmarkStart w:name="z6647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трансформаторов и дросселей - снятие облоя, заусенцев, литников;</w:t>
      </w:r>
    </w:p>
    <w:bookmarkEnd w:id="6579"/>
    <w:bookmarkStart w:name="z6648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конденсаторов бумажных, металло-бумажных - зачистка в опилках, смоченных бензином;</w:t>
      </w:r>
    </w:p>
    <w:bookmarkEnd w:id="6580"/>
    <w:bookmarkStart w:name="z6649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радиокерамические - срезание литников отрезными дисками на станке;</w:t>
      </w:r>
    </w:p>
    <w:bookmarkEnd w:id="6581"/>
    <w:bookmarkStart w:name="z6650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типа "Габарит" - зачистка лепестков от лака и краски;</w:t>
      </w:r>
    </w:p>
    <w:bookmarkEnd w:id="6582"/>
    <w:bookmarkStart w:name="z6651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каркасы, изоляторы, панели, основания, экраны - зачистка вручную с применением специального инструмента;</w:t>
      </w:r>
    </w:p>
    <w:bookmarkEnd w:id="6583"/>
    <w:bookmarkStart w:name="z6652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слюдяные опрессованные, бумажные, малогабаритные опрессованные - снятие облоя с помощью полуавтомата и вручную;</w:t>
      </w:r>
    </w:p>
    <w:bookmarkEnd w:id="6584"/>
    <w:bookmarkStart w:name="z6653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оксидно-полупроводниковые - химическое травление выводов анодов;</w:t>
      </w:r>
    </w:p>
    <w:bookmarkEnd w:id="6585"/>
    <w:bookmarkStart w:name="z6654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конденсаторы оксидно-полупроводниковые - механическая очистка выводов;</w:t>
      </w:r>
    </w:p>
    <w:bookmarkEnd w:id="6586"/>
    <w:bookmarkStart w:name="z6655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катоды - зачистка оксидного покрытия, нанесенного методом электрофореза на полуавтомате; укладка катодов в гофры;</w:t>
      </w:r>
    </w:p>
    <w:bookmarkEnd w:id="6587"/>
    <w:bookmarkStart w:name="z6656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керамика - зачистка после нанесения молибдено-марганцевой пасты;</w:t>
      </w:r>
    </w:p>
    <w:bookmarkEnd w:id="6588"/>
    <w:bookmarkStart w:name="z6657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корпуса изделий ШР, ШРН, СШР, ШРНГ - зачистка пояса, резьбы, фланца от анодной пленки крацеванием;</w:t>
      </w:r>
    </w:p>
    <w:bookmarkEnd w:id="6589"/>
    <w:bookmarkStart w:name="z6658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микросборки, залитые компаундом - механическая обрезка выступающих частей перемычек, подрезка выводов специальным приспособлением, обрезка литников микросборок;</w:t>
      </w:r>
    </w:p>
    <w:bookmarkEnd w:id="6590"/>
    <w:bookmarkStart w:name="z6659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микросборки, перемычки из бронзы с конденсаторами - просечка отверстий на приспособлении с последующей зачисткой;</w:t>
      </w:r>
    </w:p>
    <w:bookmarkEnd w:id="6591"/>
    <w:bookmarkStart w:name="z6660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микросхемы - зачистка облоя вручную;</w:t>
      </w:r>
    </w:p>
    <w:bookmarkEnd w:id="6592"/>
    <w:bookmarkStart w:name="z6661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основания резисторов типа СП пластмассовые - зачистка облоя, заусенцев; развертка отверстия на сверлильном станке или полуавтомате;</w:t>
      </w:r>
    </w:p>
    <w:bookmarkEnd w:id="6593"/>
    <w:bookmarkStart w:name="z6662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платы в сыром и обожженном виде - нарезка литников; зачистка отверстий ершиком;</w:t>
      </w:r>
    </w:p>
    <w:bookmarkEnd w:id="6594"/>
    <w:bookmarkStart w:name="z6663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патрубки фланцевые угловые, чашеобразные - зачистка поясков, резьбы, фланца от анодной пленки крацеванием;</w:t>
      </w:r>
    </w:p>
    <w:bookmarkEnd w:id="6595"/>
    <w:bookmarkStart w:name="z6664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платы - снятие меди; крацевание;</w:t>
      </w:r>
    </w:p>
    <w:bookmarkEnd w:id="6596"/>
    <w:bookmarkStart w:name="z6665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провода марки ПЭВ-1 - снятие изоляции в муравьиной кислоте;</w:t>
      </w:r>
    </w:p>
    <w:bookmarkEnd w:id="6597"/>
    <w:bookmarkStart w:name="z6666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резисторы проволочные эмалированные постоянные - зачистка на шлифовальном станке;</w:t>
      </w:r>
    </w:p>
    <w:bookmarkEnd w:id="6598"/>
    <w:bookmarkStart w:name="z6667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резисторы непроволочные, постоянные, композиционные, лакированные - зачистка стержней от наплывов суспензии;</w:t>
      </w:r>
    </w:p>
    <w:bookmarkEnd w:id="6599"/>
    <w:bookmarkStart w:name="z6668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резисторы пленочные - зачистка грата на станке;</w:t>
      </w:r>
    </w:p>
    <w:bookmarkEnd w:id="6600"/>
    <w:bookmarkStart w:name="z6669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таблетки стеклоэмалевые конденсаторов - зачистка торцов на специальной машине;</w:t>
      </w:r>
    </w:p>
    <w:bookmarkEnd w:id="6601"/>
    <w:bookmarkStart w:name="z6670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формы металлические - разборка и очистка для заливки;</w:t>
      </w:r>
    </w:p>
    <w:bookmarkEnd w:id="6602"/>
    <w:bookmarkStart w:name="z6671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элементы селеновые выпрямительные - зачистка налета селена с торцов селеновых элементов на механизированных установках.</w:t>
      </w:r>
    </w:p>
    <w:bookmarkEnd w:id="6603"/>
    <w:bookmarkStart w:name="z6672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Зачистщик, 3-й разряд</w:t>
      </w:r>
    </w:p>
    <w:bookmarkEnd w:id="6604"/>
    <w:bookmarkStart w:name="z6673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Характеристика работ:</w:t>
      </w:r>
    </w:p>
    <w:bookmarkEnd w:id="6605"/>
    <w:bookmarkStart w:name="z6674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металлической арматуры, покрытой драгоценными металлами, с обеспечением размеров по 9-11 квалитетам;</w:t>
      </w:r>
    </w:p>
    <w:bookmarkEnd w:id="6606"/>
    <w:bookmarkStart w:name="z6675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зенкование отверстий;</w:t>
      </w:r>
    </w:p>
    <w:bookmarkEnd w:id="6607"/>
    <w:bookmarkStart w:name="z6676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секций конденсаторов от налета припоя после нанесения контактного слоя и снятие заусенцев с торцов;</w:t>
      </w:r>
    </w:p>
    <w:bookmarkEnd w:id="6608"/>
    <w:bookmarkStart w:name="z6677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облоя, заусенцев, литников у деталей из различных пластмасс.</w:t>
      </w:r>
    </w:p>
    <w:bookmarkEnd w:id="6609"/>
    <w:bookmarkStart w:name="z6678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Должен знать:</w:t>
      </w:r>
    </w:p>
    <w:bookmarkEnd w:id="6610"/>
    <w:bookmarkStart w:name="z6679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6611"/>
    <w:bookmarkStart w:name="z6680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зачистки деталей из различных пластмасс с металлической арматурой, покрытой драгоценными металлами;</w:t>
      </w:r>
    </w:p>
    <w:bookmarkEnd w:id="6612"/>
    <w:bookmarkStart w:name="z6681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инструментов;</w:t>
      </w:r>
    </w:p>
    <w:bookmarkEnd w:id="6613"/>
    <w:bookmarkStart w:name="z6682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сверления деталей из пластмасс;</w:t>
      </w:r>
    </w:p>
    <w:bookmarkEnd w:id="6614"/>
    <w:bookmarkStart w:name="z6683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способы заточки специального режущего инструмента (сверла, зенкера, зенковки, шарошки), допуски, посадки, квалитеты и параметры шероховатости;</w:t>
      </w:r>
    </w:p>
    <w:bookmarkEnd w:id="6615"/>
    <w:bookmarkStart w:name="z6684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6616"/>
    <w:bookmarkStart w:name="z6685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Примеры работ:</w:t>
      </w:r>
    </w:p>
    <w:bookmarkEnd w:id="6617"/>
    <w:bookmarkStart w:name="z6686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танталовые и ниобиевые, выводы молибденовые, сетки медные, радиаторы, электровакуумные приборы - пескоструйная обработка;</w:t>
      </w:r>
    </w:p>
    <w:bookmarkEnd w:id="6618"/>
    <w:bookmarkStart w:name="z6687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катушек трансформаторов и дросселей всех диаметров - зачистка химическим способом;</w:t>
      </w:r>
    </w:p>
    <w:bookmarkEnd w:id="6619"/>
    <w:bookmarkStart w:name="z6688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для блоков питания ЭКВМ - снятие облоя, заусенцев, литников;</w:t>
      </w:r>
    </w:p>
    <w:bookmarkEnd w:id="6620"/>
    <w:bookmarkStart w:name="z6689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кристаллодержатель - снятие окисной пленки после лужения и нанесение шероховатости;</w:t>
      </w:r>
    </w:p>
    <w:bookmarkEnd w:id="6621"/>
    <w:bookmarkStart w:name="z6690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магнитопроводы, изготовленные из электротехнической стали ( t = 0,08 - 0,35 мм) - снятие заусенцев;</w:t>
      </w:r>
    </w:p>
    <w:bookmarkEnd w:id="6622"/>
    <w:bookmarkStart w:name="z6691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деталей 9-11 квалитетов точности из различных пластмасс после прессования;</w:t>
      </w:r>
    </w:p>
    <w:bookmarkEnd w:id="6623"/>
    <w:bookmarkStart w:name="z6692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обработка уплотнительных колец из резины;</w:t>
      </w:r>
    </w:p>
    <w:bookmarkEnd w:id="6624"/>
    <w:bookmarkStart w:name="z6693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деталей с уплотнительной арматурой;</w:t>
      </w:r>
    </w:p>
    <w:bookmarkEnd w:id="6625"/>
    <w:bookmarkStart w:name="z6694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- подрезка проводников;</w:t>
      </w:r>
    </w:p>
    <w:bookmarkEnd w:id="6626"/>
    <w:bookmarkStart w:name="z6695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пружины магнитоуправляемых контактов - очистка на станке после гальванического покрытия;</w:t>
      </w:r>
    </w:p>
    <w:bookmarkEnd w:id="6627"/>
    <w:bookmarkStart w:name="z6696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схемы интегральные - удаление вспомогательных перемычек с корпуса механическим способом.</w:t>
      </w:r>
    </w:p>
    <w:bookmarkEnd w:id="6628"/>
    <w:bookmarkStart w:name="z6697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Зачистщик, 4-й разряд</w:t>
      </w:r>
    </w:p>
    <w:bookmarkEnd w:id="6629"/>
    <w:bookmarkStart w:name="z6698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Характеристика работ:</w:t>
      </w:r>
    </w:p>
    <w:bookmarkEnd w:id="6630"/>
    <w:bookmarkStart w:name="z6699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тонкостенных армированных микроминиатюрных комплектующих для блоков импульсных микротрансформаторов для гибридно-пленочных схем повышенной сложности с особыми условиями приемки (зачистка металлической арматуры, снятие фаски, скругление острых кромок абразивным инструментом, снятие пленки в отверстиях сверлом и в пазах);</w:t>
      </w:r>
    </w:p>
    <w:bookmarkEnd w:id="6631"/>
    <w:bookmarkStart w:name="z6700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прессовочных деталей после зачистки и контроль геометрических размеров.</w:t>
      </w:r>
    </w:p>
    <w:bookmarkEnd w:id="6632"/>
    <w:bookmarkStart w:name="z6701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Должен знать:</w:t>
      </w:r>
    </w:p>
    <w:bookmarkEnd w:id="6633"/>
    <w:bookmarkStart w:name="z6702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оборудования, пробный пуск, настройку приспособлений на необходимые в соответствии с требованиями чертежа размеры гибки и обрезки арматуры с допусками не ниже 12-13 квалитетов;</w:t>
      </w:r>
    </w:p>
    <w:bookmarkEnd w:id="6634"/>
    <w:bookmarkStart w:name="z6703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зачистки деталей из пластмасс с металлической арматурой;</w:t>
      </w:r>
    </w:p>
    <w:bookmarkEnd w:id="6635"/>
    <w:bookmarkStart w:name="z6704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инструментов, режимы сверления деталей из пластмасс;</w:t>
      </w:r>
    </w:p>
    <w:bookmarkEnd w:id="6636"/>
    <w:bookmarkStart w:name="z6705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способы заточки специального режущего инструмента;</w:t>
      </w:r>
    </w:p>
    <w:bookmarkEnd w:id="6637"/>
    <w:bookmarkStart w:name="z6706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 и параметры шероховатости;</w:t>
      </w:r>
    </w:p>
    <w:bookmarkEnd w:id="6638"/>
    <w:bookmarkStart w:name="z6707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обрабатываемого материала;</w:t>
      </w:r>
    </w:p>
    <w:bookmarkEnd w:id="6639"/>
    <w:bookmarkStart w:name="z6708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зачистке и меры по его предупреждению.</w:t>
      </w:r>
    </w:p>
    <w:bookmarkEnd w:id="6640"/>
    <w:bookmarkStart w:name="z6709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Примеры работ:</w:t>
      </w:r>
    </w:p>
    <w:bookmarkEnd w:id="6641"/>
    <w:bookmarkStart w:name="z6710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 МРН, ГРПМ особого изготовления – зачистка;</w:t>
      </w:r>
    </w:p>
    <w:bookmarkEnd w:id="6642"/>
    <w:bookmarkStart w:name="z6711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тонкостенные микроминиатюрные армированные (до 24 знаков) комплектующие и детали различной сложности для импульсных микротрансформаторов и блоков импульсных микротрансформаторов для гибридно-пленочных схем – зачистка.</w:t>
      </w:r>
    </w:p>
    <w:bookmarkEnd w:id="6643"/>
    <w:bookmarkStart w:name="z6712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Катализаторщик</w:t>
      </w:r>
    </w:p>
    <w:bookmarkEnd w:id="6644"/>
    <w:bookmarkStart w:name="z6713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Катализаторщик, 2-й разряд</w:t>
      </w:r>
    </w:p>
    <w:bookmarkEnd w:id="6645"/>
    <w:bookmarkStart w:name="z6714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Характеристика работ:</w:t>
      </w:r>
    </w:p>
    <w:bookmarkEnd w:id="6646"/>
    <w:bookmarkStart w:name="z6715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инструмента, приспособлений и оборудования для нанесения тонкого слоя металлического алюминия в виде риски вручную или на полуавтомате;</w:t>
      </w:r>
    </w:p>
    <w:bookmarkEnd w:id="6647"/>
    <w:bookmarkStart w:name="z6716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деталей (микроплат) по браку металлизации визуально и с применением лупы.</w:t>
      </w:r>
    </w:p>
    <w:bookmarkEnd w:id="6648"/>
    <w:bookmarkStart w:name="z6717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Должен знать:</w:t>
      </w:r>
    </w:p>
    <w:bookmarkEnd w:id="6649"/>
    <w:bookmarkStart w:name="z6718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частей и принцип действия обслуживаемых полуавтоматов;</w:t>
      </w:r>
    </w:p>
    <w:bookmarkEnd w:id="6650"/>
    <w:bookmarkStart w:name="z6719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6651"/>
    <w:bookmarkStart w:name="z6720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6652"/>
    <w:bookmarkStart w:name="z6721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дефекты металлизированных деталей и допуски на них;</w:t>
      </w:r>
    </w:p>
    <w:bookmarkEnd w:id="6653"/>
    <w:bookmarkStart w:name="z6722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катализации химического никелирования и лужения микроплат.</w:t>
      </w:r>
    </w:p>
    <w:bookmarkEnd w:id="6654"/>
    <w:bookmarkStart w:name="z6723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Примеры работ:</w:t>
      </w:r>
    </w:p>
    <w:bookmarkEnd w:id="6655"/>
    <w:bookmarkStart w:name="z6724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микроплаты всех типов - катализация.</w:t>
      </w:r>
    </w:p>
    <w:bookmarkEnd w:id="6656"/>
    <w:bookmarkStart w:name="z6725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Навивщик магнитопроводов</w:t>
      </w:r>
    </w:p>
    <w:bookmarkEnd w:id="6657"/>
    <w:bookmarkStart w:name="z6726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Навивщик магнитопроводов, 3-й разряд</w:t>
      </w:r>
    </w:p>
    <w:bookmarkEnd w:id="6658"/>
    <w:bookmarkStart w:name="z6727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Характеристика работ:</w:t>
      </w:r>
    </w:p>
    <w:bookmarkEnd w:id="6659"/>
    <w:bookmarkStart w:name="z6728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заготовок магнитопроводов разных типов и размеров из электротехнической стали, нарезанной на заданную ширину и покрытой с одной стороны эмалью;</w:t>
      </w:r>
    </w:p>
    <w:bookmarkEnd w:id="6660"/>
    <w:bookmarkStart w:name="z6729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полуавтомата на заданную толщину заготовки магнитопровода;</w:t>
      </w:r>
    </w:p>
    <w:bookmarkEnd w:id="6661"/>
    <w:bookmarkStart w:name="z6730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покрытия ленты эмалью измерительным инструментом.</w:t>
      </w:r>
    </w:p>
    <w:bookmarkEnd w:id="6662"/>
    <w:bookmarkStart w:name="z6731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Должен знать:</w:t>
      </w:r>
    </w:p>
    <w:bookmarkEnd w:id="6663"/>
    <w:bookmarkStart w:name="z6732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6664"/>
    <w:bookmarkStart w:name="z6733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универсальных и специальных приспособлений и контрольно-измерительных инструментов и приборов;</w:t>
      </w:r>
    </w:p>
    <w:bookmarkEnd w:id="6665"/>
    <w:bookmarkStart w:name="z6734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магнитным свойствам, по габаритам на соответствие чертежу, весу и омическому сопротивлению;</w:t>
      </w:r>
    </w:p>
    <w:bookmarkEnd w:id="6666"/>
    <w:bookmarkStart w:name="z6735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электротехнической стали и изоляционных материалов, их марки.</w:t>
      </w:r>
    </w:p>
    <w:bookmarkEnd w:id="6667"/>
    <w:bookmarkStart w:name="z6736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Примеры работ:</w:t>
      </w:r>
    </w:p>
    <w:bookmarkEnd w:id="6668"/>
    <w:bookmarkStart w:name="z6737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 навивочный - регулирование и настройка на заданный размер;</w:t>
      </w:r>
    </w:p>
    <w:bookmarkEnd w:id="6669"/>
    <w:bookmarkStart w:name="z6738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0-образные всех размеров - навивка на токарных станках и сварка.</w:t>
      </w:r>
    </w:p>
    <w:bookmarkEnd w:id="6670"/>
    <w:bookmarkStart w:name="z6739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Навивщик магнитопроводов, 4-й разряд</w:t>
      </w:r>
    </w:p>
    <w:bookmarkEnd w:id="6671"/>
    <w:bookmarkStart w:name="z6740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Характеристика работ:</w:t>
      </w:r>
    </w:p>
    <w:bookmarkEnd w:id="6672"/>
    <w:bookmarkStart w:name="z6741" w:id="6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кольцевых, ленточных из пермаллоевых магнитомягких сплавов с толщиной ленты 0,01 и шириной 0,7..2,0 мм; навивка магнитопроводов из электротехнической стали толщиной 0,35 мм и шириной 5...80 мм, в один или два слоя одновременно по 11 квалитету;</w:t>
      </w:r>
    </w:p>
    <w:bookmarkEnd w:id="6673"/>
    <w:bookmarkStart w:name="z6742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на автоматах и полуавтоматах в условиях мелкосерийного и единичного производства;</w:t>
      </w:r>
    </w:p>
    <w:bookmarkEnd w:id="6674"/>
    <w:bookmarkStart w:name="z6743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автоматов и полуавтоматов на заданную толщину навивки и типоразмер;</w:t>
      </w:r>
    </w:p>
    <w:bookmarkEnd w:id="6675"/>
    <w:bookmarkStart w:name="z6744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подналадка ограничивающего и натяжного устройства;</w:t>
      </w:r>
    </w:p>
    <w:bookmarkEnd w:id="6676"/>
    <w:bookmarkStart w:name="z6745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сварка последнего витка и наладка узла сварки агрегата навивки;</w:t>
      </w:r>
    </w:p>
    <w:bookmarkEnd w:id="6677"/>
    <w:bookmarkStart w:name="z6746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специального технологического оборудования 2 группы сложности.</w:t>
      </w:r>
    </w:p>
    <w:bookmarkEnd w:id="6678"/>
    <w:bookmarkStart w:name="z6747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Должен знать:</w:t>
      </w:r>
    </w:p>
    <w:bookmarkEnd w:id="6679"/>
    <w:bookmarkStart w:name="z6748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узлов навивочных агрегатов;</w:t>
      </w:r>
    </w:p>
    <w:bookmarkEnd w:id="6680"/>
    <w:bookmarkStart w:name="z6749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ремонта, подналадки и переналадки на различные типоразмеры обслуживаемого оборудования;</w:t>
      </w:r>
    </w:p>
    <w:bookmarkEnd w:id="6681"/>
    <w:bookmarkStart w:name="z6750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способы сварки электротехнических сталей;</w:t>
      </w:r>
    </w:p>
    <w:bookmarkEnd w:id="6682"/>
    <w:bookmarkStart w:name="z6751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приспособлений и контрольно-измерительных приборов и инструментов;</w:t>
      </w:r>
    </w:p>
    <w:bookmarkEnd w:id="6683"/>
    <w:bookmarkStart w:name="z6752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электротехнических сталей и изоляционных материалов;</w:t>
      </w:r>
    </w:p>
    <w:bookmarkEnd w:id="6684"/>
    <w:bookmarkStart w:name="z6753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электромагнитным свойствам, омическому сопротивлению, габаритным размерам;</w:t>
      </w:r>
    </w:p>
    <w:bookmarkEnd w:id="6685"/>
    <w:bookmarkStart w:name="z6754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на магнитопроводе;</w:t>
      </w:r>
    </w:p>
    <w:bookmarkEnd w:id="6686"/>
    <w:bookmarkStart w:name="z6755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 - и радиотехники в объеме выполняемой работы.</w:t>
      </w:r>
    </w:p>
    <w:bookmarkEnd w:id="6687"/>
    <w:bookmarkStart w:name="z6756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Навивщик магнитопроводов, 5-й разряд</w:t>
      </w:r>
    </w:p>
    <w:bookmarkEnd w:id="6688"/>
    <w:bookmarkStart w:name="z6757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Характеристика работ:</w:t>
      </w:r>
    </w:p>
    <w:bookmarkEnd w:id="6689"/>
    <w:bookmarkStart w:name="z6758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кольцевых ленточных из пермаллоевых магнитомягких сплавов толщиной 0,003 мм и шириной 1,5...2,5 мм;</w:t>
      </w:r>
    </w:p>
    <w:bookmarkEnd w:id="6690"/>
    <w:bookmarkStart w:name="z6759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из электротехнической стали толщиной 0,05...0,15 мм и шириной 5...80 мм на специальных навивочных оправках по 8-9 квалитетам;</w:t>
      </w:r>
    </w:p>
    <w:bookmarkEnd w:id="6691"/>
    <w:bookmarkStart w:name="z6760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экспериментальных особо стабильных и опытных образцов;</w:t>
      </w:r>
    </w:p>
    <w:bookmarkEnd w:id="6692"/>
    <w:bookmarkStart w:name="z6761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автоматов и полуавтоматов, токарных станков со специальным приспособлением на заданный режим работы;</w:t>
      </w:r>
    </w:p>
    <w:bookmarkEnd w:id="6693"/>
    <w:bookmarkStart w:name="z6762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сварка последнего витка;</w:t>
      </w:r>
    </w:p>
    <w:bookmarkEnd w:id="6694"/>
    <w:bookmarkStart w:name="z6763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6695"/>
    <w:bookmarkStart w:name="z6764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брака при навивке магнитопроводов;</w:t>
      </w:r>
    </w:p>
    <w:bookmarkEnd w:id="6696"/>
    <w:bookmarkStart w:name="z6765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навитых заготовок.</w:t>
      </w:r>
    </w:p>
    <w:bookmarkEnd w:id="6697"/>
    <w:bookmarkStart w:name="z6766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6698"/>
    <w:bookmarkStart w:name="z6767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навивочных агрегатов;</w:t>
      </w:r>
    </w:p>
    <w:bookmarkEnd w:id="6699"/>
    <w:bookmarkStart w:name="z6768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наладки обслуживаемого оборудования и применяемой оснастки;</w:t>
      </w:r>
    </w:p>
    <w:bookmarkEnd w:id="6700"/>
    <w:bookmarkStart w:name="z6769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приспособлений и контрольно-измерительных приборов и инструментов;</w:t>
      </w:r>
    </w:p>
    <w:bookmarkEnd w:id="6701"/>
    <w:bookmarkStart w:name="z6770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электротехнических сталей и изоляционных материалов;</w:t>
      </w:r>
    </w:p>
    <w:bookmarkEnd w:id="6702"/>
    <w:bookmarkStart w:name="z6771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способы сварки электротехнической стали;</w:t>
      </w:r>
    </w:p>
    <w:bookmarkEnd w:id="6703"/>
    <w:bookmarkStart w:name="z6772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магнитопроводов;</w:t>
      </w:r>
    </w:p>
    <w:bookmarkEnd w:id="6704"/>
    <w:bookmarkStart w:name="z6773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объеме выполняемой работы;</w:t>
      </w:r>
    </w:p>
    <w:bookmarkEnd w:id="6705"/>
    <w:bookmarkStart w:name="z6774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допусков;</w:t>
      </w:r>
    </w:p>
    <w:bookmarkEnd w:id="6706"/>
    <w:bookmarkStart w:name="z6775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6707"/>
    <w:bookmarkStart w:name="z6776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Паяльщик радиодеталей</w:t>
      </w:r>
    </w:p>
    <w:bookmarkEnd w:id="6708"/>
    <w:bookmarkStart w:name="z6777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Паяльщик радиодеталей, 1-й разряд</w:t>
      </w:r>
    </w:p>
    <w:bookmarkEnd w:id="6709"/>
    <w:bookmarkStart w:name="z6778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Характеристика работ:</w:t>
      </w:r>
    </w:p>
    <w:bookmarkEnd w:id="6710"/>
    <w:bookmarkStart w:name="z6779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лужение конденсаторов и резисторов вручную электропаяльником или в тигле;</w:t>
      </w:r>
    </w:p>
    <w:bookmarkEnd w:id="6711"/>
    <w:bookmarkStart w:name="z6780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паяльника или припоя в тигле;</w:t>
      </w:r>
    </w:p>
    <w:bookmarkEnd w:id="6712"/>
    <w:bookmarkStart w:name="z6781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 применением однородного припоя и флюса;</w:t>
      </w:r>
    </w:p>
    <w:bookmarkEnd w:id="6713"/>
    <w:bookmarkStart w:name="z6782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выводов методом окунания;</w:t>
      </w:r>
    </w:p>
    <w:bookmarkEnd w:id="6714"/>
    <w:bookmarkStart w:name="z6783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деталей вручную с обеспечением сплошного равномерного слоя.</w:t>
      </w:r>
    </w:p>
    <w:bookmarkEnd w:id="6715"/>
    <w:bookmarkStart w:name="z6784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Должен знать:</w:t>
      </w:r>
    </w:p>
    <w:bookmarkEnd w:id="6716"/>
    <w:bookmarkStart w:name="z6785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припоя и флюса;</w:t>
      </w:r>
    </w:p>
    <w:bookmarkEnd w:id="6717"/>
    <w:bookmarkStart w:name="z6786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электропаяльника, автотрансформатора, реостата;</w:t>
      </w:r>
    </w:p>
    <w:bookmarkEnd w:id="6718"/>
    <w:bookmarkStart w:name="z6787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лужения изделий;</w:t>
      </w:r>
    </w:p>
    <w:bookmarkEnd w:id="6719"/>
    <w:bookmarkStart w:name="z6788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материалов.</w:t>
      </w:r>
    </w:p>
    <w:bookmarkEnd w:id="6720"/>
    <w:bookmarkStart w:name="z6789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Примеры работ:</w:t>
      </w:r>
    </w:p>
    <w:bookmarkEnd w:id="6721"/>
    <w:bookmarkStart w:name="z6790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гибкие – лужение концов;</w:t>
      </w:r>
    </w:p>
    <w:bookmarkEnd w:id="6722"/>
    <w:bookmarkStart w:name="z6791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державки изделия ТРН-200 – очистка паяльником от остатков припоя и проводов;</w:t>
      </w:r>
    </w:p>
    <w:bookmarkEnd w:id="6723"/>
    <w:bookmarkStart w:name="z6792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– лужение выводов;</w:t>
      </w:r>
    </w:p>
    <w:bookmarkEnd w:id="6724"/>
    <w:bookmarkStart w:name="z6793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клин-веер, изоляторы, платы, гребенки и другие детали – лужение;</w:t>
      </w:r>
    </w:p>
    <w:bookmarkEnd w:id="6725"/>
    <w:bookmarkStart w:name="z6794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ламповые – пайка заклепки.</w:t>
      </w:r>
    </w:p>
    <w:bookmarkEnd w:id="6726"/>
    <w:bookmarkStart w:name="z6795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Паяльщик радиодеталей, 2-й разряд</w:t>
      </w:r>
    </w:p>
    <w:bookmarkEnd w:id="6727"/>
    <w:bookmarkStart w:name="z6796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Характеристика работ:</w:t>
      </w:r>
    </w:p>
    <w:bookmarkEnd w:id="6728"/>
    <w:bookmarkStart w:name="z6797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лужение деталей конденсаторов, резисторов, микроплат, установочной керамики, трансформаторов и дросселей различных типов обычным электропаяльником и электропаяльником специальной конструкции в ванночке с электрообогревом и на автомате;</w:t>
      </w:r>
    </w:p>
    <w:bookmarkEnd w:id="6729"/>
    <w:bookmarkStart w:name="z6798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конденсаторов в конвейерной электрической печи;</w:t>
      </w:r>
    </w:p>
    <w:bookmarkEnd w:id="6730"/>
    <w:bookmarkStart w:name="z6799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деталей конденсаторов, остеклованных резисторов и керамических трубочек для конденсаторов на специальной установке;</w:t>
      </w:r>
    </w:p>
    <w:bookmarkEnd w:id="6731"/>
    <w:bookmarkStart w:name="z6800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пазов микроплат с помощью вибропинцета в ванне с серебросодержащим припоем;</w:t>
      </w:r>
    </w:p>
    <w:bookmarkEnd w:id="6732"/>
    <w:bookmarkStart w:name="z6801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амплитуды колебания вибропинцета и температуры припоя;</w:t>
      </w:r>
    </w:p>
    <w:bookmarkEnd w:id="6733"/>
    <w:bookmarkStart w:name="z6802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электроплитки, электрованны, термостата;</w:t>
      </w:r>
    </w:p>
    <w:bookmarkEnd w:id="6734"/>
    <w:bookmarkStart w:name="z6803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лужения и пайки визуально и с помощью мерительного инструмента;</w:t>
      </w:r>
    </w:p>
    <w:bookmarkEnd w:id="6735"/>
    <w:bookmarkStart w:name="z6804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механическое сцепление припоя с керамикой;</w:t>
      </w:r>
    </w:p>
    <w:bookmarkEnd w:id="6736"/>
    <w:bookmarkStart w:name="z6805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установки для лужения изделий;</w:t>
      </w:r>
    </w:p>
    <w:bookmarkEnd w:id="6737"/>
    <w:bookmarkStart w:name="z6806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скручивание и обслуживание платиновых выводов в ванночке с электрообогревом</w:t>
      </w:r>
    </w:p>
    <w:bookmarkEnd w:id="6738"/>
    <w:bookmarkStart w:name="z6807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Должен знать:</w:t>
      </w:r>
    </w:p>
    <w:bookmarkEnd w:id="6739"/>
    <w:bookmarkStart w:name="z6808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(конвейерная печь);</w:t>
      </w:r>
    </w:p>
    <w:bookmarkEnd w:id="6740"/>
    <w:bookmarkStart w:name="z6809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приспособлений, приборов средней сложности для контроля и регулирования процессов лужения и пайки (терморегулятор, автотрансформатор, термогальванометр, термометр и другое);</w:t>
      </w:r>
    </w:p>
    <w:bookmarkEnd w:id="6741"/>
    <w:bookmarkStart w:name="z6810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(микрометр, предельные скобы, калибры и так далее);</w:t>
      </w:r>
    </w:p>
    <w:bookmarkEnd w:id="6742"/>
    <w:bookmarkStart w:name="z6811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 припоев и флюсов, их рецептуру;</w:t>
      </w:r>
    </w:p>
    <w:bookmarkEnd w:id="6743"/>
    <w:bookmarkStart w:name="z6812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лужения и пайки;</w:t>
      </w:r>
    </w:p>
    <w:bookmarkEnd w:id="6744"/>
    <w:bookmarkStart w:name="z6813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регулирования амплитуды колебаний вибропинцета.</w:t>
      </w:r>
    </w:p>
    <w:bookmarkEnd w:id="6745"/>
    <w:bookmarkStart w:name="z6814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Примеры работ:</w:t>
      </w:r>
    </w:p>
    <w:bookmarkEnd w:id="6746"/>
    <w:bookmarkStart w:name="z6815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блоки-переходники – одновременная пайка 3-6 выводов к основаниям блоков на автомате;</w:t>
      </w:r>
    </w:p>
    <w:bookmarkEnd w:id="6747"/>
    <w:bookmarkStart w:name="z6816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выпрямителей – припайка перемычек и шин;</w:t>
      </w:r>
    </w:p>
    <w:bookmarkEnd w:id="6748"/>
    <w:bookmarkStart w:name="z6817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платиновые – скручивание и лужение;</w:t>
      </w:r>
    </w:p>
    <w:bookmarkEnd w:id="6749"/>
    <w:bookmarkStart w:name="z6818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контактные и основание керамических конденсаторов – припайка электропаяльником;</w:t>
      </w:r>
    </w:p>
    <w:bookmarkEnd w:id="6750"/>
    <w:bookmarkStart w:name="z6819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гибкие бумажных герметизированных конденсаторов – припайка к вкладышам;</w:t>
      </w:r>
    </w:p>
    <w:bookmarkEnd w:id="6751"/>
    <w:bookmarkStart w:name="z6820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контактные и втулки керамических конденсаторов различных типов – припайка электропаяльником;</w:t>
      </w:r>
    </w:p>
    <w:bookmarkEnd w:id="6752"/>
    <w:bookmarkStart w:name="z6821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алюминиевые для конденсаторов типа ЭИМ (ультразвуковые) – лужение;</w:t>
      </w:r>
    </w:p>
    <w:bookmarkEnd w:id="6753"/>
    <w:bookmarkStart w:name="z6822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выводы проволочные, бумажные проходных, специальных конденсаторов – припайка к секциям окунанием в ванны с расплавленным припоем;</w:t>
      </w:r>
    </w:p>
    <w:bookmarkEnd w:id="6754"/>
    <w:bookmarkStart w:name="z6823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выводы проволочные спиральных конденсаторов различных типов – припайка электропаяльником к секциям и пакетам секций;</w:t>
      </w:r>
    </w:p>
    <w:bookmarkEnd w:id="6755"/>
    <w:bookmarkStart w:name="z6824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изоляторы стеклянные – припайка к корпусу;</w:t>
      </w:r>
    </w:p>
    <w:bookmarkEnd w:id="6756"/>
    <w:bookmarkStart w:name="z6825"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изоляторы керамические – впайка в крышки на высокочастотных установках;</w:t>
      </w:r>
    </w:p>
    <w:bookmarkEnd w:id="6757"/>
    <w:bookmarkStart w:name="z6826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изоляторы проходные и стеклопрессованные – лужение в ложках со снятием излишнего припоя в центрифугах;</w:t>
      </w:r>
    </w:p>
    <w:bookmarkEnd w:id="6758"/>
    <w:bookmarkStart w:name="z6827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изоляторы стеклянные и керамические – впайка на конвейерной туннельной электропечи в крышки, донышки и корпуса бумажных, металлобумажных и электролитических конденсаторов различных типов;</w:t>
      </w:r>
    </w:p>
    <w:bookmarkEnd w:id="6759"/>
    <w:bookmarkStart w:name="z6828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конденсаторы керамические – пайка;</w:t>
      </w:r>
    </w:p>
    <w:bookmarkEnd w:id="6760"/>
    <w:bookmarkStart w:name="z6829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изделия типа ТРН-200 – пайка выводов на плату;</w:t>
      </w:r>
    </w:p>
    <w:bookmarkEnd w:id="6761"/>
    <w:bookmarkStart w:name="z6830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конденсаторы – лужение заготовок и деталей;</w:t>
      </w:r>
    </w:p>
    <w:bookmarkEnd w:id="6762"/>
    <w:bookmarkStart w:name="z6831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конденсаторы керамические различных типов – пайка электропаяльником с подогревом заготовок в печи и с применением различных приспособлений, методом окунания;</w:t>
      </w:r>
    </w:p>
    <w:bookmarkEnd w:id="6763"/>
    <w:bookmarkStart w:name="z6832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конденсаторы высоковольтные керамические – пайка выводов в кассетах в конвейерной печи;</w:t>
      </w:r>
    </w:p>
    <w:bookmarkEnd w:id="6764"/>
    <w:bookmarkStart w:name="z6833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крышки бумажных и металлобумажных конденсаторов различных типов – припайка электропаяльником к корпусам с применением специального зажимного приспособления;</w:t>
      </w:r>
    </w:p>
    <w:bookmarkEnd w:id="6765"/>
    <w:bookmarkStart w:name="z6834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лепестки контактных бумажных и металлобумажных конденсаторов различных типов – припайка электропаяльником к трубкам изоляторов;</w:t>
      </w:r>
    </w:p>
    <w:bookmarkEnd w:id="6766"/>
    <w:bookmarkStart w:name="z6835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лепестки катодные оксидных конденсаторов – припайка электропаяльником к выводам;</w:t>
      </w:r>
    </w:p>
    <w:bookmarkEnd w:id="6767"/>
    <w:bookmarkStart w:name="z6836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микроплаты – лужение по контуру и лужение выводов;</w:t>
      </w:r>
    </w:p>
    <w:bookmarkEnd w:id="6768"/>
    <w:bookmarkStart w:name="z6837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микросборки – монтаж конденсаторов на перемычку (пайка электропаяльником с предварительным облуживанием перемычек);</w:t>
      </w:r>
    </w:p>
    <w:bookmarkEnd w:id="6769"/>
    <w:bookmarkStart w:name="z6838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микротрансформаторы – пайка выводов на штыри;</w:t>
      </w:r>
    </w:p>
    <w:bookmarkEnd w:id="6770"/>
    <w:bookmarkStart w:name="z6839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монтаж ножки, собранной на плату, и распайка выводов на плате; облуживание выводов ножек оловом вручную;</w:t>
      </w:r>
    </w:p>
    <w:bookmarkEnd w:id="6771"/>
    <w:bookmarkStart w:name="z6840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обжимки стеклоэмалевых конденсаторов – пайка погружением в ванну с расплавленным припоем с предварительным подогревом в термостате;</w:t>
      </w:r>
    </w:p>
    <w:bookmarkEnd w:id="6772"/>
    <w:bookmarkStart w:name="z6841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отверстия пропиточные (заливочные) в корпусах бумажных конденсаторов различных типов – запайка электропаяльником;</w:t>
      </w:r>
    </w:p>
    <w:bookmarkEnd w:id="6773"/>
    <w:bookmarkStart w:name="z6842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пакеты роторов и статоров, конденсаторов подстроечных воздушных – пайка в ванночке равномерным припоем;</w:t>
      </w:r>
    </w:p>
    <w:bookmarkEnd w:id="6774"/>
    <w:bookmarkStart w:name="z6843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предохранители – припайка плавкой вставки к колпачку;</w:t>
      </w:r>
    </w:p>
    <w:bookmarkEnd w:id="6775"/>
    <w:bookmarkStart w:name="z6844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резисторы остеклованные – облуживание на специальной установке;</w:t>
      </w:r>
    </w:p>
    <w:bookmarkEnd w:id="6776"/>
    <w:bookmarkStart w:name="z6845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резисторы – пайка при сборке электропаяльником;</w:t>
      </w:r>
    </w:p>
    <w:bookmarkEnd w:id="6777"/>
    <w:bookmarkStart w:name="z6846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резисторы пленочные – пайка полусборок электропаяльником с одновременной сборкой;</w:t>
      </w:r>
    </w:p>
    <w:bookmarkEnd w:id="6778"/>
    <w:bookmarkStart w:name="z6847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секции бумажных герметизированных проходных конденсаторов – припайка электропаяльником к стержню;</w:t>
      </w:r>
    </w:p>
    <w:bookmarkEnd w:id="6779"/>
    <w:bookmarkStart w:name="z6848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трансформаторы силовые – пайка выводов к лепесткам;</w:t>
      </w:r>
    </w:p>
    <w:bookmarkEnd w:id="6780"/>
    <w:bookmarkStart w:name="z6849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трубки КБГИ, КМГ, СТМ и ОЖО – лужение;</w:t>
      </w:r>
    </w:p>
    <w:bookmarkEnd w:id="6781"/>
    <w:bookmarkStart w:name="z6850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установочная керамика – лужение.</w:t>
      </w:r>
    </w:p>
    <w:bookmarkEnd w:id="6782"/>
    <w:bookmarkStart w:name="z6851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Паяльщик радиодеталей, 3-й разряд</w:t>
      </w:r>
    </w:p>
    <w:bookmarkEnd w:id="6783"/>
    <w:bookmarkStart w:name="z6852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Характеристика работ:</w:t>
      </w:r>
    </w:p>
    <w:bookmarkEnd w:id="6784"/>
    <w:bookmarkStart w:name="z6853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лужение деталей на высокочастотной установке и специальном полуавтомате;</w:t>
      </w:r>
    </w:p>
    <w:bookmarkEnd w:id="6785"/>
    <w:bookmarkStart w:name="z6854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подналадка установки;</w:t>
      </w:r>
    </w:p>
    <w:bookmarkEnd w:id="6786"/>
    <w:bookmarkStart w:name="z6855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опытная пайка с проверкой качества изделий, выверкой и регулированием положения индуктора;</w:t>
      </w:r>
    </w:p>
    <w:bookmarkEnd w:id="6787"/>
    <w:bookmarkStart w:name="z6856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радиодеталей методом пайки на специальном автомате или вручную с обеспечением надҰжной герметичности узла;</w:t>
      </w:r>
    </w:p>
    <w:bookmarkEnd w:id="6788"/>
    <w:bookmarkStart w:name="z6857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терморезисторов под микроскопом к микроплатам;</w:t>
      </w:r>
    </w:p>
    <w:bookmarkEnd w:id="6789"/>
    <w:bookmarkStart w:name="z6858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автомата для пайки;</w:t>
      </w:r>
    </w:p>
    <w:bookmarkEnd w:id="6790"/>
    <w:bookmarkStart w:name="z6859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герметизированных выпрямителей и конденсаторов электропаяльником;</w:t>
      </w:r>
    </w:p>
    <w:bookmarkEnd w:id="6791"/>
    <w:bookmarkStart w:name="z6860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флюсов для пайки и лужения;</w:t>
      </w:r>
    </w:p>
    <w:bookmarkEnd w:id="6792"/>
    <w:bookmarkStart w:name="z6861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пайки визуально и под микроскопом; проверка прочности паяльного узла на разрывной машине.</w:t>
      </w:r>
    </w:p>
    <w:bookmarkEnd w:id="6793"/>
    <w:bookmarkStart w:name="z6862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Должен знать:</w:t>
      </w:r>
    </w:p>
    <w:bookmarkEnd w:id="6794"/>
    <w:bookmarkStart w:name="z6863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способы подналадки обслуживаемого оборудования (автомат пайки, высокочастотная установка);</w:t>
      </w:r>
    </w:p>
    <w:bookmarkEnd w:id="6795"/>
    <w:bookmarkStart w:name="z6864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 и приборов для контроля и регулирования процессов пайки и лужения; устройство и условия применения микропаяльников;</w:t>
      </w:r>
    </w:p>
    <w:bookmarkEnd w:id="6796"/>
    <w:bookmarkStart w:name="z6865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характерные особенности обрабатываемых изделий;</w:t>
      </w:r>
    </w:p>
    <w:bookmarkEnd w:id="6797"/>
    <w:bookmarkStart w:name="z6866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приҰмы пайки герметизированных изделий;</w:t>
      </w:r>
    </w:p>
    <w:bookmarkEnd w:id="6798"/>
    <w:bookmarkStart w:name="z6867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лужения и пайки;</w:t>
      </w:r>
    </w:p>
    <w:bookmarkEnd w:id="6799"/>
    <w:bookmarkStart w:name="z6868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спаиваемых и облуживаемых изделий.</w:t>
      </w:r>
    </w:p>
    <w:bookmarkEnd w:id="6800"/>
    <w:bookmarkStart w:name="z6869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Примеры работ:</w:t>
      </w:r>
    </w:p>
    <w:bookmarkEnd w:id="6801"/>
    <w:bookmarkStart w:name="z6870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полупроводниковых приборов – напайка на ножку;</w:t>
      </w:r>
    </w:p>
    <w:bookmarkEnd w:id="6802"/>
    <w:bookmarkStart w:name="z6871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выводы, пьезоэлементы и звукопровод УЛЗ – пайка выводов; припайка пьезоэлементов к звукопроводу; облуживание УЛЗ;</w:t>
      </w:r>
    </w:p>
    <w:bookmarkEnd w:id="6803"/>
    <w:bookmarkStart w:name="z6872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специальных выпрямителей – припайка перемычек и шин;</w:t>
      </w:r>
    </w:p>
    <w:bookmarkEnd w:id="6804"/>
    <w:bookmarkStart w:name="z6873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герметизированные – пайка;</w:t>
      </w:r>
    </w:p>
    <w:bookmarkEnd w:id="6805"/>
    <w:bookmarkStart w:name="z6874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и резисторы всех типов и видов – сборка и пайка выводов на полуавтоматах и автоматах, высокочастотных установках;</w:t>
      </w:r>
    </w:p>
    <w:bookmarkEnd w:id="6806"/>
    <w:bookmarkStart w:name="z6875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всех типов и видов – пайка деталей паяльником с обеспечением герметичности и на высокочастотной установке с конвейерным устройством;</w:t>
      </w:r>
    </w:p>
    <w:bookmarkEnd w:id="6807"/>
    <w:bookmarkStart w:name="z6876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оксидно-полупроводниковые – пайка деталей на специальном полуавтомате пайки и тренировки;</w:t>
      </w:r>
    </w:p>
    <w:bookmarkEnd w:id="6808"/>
    <w:bookmarkStart w:name="z6877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контакты элементов памяти на ферритах – пайка на рамке;</w:t>
      </w:r>
    </w:p>
    <w:bookmarkEnd w:id="6809"/>
    <w:bookmarkStart w:name="z6878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коллекторный диск – пайка на электроплитке с помощью флюса, паяльной пасты;</w:t>
      </w:r>
    </w:p>
    <w:bookmarkEnd w:id="6810"/>
    <w:bookmarkStart w:name="z6879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 – припайка ниппелей;</w:t>
      </w:r>
    </w:p>
    <w:bookmarkEnd w:id="6811"/>
    <w:bookmarkStart w:name="z6880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кристалл – напайка на торцы кристаллодержателя;</w:t>
      </w:r>
    </w:p>
    <w:bookmarkEnd w:id="6812"/>
    <w:bookmarkStart w:name="z6881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кристаллодержатели – припайка перехода;</w:t>
      </w:r>
    </w:p>
    <w:bookmarkEnd w:id="6813"/>
    <w:bookmarkStart w:name="z6882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микроплаты – лужение паяльником сложной конфигурации и на автоматах свинцовым припоем;</w:t>
      </w:r>
    </w:p>
    <w:bookmarkEnd w:id="6814"/>
    <w:bookmarkStart w:name="z6883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микрорезисторы – распайка на платы с теплоотводом;</w:t>
      </w:r>
    </w:p>
    <w:bookmarkEnd w:id="6815"/>
    <w:bookmarkStart w:name="z6884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ниппели глухие – впайка кристалла;</w:t>
      </w:r>
    </w:p>
    <w:bookmarkEnd w:id="6816"/>
    <w:bookmarkStart w:name="z6885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ножки октальные – припайка к основанию;</w:t>
      </w:r>
    </w:p>
    <w:bookmarkEnd w:id="6817"/>
    <w:bookmarkStart w:name="z6886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обмотки адресные и разрядные диаметром 0,04-0,08 мм – облуживание концов;</w:t>
      </w:r>
    </w:p>
    <w:bookmarkEnd w:id="6818"/>
    <w:bookmarkStart w:name="z6887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обмотки – распайка на ламели основания с шагом 0,5-0,8 мм;</w:t>
      </w:r>
    </w:p>
    <w:bookmarkEnd w:id="6819"/>
    <w:bookmarkStart w:name="z6888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полупроводниковые – припайка базового и эмиттерного выводов;</w:t>
      </w:r>
    </w:p>
    <w:bookmarkEnd w:id="6820"/>
    <w:bookmarkStart w:name="z6889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пьезорезонаторы – герметизация методом пайки;</w:t>
      </w:r>
    </w:p>
    <w:bookmarkEnd w:id="6821"/>
    <w:bookmarkStart w:name="z6890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резонаторы – опайка шва паяльником, заполнение азотом, запайка цуклевки;</w:t>
      </w:r>
    </w:p>
    <w:bookmarkEnd w:id="6822"/>
    <w:bookmarkStart w:name="z6891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терморезисторы – припайка к микроплатам;</w:t>
      </w:r>
    </w:p>
    <w:bookmarkEnd w:id="6823"/>
    <w:bookmarkStart w:name="z6892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трубка стеклянного изолятора – запайка и припайка воротничкового вывода;</w:t>
      </w:r>
    </w:p>
    <w:bookmarkEnd w:id="6824"/>
    <w:bookmarkStart w:name="z6893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шлейфы – распайка на керамические колодки;</w:t>
      </w:r>
    </w:p>
    <w:bookmarkEnd w:id="6825"/>
    <w:bookmarkStart w:name="z6894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электрод – припайка выводов;</w:t>
      </w:r>
    </w:p>
    <w:bookmarkEnd w:id="6826"/>
    <w:bookmarkStart w:name="z6895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элементы памяти на ферритах – пайка контактов на раме.</w:t>
      </w:r>
    </w:p>
    <w:bookmarkEnd w:id="6827"/>
    <w:bookmarkStart w:name="z6896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Приготовитель растворов и смесей</w:t>
      </w:r>
    </w:p>
    <w:bookmarkEnd w:id="6828"/>
    <w:bookmarkStart w:name="z6897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растворов и смесей, 1-й разряд</w:t>
      </w:r>
    </w:p>
    <w:bookmarkEnd w:id="6829"/>
    <w:bookmarkStart w:name="z6898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Характеристика работ:</w:t>
      </w:r>
    </w:p>
    <w:bookmarkEnd w:id="6830"/>
    <w:bookmarkStart w:name="z6899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исходных материалов для смесей и растворов (очистка, дробление, размол, сушка, прокаливание, просев);</w:t>
      </w:r>
    </w:p>
    <w:bookmarkEnd w:id="6831"/>
    <w:bookmarkStart w:name="z6900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развес и смешивание компонентов;</w:t>
      </w:r>
    </w:p>
    <w:bookmarkEnd w:id="6832"/>
    <w:bookmarkStart w:name="z6901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простых растворов и смесей по заданной рецептуре;</w:t>
      </w:r>
    </w:p>
    <w:bookmarkEnd w:id="6833"/>
    <w:bookmarkStart w:name="z6902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флюса и клея на электроплите;</w:t>
      </w:r>
    </w:p>
    <w:bookmarkEnd w:id="6834"/>
    <w:bookmarkStart w:name="z6903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растворов с помощью сит, фильтров.</w:t>
      </w:r>
    </w:p>
    <w:bookmarkEnd w:id="6835"/>
    <w:bookmarkStart w:name="z6904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Должен знать:</w:t>
      </w:r>
    </w:p>
    <w:bookmarkEnd w:id="6836"/>
    <w:bookmarkStart w:name="z6905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(вибрационной и паровой мельниц, механических сит и других механизмов размельчения);</w:t>
      </w:r>
    </w:p>
    <w:bookmarkEnd w:id="6837"/>
    <w:bookmarkStart w:name="z6906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контрольно-измерительных приборов для составления растворов и смесей;</w:t>
      </w:r>
    </w:p>
    <w:bookmarkEnd w:id="6838"/>
    <w:bookmarkStart w:name="z6907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 исходных материалов;</w:t>
      </w:r>
    </w:p>
    <w:bookmarkEnd w:id="6839"/>
    <w:bookmarkStart w:name="z6908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приготавливаемых растворов и смесей и правила приготовления их по заданной рецептуре.</w:t>
      </w:r>
    </w:p>
    <w:bookmarkEnd w:id="6840"/>
    <w:bookmarkStart w:name="z6909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Примеры работ:</w:t>
      </w:r>
    </w:p>
    <w:bookmarkEnd w:id="6841"/>
    <w:bookmarkStart w:name="z6910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ферритовая смесь - сушка, протирка, дробление;</w:t>
      </w:r>
    </w:p>
    <w:bookmarkEnd w:id="6842"/>
    <w:bookmarkStart w:name="z6911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флюсы маслоканифольные и клеи для конденсаторов и резисторов - варка;</w:t>
      </w:r>
    </w:p>
    <w:bookmarkEnd w:id="6843"/>
    <w:bookmarkStart w:name="z6912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эмали и цапонлаки для лакировки конденсаторов и резисторов всех типов - приготовление;</w:t>
      </w:r>
    </w:p>
    <w:bookmarkEnd w:id="6844"/>
    <w:bookmarkStart w:name="z6913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эмали для закрашивания гаек - приготовление.</w:t>
      </w:r>
    </w:p>
    <w:bookmarkEnd w:id="6845"/>
    <w:bookmarkStart w:name="z6914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растворов и смесей, 2-й разряд</w:t>
      </w:r>
    </w:p>
    <w:bookmarkEnd w:id="6846"/>
    <w:bookmarkStart w:name="z6915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Характеристика работ:</w:t>
      </w:r>
    </w:p>
    <w:bookmarkEnd w:id="6847"/>
    <w:bookmarkStart w:name="z6916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заданной рецептуре этилцеллюлозного лака, композиций эпоксидной смолы, серебряных суспензий и токопроводящих масс по заданной рецептуре;</w:t>
      </w:r>
    </w:p>
    <w:bookmarkEnd w:id="6848"/>
    <w:bookmarkStart w:name="z6917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травления, формовки и подформовки фольги;</w:t>
      </w:r>
    </w:p>
    <w:bookmarkEnd w:id="6849"/>
    <w:bookmarkStart w:name="z6918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литьевой массы (шликера) для горячего литья керамических деталей под давлением;</w:t>
      </w:r>
    </w:p>
    <w:bookmarkEnd w:id="6850"/>
    <w:bookmarkStart w:name="z6919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формовочных масс вручную и на протирочных установках;</w:t>
      </w:r>
    </w:p>
    <w:bookmarkEnd w:id="6851"/>
    <w:bookmarkStart w:name="z6920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обслуживаемого оборудования (шаровые мельницы, шликерные мешалки, сушильные установки и др;);</w:t>
      </w:r>
    </w:p>
    <w:bookmarkEnd w:id="6852"/>
    <w:bookmarkStart w:name="z6921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смешивание и варка компонентов;</w:t>
      </w:r>
    </w:p>
    <w:bookmarkEnd w:id="6853"/>
    <w:bookmarkStart w:name="z6922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6854"/>
    <w:bookmarkStart w:name="z6923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приготовленной смеси и подготовка ее для хранения;</w:t>
      </w:r>
    </w:p>
    <w:bookmarkEnd w:id="6855"/>
    <w:bookmarkStart w:name="z6924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вязкости исходного материала с помощью вискозиметра и ее корректировка;</w:t>
      </w:r>
    </w:p>
    <w:bookmarkEnd w:id="6856"/>
    <w:bookmarkStart w:name="z6925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простых фильтров и фильтрация растворов.</w:t>
      </w:r>
    </w:p>
    <w:bookmarkEnd w:id="6857"/>
    <w:bookmarkStart w:name="z6926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Должен знать:</w:t>
      </w:r>
    </w:p>
    <w:bookmarkEnd w:id="6858"/>
    <w:bookmarkStart w:name="z6927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 назначение и условия применения специальных приспособлений и контрольно-измерительных приборов;</w:t>
      </w:r>
    </w:p>
    <w:bookmarkEnd w:id="6859"/>
    <w:bookmarkStart w:name="z6928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приготовления растворов, смесей, токопроводящих и литьевых масс;</w:t>
      </w:r>
    </w:p>
    <w:bookmarkEnd w:id="6860"/>
    <w:bookmarkStart w:name="z6929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входящих в рецепт для их изготовления;</w:t>
      </w:r>
    </w:p>
    <w:bookmarkEnd w:id="6861"/>
    <w:bookmarkStart w:name="z6930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отдельных компонетов и готовых смесей.</w:t>
      </w:r>
    </w:p>
    <w:bookmarkEnd w:id="6862"/>
    <w:bookmarkStart w:name="z6931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Примеры работ:</w:t>
      </w:r>
    </w:p>
    <w:bookmarkEnd w:id="6863"/>
    <w:bookmarkStart w:name="z6932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клеи, компаунды, лаки, краски на основе эпоксидных смол - приготовление;</w:t>
      </w:r>
    </w:p>
    <w:bookmarkEnd w:id="6864"/>
    <w:bookmarkStart w:name="z6933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лаки этилцеллюлозные для металлобумажных конденсаторов всех типов - приготовление с помощью лакосмесителей;</w:t>
      </w:r>
    </w:p>
    <w:bookmarkEnd w:id="6865"/>
    <w:bookmarkStart w:name="z6934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мастики пломбировочные, клеи на основе каучука - приготовление;</w:t>
      </w:r>
    </w:p>
    <w:bookmarkEnd w:id="6866"/>
    <w:bookmarkStart w:name="z6935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пеногерметики заливочные, краски маркировочные, флюсы - приготовление;</w:t>
      </w:r>
    </w:p>
    <w:bookmarkEnd w:id="6867"/>
    <w:bookmarkStart w:name="z6936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растворы для изготовления плитки инфракрасного излучения - приготовление, введение связок;</w:t>
      </w:r>
    </w:p>
    <w:bookmarkEnd w:id="6868"/>
    <w:bookmarkStart w:name="z6937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растворы солей - приготовление, дозировка;</w:t>
      </w:r>
    </w:p>
    <w:bookmarkEnd w:id="6869"/>
    <w:bookmarkStart w:name="z6938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растворы каучука - приготовление и определение вязкости раствора;</w:t>
      </w:r>
    </w:p>
    <w:bookmarkEnd w:id="6870"/>
    <w:bookmarkStart w:name="z6939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суспензии для резисторов - приготовление с применением шаровой или вибрационной мельницы, муфельной или силитовой печи;</w:t>
      </w:r>
    </w:p>
    <w:bookmarkEnd w:id="6871"/>
    <w:bookmarkStart w:name="z6940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суспензии для постоянных и переменных непроволочных резисторов - приготовление;</w:t>
      </w:r>
    </w:p>
    <w:bookmarkEnd w:id="6872"/>
    <w:bookmarkStart w:name="z6941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суспензии серебряные для радиоэлементов с прямолинейными характеристиками - приготовление;</w:t>
      </w:r>
    </w:p>
    <w:bookmarkEnd w:id="6873"/>
    <w:bookmarkStart w:name="z6942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танталовые и ниобиевые порошки - шихтовка, удаление мелких фракций, подготовка для прессования с введением связок;</w:t>
      </w:r>
    </w:p>
    <w:bookmarkEnd w:id="6874"/>
    <w:bookmarkStart w:name="z6943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ферритовый порошок - приготовление с применением бегунов и механических мешалок;</w:t>
      </w:r>
    </w:p>
    <w:bookmarkEnd w:id="6875"/>
    <w:bookmarkStart w:name="z6944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цеалитовые смеси - приготовление;</w:t>
      </w:r>
    </w:p>
    <w:bookmarkEnd w:id="6876"/>
    <w:bookmarkStart w:name="z6945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шликер № 1 из массы СК - приготовление;</w:t>
      </w:r>
    </w:p>
    <w:bookmarkEnd w:id="6877"/>
    <w:bookmarkStart w:name="z6946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шликер для марганец-цинковых ферритов - приготовление;</w:t>
      </w:r>
    </w:p>
    <w:bookmarkEnd w:id="6878"/>
    <w:bookmarkStart w:name="z6947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шликер из стеатитовых масс- приготовление;</w:t>
      </w:r>
    </w:p>
    <w:bookmarkEnd w:id="6879"/>
    <w:bookmarkStart w:name="z6948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эмали и лаки для керамических конденсаторов и резисторов - приготовление;</w:t>
      </w:r>
    </w:p>
    <w:bookmarkEnd w:id="6880"/>
    <w:bookmarkStart w:name="z6949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эмали для трубчатых резисторов всех типов - плавка и размол в шаровой мельнице;</w:t>
      </w:r>
    </w:p>
    <w:bookmarkEnd w:id="6881"/>
    <w:bookmarkStart w:name="z6950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эпоксикомпозиция для конденсаторов и резисторов - приготовление.</w:t>
      </w:r>
    </w:p>
    <w:bookmarkEnd w:id="6882"/>
    <w:bookmarkStart w:name="z6951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Приготовитель растворов и смесей, 3-й разряд</w:t>
      </w:r>
    </w:p>
    <w:bookmarkEnd w:id="6883"/>
    <w:bookmarkStart w:name="z6952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Характеристика работ:</w:t>
      </w:r>
    </w:p>
    <w:bookmarkEnd w:id="6884"/>
    <w:bookmarkStart w:name="z6953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смесей средней сложности;</w:t>
      </w:r>
    </w:p>
    <w:bookmarkEnd w:id="6885"/>
    <w:bookmarkStart w:name="z6954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заданной рецептуре низкоомных и высокоомных токопроводящих масс для постоянных и переменных непроволочных резисторов, приготовление литьевой массы (шликера) из массы СК-1;</w:t>
      </w:r>
    </w:p>
    <w:bookmarkEnd w:id="6886"/>
    <w:bookmarkStart w:name="z6955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формовочных масс в смесителях и вакуум-прессах;</w:t>
      </w:r>
    </w:p>
    <w:bookmarkEnd w:id="6887"/>
    <w:bookmarkStart w:name="z6956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электролитов, а также паст для серебрения, палладирования и молибденирования конденсаторов и резисторов;</w:t>
      </w:r>
    </w:p>
    <w:bookmarkEnd w:id="6888"/>
    <w:bookmarkStart w:name="z6957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рабочего электролита однородной консистенции;</w:t>
      </w:r>
    </w:p>
    <w:bookmarkEnd w:id="6889"/>
    <w:bookmarkStart w:name="z6958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азотнокислого серебра, углекислого марганца, азотнокислого марганца;</w:t>
      </w:r>
    </w:p>
    <w:bookmarkEnd w:id="6890"/>
    <w:bookmarkStart w:name="z6959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связок;</w:t>
      </w:r>
    </w:p>
    <w:bookmarkEnd w:id="6891"/>
    <w:bookmarkStart w:name="z6960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смеси, раствора; проверка их физических и электрических параметров;</w:t>
      </w:r>
    </w:p>
    <w:bookmarkEnd w:id="6892"/>
    <w:bookmarkStart w:name="z6961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нужной рецептуры для заданного номинала;</w:t>
      </w:r>
    </w:p>
    <w:bookmarkEnd w:id="6893"/>
    <w:bookmarkStart w:name="z6962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удельного сопротивления с помощью прибора;</w:t>
      </w:r>
    </w:p>
    <w:bookmarkEnd w:id="6894"/>
    <w:bookmarkStart w:name="z6963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или обезвоживание материалов;</w:t>
      </w:r>
    </w:p>
    <w:bookmarkEnd w:id="6895"/>
    <w:bookmarkStart w:name="z6964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навесок по рецепту технологической инструкции, взвешивание их с точностью до 0,01 г;</w:t>
      </w:r>
    </w:p>
    <w:bookmarkEnd w:id="6896"/>
    <w:bookmarkStart w:name="z6965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применяемого оборудования.</w:t>
      </w:r>
    </w:p>
    <w:bookmarkEnd w:id="6897"/>
    <w:bookmarkStart w:name="z6966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Должен знать:</w:t>
      </w:r>
    </w:p>
    <w:bookmarkEnd w:id="6898"/>
    <w:bookmarkStart w:name="z6967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и настройки специального оборудования, приспособлений и контрольно-измерительных приборов;</w:t>
      </w:r>
    </w:p>
    <w:bookmarkEnd w:id="6899"/>
    <w:bookmarkStart w:name="z6968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исходных материалов;</w:t>
      </w:r>
    </w:p>
    <w:bookmarkEnd w:id="6900"/>
    <w:bookmarkStart w:name="z6969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весами первого класса;</w:t>
      </w:r>
    </w:p>
    <w:bookmarkEnd w:id="6901"/>
    <w:bookmarkStart w:name="z6970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и физические свойства, характеризующие готовые смеси;</w:t>
      </w:r>
    </w:p>
    <w:bookmarkEnd w:id="6902"/>
    <w:bookmarkStart w:name="z6971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массы;</w:t>
      </w:r>
    </w:p>
    <w:bookmarkEnd w:id="6903"/>
    <w:bookmarkStart w:name="z6972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смесей, масс;</w:t>
      </w:r>
    </w:p>
    <w:bookmarkEnd w:id="6904"/>
    <w:bookmarkStart w:name="z6973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дефектов материалов./</w:t>
      </w:r>
    </w:p>
    <w:bookmarkEnd w:id="6905"/>
    <w:bookmarkStart w:name="z6974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Примеры работ:</w:t>
      </w:r>
    </w:p>
    <w:bookmarkEnd w:id="6906"/>
    <w:bookmarkStart w:name="z6975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гранулат для литья керамической пленки и гранулат для прессования металлокерамических корпусов интегральных схем методом атомизации - приготовление и обволакивание алюминиевой пудрой;</w:t>
      </w:r>
    </w:p>
    <w:bookmarkEnd w:id="6907"/>
    <w:bookmarkStart w:name="z6976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лакосажевые и графитовые суспензии, сернокислый электролит для меднения - приготовление;</w:t>
      </w:r>
    </w:p>
    <w:bookmarkEnd w:id="6908"/>
    <w:bookmarkStart w:name="z6977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массы токопроводящие в пастообразном и жидком виде, массы форстеритовые и из двуокиси циркония - приготовление и определение их годности;</w:t>
      </w:r>
    </w:p>
    <w:bookmarkEnd w:id="6909"/>
    <w:bookmarkStart w:name="z6978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пасты для металлизации резисторов и конденсаторов - приготовление;</w:t>
      </w:r>
    </w:p>
    <w:bookmarkEnd w:id="6910"/>
    <w:bookmarkStart w:name="z6979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растворы для палладирования и никелирования, для литья керамической массы из каучука и органических растворителей - приготовление;</w:t>
      </w:r>
    </w:p>
    <w:bookmarkEnd w:id="6911"/>
    <w:bookmarkStart w:name="z6980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смесь химическая для напыления фотопроводящих слоев - приготовление и последующая обработка;</w:t>
      </w:r>
    </w:p>
    <w:bookmarkEnd w:id="6912"/>
    <w:bookmarkStart w:name="z6981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суспензии серебряные - приготовление и проверка электропроводимости;</w:t>
      </w:r>
    </w:p>
    <w:bookmarkEnd w:id="6913"/>
    <w:bookmarkStart w:name="z6982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суспензии для магнитопроводов, для глазуровки конденсаторов - приготовление с применением шаровой или вибрационной мельницы, муфельной или силитовой печи;</w:t>
      </w:r>
    </w:p>
    <w:bookmarkEnd w:id="6914"/>
    <w:bookmarkStart w:name="z6983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ферритовые смеси - усреднение исходных компонентов; обжиг брикетов после усреднения;</w:t>
      </w:r>
    </w:p>
    <w:bookmarkEnd w:id="6915"/>
    <w:bookmarkStart w:name="z6984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флюс для лужения толстопленочных интегральных гибридных микросхем - приготовление;</w:t>
      </w:r>
    </w:p>
    <w:bookmarkEnd w:id="6916"/>
    <w:bookmarkStart w:name="z6985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шликеры из массы СК и ВК-94-1 - приготовление;</w:t>
      </w:r>
    </w:p>
    <w:bookmarkEnd w:id="6917"/>
    <w:bookmarkStart w:name="z6986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шликеры из форстеритовых масс - приготовление;</w:t>
      </w:r>
    </w:p>
    <w:bookmarkEnd w:id="6918"/>
    <w:bookmarkStart w:name="z6987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шликер для литья керамической пленки и стеклопленки из минеральных составляющих (глинозем, углекислый кальций, циркон, тальк, каолин, стекло, гранулат) и растворителей (трихлорэтилен, толуол, этиловый спирт, бензин и другое) на основе органических связок поливинилбутераля или акриловых связующих - приготовление;</w:t>
      </w:r>
    </w:p>
    <w:bookmarkEnd w:id="6919"/>
    <w:bookmarkStart w:name="z6988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электролит для оксидных конденсаторов - приготовление.</w:t>
      </w:r>
    </w:p>
    <w:bookmarkEnd w:id="6920"/>
    <w:bookmarkStart w:name="z6989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Приготовитель растворов и смесей, 4-й разряд</w:t>
      </w:r>
    </w:p>
    <w:bookmarkEnd w:id="6921"/>
    <w:bookmarkStart w:name="z6990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Характеристика работ:</w:t>
      </w:r>
    </w:p>
    <w:bookmarkEnd w:id="6922"/>
    <w:bookmarkStart w:name="z6991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растворов и смесей на оборудовании различных типов;</w:t>
      </w:r>
    </w:p>
    <w:bookmarkEnd w:id="6923"/>
    <w:bookmarkStart w:name="z6992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формовочной и литьевой массы (шликера) из различных марок керамических и алундовых масс, специальных и экспериментальных масс;</w:t>
      </w:r>
    </w:p>
    <w:bookmarkEnd w:id="6924"/>
    <w:bookmarkStart w:name="z6993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токопроводящих масс с различными удельными сопротивлениями;</w:t>
      </w:r>
    </w:p>
    <w:bookmarkEnd w:id="6925"/>
    <w:bookmarkStart w:name="z6994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порошкообразного молекулярного серебра и других материалов с промежуточным контролем чистоты получаемого материала;</w:t>
      </w:r>
    </w:p>
    <w:bookmarkEnd w:id="6926"/>
    <w:bookmarkStart w:name="z6995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низкотемпературного припоя;</w:t>
      </w:r>
    </w:p>
    <w:bookmarkEnd w:id="6927"/>
    <w:bookmarkStart w:name="z6996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смесей из слюды ЭД-5 или ЭД-6 с наполнителями;</w:t>
      </w:r>
    </w:p>
    <w:bookmarkEnd w:id="6928"/>
    <w:bookmarkStart w:name="z6997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порошка и связки;</w:t>
      </w:r>
    </w:p>
    <w:bookmarkEnd w:id="6929"/>
    <w:bookmarkStart w:name="z6998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загружаемых компонентов согласно рецептуре на массу в зависимости от применяемого оборудования;</w:t>
      </w:r>
    </w:p>
    <w:bookmarkEnd w:id="6930"/>
    <w:bookmarkStart w:name="z6999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рецептуры в зависимости от температуры окружающего воздуха с целью получения рабочей вязкости;</w:t>
      </w:r>
    </w:p>
    <w:bookmarkEnd w:id="6931"/>
    <w:bookmarkStart w:name="z7000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сопротивления исходных материалов;</w:t>
      </w:r>
    </w:p>
    <w:bookmarkEnd w:id="6932"/>
    <w:bookmarkStart w:name="z7001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массы при помощи контрольно-измерительных инструментов и приборов;</w:t>
      </w:r>
    </w:p>
    <w:bookmarkEnd w:id="6933"/>
    <w:bookmarkStart w:name="z7002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рецептуры контактола с целью получения заданных: процентного содержания серебра, вязкости, силы сцепления и удельного сопротивления в зависимости от процента сухого остатка в лаке ЭП-96;</w:t>
      </w:r>
    </w:p>
    <w:bookmarkEnd w:id="6934"/>
    <w:bookmarkStart w:name="z7003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навесок по рецептуре с отвердителем.</w:t>
      </w:r>
    </w:p>
    <w:bookmarkEnd w:id="6935"/>
    <w:bookmarkStart w:name="z7004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Должен знать:</w:t>
      </w:r>
    </w:p>
    <w:bookmarkEnd w:id="6936"/>
    <w:bookmarkStart w:name="z7005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оборудования;</w:t>
      </w:r>
    </w:p>
    <w:bookmarkEnd w:id="6937"/>
    <w:bookmarkStart w:name="z7006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инструментов;</w:t>
      </w:r>
    </w:p>
    <w:bookmarkEnd w:id="6938"/>
    <w:bookmarkStart w:name="z7007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состава компонентов по количеству и качеству;</w:t>
      </w:r>
    </w:p>
    <w:bookmarkEnd w:id="6939"/>
    <w:bookmarkStart w:name="z7008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реактивов;</w:t>
      </w:r>
    </w:p>
    <w:bookmarkEnd w:id="6940"/>
    <w:bookmarkStart w:name="z7009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вязкости, электропроводимости паст;</w:t>
      </w:r>
    </w:p>
    <w:bookmarkEnd w:id="6941"/>
    <w:bookmarkStart w:name="z7010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удельного сопротивления исходных материалов;</w:t>
      </w:r>
    </w:p>
    <w:bookmarkEnd w:id="6942"/>
    <w:bookmarkStart w:name="z7011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помола сыпучих материалов;</w:t>
      </w:r>
    </w:p>
    <w:bookmarkEnd w:id="6943"/>
    <w:bookmarkStart w:name="z7012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заданных качественных показателей готового продукта.</w:t>
      </w:r>
    </w:p>
    <w:bookmarkEnd w:id="6944"/>
    <w:bookmarkStart w:name="z7013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Примеры работ:</w:t>
      </w:r>
    </w:p>
    <w:bookmarkEnd w:id="6945"/>
    <w:bookmarkStart w:name="z7014" w:id="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компаунды многокомпонентные полиэфирные, эпоксидные - приготовление;</w:t>
      </w:r>
    </w:p>
    <w:bookmarkEnd w:id="6946"/>
    <w:bookmarkStart w:name="z7015" w:id="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литьевая масса М-7 - приготовление;</w:t>
      </w:r>
    </w:p>
    <w:bookmarkEnd w:id="6947"/>
    <w:bookmarkStart w:name="z7016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массы токопроводящие в порошкообразном состоянии - составление рецептуры для объемных резисторов;</w:t>
      </w:r>
    </w:p>
    <w:bookmarkEnd w:id="6948"/>
    <w:bookmarkStart w:name="z7017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паста для серебрения выводов - приготовление;</w:t>
      </w:r>
    </w:p>
    <w:bookmarkEnd w:id="6949"/>
    <w:bookmarkStart w:name="z7018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паста ланолиновая для серебрения выводов микромодульных изделий - приготовление;</w:t>
      </w:r>
    </w:p>
    <w:bookmarkEnd w:id="6950"/>
    <w:bookmarkStart w:name="z7019" w:id="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платиновая, палладиевая чернь, мелкодисперсное сеҒребро - осаждение;</w:t>
      </w:r>
    </w:p>
    <w:bookmarkEnd w:id="6951"/>
    <w:bookmarkStart w:name="z7020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растворы для золочения - приготовление;</w:t>
      </w:r>
    </w:p>
    <w:bookmarkEnd w:id="6952"/>
    <w:bookmarkStart w:name="z7021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спирт поливиниловый - приготовление;</w:t>
      </w:r>
    </w:p>
    <w:bookmarkEnd w:id="6953"/>
    <w:bookmarkStart w:name="z7022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суспензии для прямолинейной прямой "А" резисторов типов СП, ВК и ТК - приготовление;</w:t>
      </w:r>
    </w:p>
    <w:bookmarkEnd w:id="6954"/>
    <w:bookmarkStart w:name="z7023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суспензии для кривой "Б" и "В" по заданному номиналу - приготовление;</w:t>
      </w:r>
    </w:p>
    <w:bookmarkEnd w:id="6955"/>
    <w:bookmarkStart w:name="z7024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ферритовые массы - помол пресс-порошков; приготовление порошка и связки; проверка полноты осаждения;</w:t>
      </w:r>
    </w:p>
    <w:bookmarkEnd w:id="6956"/>
    <w:bookmarkStart w:name="z7025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эмульсия для покрытия заготовок плат и масок - приготовление.</w:t>
      </w:r>
    </w:p>
    <w:bookmarkEnd w:id="6957"/>
    <w:bookmarkStart w:name="z7026" w:id="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Сборщик радиодеталей</w:t>
      </w:r>
    </w:p>
    <w:bookmarkEnd w:id="6958"/>
    <w:bookmarkStart w:name="z7027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радиодеталей, 1-й разряд</w:t>
      </w:r>
    </w:p>
    <w:bookmarkEnd w:id="6959"/>
    <w:bookmarkStart w:name="z7028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Характеристика работ:</w:t>
      </w:r>
    </w:p>
    <w:bookmarkEnd w:id="6960"/>
    <w:bookmarkStart w:name="z7029" w:id="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простых деталей и узлов для конденсаторов, резисторов, плавких предохранителей и других радиодеталей;</w:t>
      </w:r>
    </w:p>
    <w:bookmarkEnd w:id="6961"/>
    <w:bookmarkStart w:name="z7030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сборочных работ: пробивка отверстий, вставка штифтов, вкрутка втулок в корпуса электросоединителей;</w:t>
      </w:r>
    </w:p>
    <w:bookmarkEnd w:id="6962"/>
    <w:bookmarkStart w:name="z7031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клеящего состава;</w:t>
      </w:r>
    </w:p>
    <w:bookmarkEnd w:id="6963"/>
    <w:bookmarkStart w:name="z7032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и пайка деталей;</w:t>
      </w:r>
    </w:p>
    <w:bookmarkEnd w:id="6964"/>
    <w:bookmarkStart w:name="z7033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подкручивание и установка вручную подстроечных конденсаторов на максимальную и минимальную емкости;</w:t>
      </w:r>
    </w:p>
    <w:bookmarkEnd w:id="6965"/>
    <w:bookmarkStart w:name="z7034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приспособлений, простейшего сборочного и измерительного инструмента к работе;</w:t>
      </w:r>
    </w:p>
    <w:bookmarkEnd w:id="6966"/>
    <w:bookmarkStart w:name="z7035" w:id="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контактов штырей в горячей воде и спирто-бензиновой смеси.</w:t>
      </w:r>
    </w:p>
    <w:bookmarkEnd w:id="6967"/>
    <w:bookmarkStart w:name="z7036" w:id="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Должен знать:</w:t>
      </w:r>
    </w:p>
    <w:bookmarkEnd w:id="6968"/>
    <w:bookmarkStart w:name="z7037" w:id="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6969"/>
    <w:bookmarkStart w:name="z7038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приспособлений, сборочного и измерительного инструмента;</w:t>
      </w:r>
    </w:p>
    <w:bookmarkEnd w:id="6970"/>
    <w:bookmarkStart w:name="z7039" w:id="6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конденсаторов, резисторов, предохранителей и электросоединителей;</w:t>
      </w:r>
    </w:p>
    <w:bookmarkEnd w:id="6971"/>
    <w:bookmarkStart w:name="z7040" w:id="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материалов;</w:t>
      </w:r>
    </w:p>
    <w:bookmarkEnd w:id="6972"/>
    <w:bookmarkStart w:name="z7041" w:id="6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деталей, входящих в сборку;</w:t>
      </w:r>
    </w:p>
    <w:bookmarkEnd w:id="6973"/>
    <w:bookmarkStart w:name="z7042" w:id="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приготовление клеящего состава для сборки.</w:t>
      </w:r>
    </w:p>
    <w:bookmarkEnd w:id="6974"/>
    <w:bookmarkStart w:name="z7043" w:id="6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Примеры работ:</w:t>
      </w:r>
    </w:p>
    <w:bookmarkEnd w:id="6975"/>
    <w:bookmarkStart w:name="z7044" w:id="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анодные выводы танталовых конденсаторов - нанесение рисок;</w:t>
      </w:r>
    </w:p>
    <w:bookmarkEnd w:id="6976"/>
    <w:bookmarkStart w:name="z7045" w:id="6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проволочные бумажных и металлобумажных конденсаторов различных типов - загибка и обрезка вручную;</w:t>
      </w:r>
    </w:p>
    <w:bookmarkEnd w:id="6977"/>
    <w:bookmarkStart w:name="z7046" w:id="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флажковых секций бумажных конденсаторов различных типов - изготовление вручную;</w:t>
      </w:r>
    </w:p>
    <w:bookmarkEnd w:id="6978"/>
    <w:bookmarkStart w:name="z7047" w:id="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бумажных герметизированных конденсаторов в цилиндрическом корпусе - рихтовка на приспособлении или станке;</w:t>
      </w:r>
    </w:p>
    <w:bookmarkEnd w:id="6979"/>
    <w:bookmarkStart w:name="z7048" w:id="6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флажковые бумажных конденсаторов различных типов - скручивание на приспособлении;</w:t>
      </w:r>
    </w:p>
    <w:bookmarkEnd w:id="6980"/>
    <w:bookmarkStart w:name="z7049" w:id="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гайки крепежные - навинчивание на стержень бумажных и оксидных конденсаторов;</w:t>
      </w:r>
    </w:p>
    <w:bookmarkEnd w:id="6981"/>
    <w:bookmarkStart w:name="z7050" w:id="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бумажные, металлобумажные, слюдяные, герметизированные - сборка крышек с изолятором и кольцами припоя (вручную);</w:t>
      </w:r>
    </w:p>
    <w:bookmarkEnd w:id="6982"/>
    <w:bookmarkStart w:name="z7051" w:id="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переменные - прокручивание и установка на максимальную и минимальную емкости;</w:t>
      </w:r>
    </w:p>
    <w:bookmarkEnd w:id="6983"/>
    <w:bookmarkStart w:name="z7052" w:id="6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керамические - накручивание гаек, контргаек;</w:t>
      </w:r>
    </w:p>
    <w:bookmarkEnd w:id="6984"/>
    <w:bookmarkStart w:name="z7053" w:id="6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керамические, подстроечные - надевание колпачка с крышкой;</w:t>
      </w:r>
    </w:p>
    <w:bookmarkEnd w:id="6985"/>
    <w:bookmarkStart w:name="z7054" w:id="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лепестки изоляторов бумажных, пленочных, комбинированных конденсаторов в металлических прямоугольных корпусах - надевание вручную на трубочки;</w:t>
      </w:r>
    </w:p>
    <w:bookmarkEnd w:id="6986"/>
    <w:bookmarkStart w:name="z7055" w:id="6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предохранители стеклянные - сборка;</w:t>
      </w:r>
    </w:p>
    <w:bookmarkEnd w:id="6987"/>
    <w:bookmarkStart w:name="z7056" w:id="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секции для оксидных конденсаторов - обертывание вручную бумагой или лакотканью.</w:t>
      </w:r>
    </w:p>
    <w:bookmarkEnd w:id="6988"/>
    <w:bookmarkStart w:name="z7057" w:id="6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радиодеталей, 2-й разряд</w:t>
      </w:r>
    </w:p>
    <w:bookmarkEnd w:id="6989"/>
    <w:bookmarkStart w:name="z7058" w:id="6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6990"/>
    <w:bookmarkStart w:name="z7059" w:id="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конденсаторов, резисторов, плавких предохранителей и других радиодеталей на полуавтоматах, приспособлениях вручную с обеспечением прочности монтажа и надежности контактов;</w:t>
      </w:r>
    </w:p>
    <w:bookmarkEnd w:id="6991"/>
    <w:bookmarkStart w:name="z7060" w:id="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зенкование колпачков для предохранителей;</w:t>
      </w:r>
    </w:p>
    <w:bookmarkEnd w:id="6992"/>
    <w:bookmarkStart w:name="z7061" w:id="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гибка, разворот хвостиков контактов в приспособлениях;</w:t>
      </w:r>
    </w:p>
    <w:bookmarkEnd w:id="6993"/>
    <w:bookmarkStart w:name="z7062" w:id="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корпуса с прижимом;</w:t>
      </w:r>
    </w:p>
    <w:bookmarkEnd w:id="6994"/>
    <w:bookmarkStart w:name="z7063" w:id="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токопроводящей композицией канала стеклокерамиических трубок и вставка выводов (вручную);</w:t>
      </w:r>
    </w:p>
    <w:bookmarkEnd w:id="6995"/>
    <w:bookmarkStart w:name="z7064" w:id="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 емкости и соединение в блоки секций конденсаторов;</w:t>
      </w:r>
    </w:p>
    <w:bookmarkEnd w:id="6996"/>
    <w:bookmarkStart w:name="z7065" w:id="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чертежам роторов, статоров, подстроечных конденсаторов;</w:t>
      </w:r>
    </w:p>
    <w:bookmarkEnd w:id="6997"/>
    <w:bookmarkStart w:name="z7066" w:id="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радиодеталей на электроприборах по номиналам, контрольные измерения электрических параметров на контрольно-измерительных приборах;</w:t>
      </w:r>
    </w:p>
    <w:bookmarkEnd w:id="6998"/>
    <w:bookmarkStart w:name="z7067" w:id="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и приборов, применяемых при сборке;</w:t>
      </w:r>
    </w:p>
    <w:bookmarkEnd w:id="6999"/>
    <w:bookmarkStart w:name="z7068" w:id="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дефектов заготовок и изделий.</w:t>
      </w:r>
    </w:p>
    <w:bookmarkEnd w:id="7000"/>
    <w:bookmarkStart w:name="z7069" w:id="7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Должен знать:</w:t>
      </w:r>
    </w:p>
    <w:bookmarkEnd w:id="7001"/>
    <w:bookmarkStart w:name="z7070" w:id="7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оборудования, используемого при сборке;</w:t>
      </w:r>
    </w:p>
    <w:bookmarkEnd w:id="7002"/>
    <w:bookmarkStart w:name="z7071" w:id="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приспособлений, контрольно-измерительных и сборочного инструментов, приборов для измерения электрических параметров;</w:t>
      </w:r>
    </w:p>
    <w:bookmarkEnd w:id="7003"/>
    <w:bookmarkStart w:name="z7072" w:id="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собираемые изделий, технические требования, предъявляемые к ним;</w:t>
      </w:r>
    </w:p>
    <w:bookmarkEnd w:id="7004"/>
    <w:bookmarkStart w:name="z7073" w:id="7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параметры радиодеталей, их условные обозначения на чертежах и схемах;</w:t>
      </w:r>
    </w:p>
    <w:bookmarkEnd w:id="7005"/>
    <w:bookmarkStart w:name="z7074" w:id="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заданных номинальных значений параметров собираемых изделий.</w:t>
      </w:r>
    </w:p>
    <w:bookmarkEnd w:id="7006"/>
    <w:bookmarkStart w:name="z7075" w:id="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Примеры работ:</w:t>
      </w:r>
    </w:p>
    <w:bookmarkEnd w:id="7007"/>
    <w:bookmarkStart w:name="z7076" w:id="7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блоков слюдяных конденсаторов - сборка с помощью ручного пресса и приспособления для развальцовки заклепок;</w:t>
      </w:r>
    </w:p>
    <w:bookmarkEnd w:id="7008"/>
    <w:bookmarkStart w:name="z7077" w:id="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анодные выводы оксидных конденсаторов - скрепление с анодом методом холодной сварки с применением эксцентриковых прессов;</w:t>
      </w:r>
    </w:p>
    <w:bookmarkEnd w:id="7009"/>
    <w:bookmarkStart w:name="z7078" w:id="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втулки, оси, заклепки - расчеканка, развальцовка и обжимка на механических, электрических и пневматических приспособлениях и станках;</w:t>
      </w:r>
    </w:p>
    <w:bookmarkEnd w:id="7010"/>
    <w:bookmarkStart w:name="z7079" w:id="7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танталовых и ниобиевых конденсаторов - рихтовка;</w:t>
      </w:r>
    </w:p>
    <w:bookmarkEnd w:id="7011"/>
    <w:bookmarkStart w:name="z7080" w:id="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бумажные различных типов - пооперационная и полная сборка вручную;</w:t>
      </w:r>
    </w:p>
    <w:bookmarkEnd w:id="7012"/>
    <w:bookmarkStart w:name="z7081" w:id="7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различных типов - сборка на поточных линиях вручную;</w:t>
      </w:r>
    </w:p>
    <w:bookmarkEnd w:id="7013"/>
    <w:bookmarkStart w:name="z7082" w:id="7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пленочные, комбинированные, оксидные - пооперационная сборка с применением прессов и клепальных станков;</w:t>
      </w:r>
    </w:p>
    <w:bookmarkEnd w:id="7014"/>
    <w:bookmarkStart w:name="z7083" w:id="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высоковольтные керамические - армирование вручную с применением приспособлений;</w:t>
      </w:r>
    </w:p>
    <w:bookmarkEnd w:id="7015"/>
    <w:bookmarkStart w:name="z7084" w:id="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керамические, стеклокерамические - сборка;</w:t>
      </w:r>
    </w:p>
    <w:bookmarkEnd w:id="7016"/>
    <w:bookmarkStart w:name="z7085" w:id="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танталовые - заливка электролита в корпус на установке дозировки;</w:t>
      </w:r>
    </w:p>
    <w:bookmarkEnd w:id="7017"/>
    <w:bookmarkStart w:name="z7086" w:id="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панели ламповые - сборка;</w:t>
      </w:r>
    </w:p>
    <w:bookmarkEnd w:id="7018"/>
    <w:bookmarkStart w:name="z7087" w:id="7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пакеты слюдяных конденсаторов - сборка в корпуса вручную с применением шаблонов и измерительных инструментов; обжатие с применением ручных станков, ножных пневматических прессов или специальных машин; сборка вручную или на полуавтомате с измерением емкости и регулированием количества обкладок;</w:t>
      </w:r>
    </w:p>
    <w:bookmarkEnd w:id="7019"/>
    <w:bookmarkStart w:name="z7088" w:id="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пакеты вакуумных конденсаторов - клепка;</w:t>
      </w:r>
    </w:p>
    <w:bookmarkEnd w:id="7020"/>
    <w:bookmarkStart w:name="z7089" w:id="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предохранители керамические - сборка;</w:t>
      </w:r>
    </w:p>
    <w:bookmarkEnd w:id="7021"/>
    <w:bookmarkStart w:name="z7090" w:id="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- армирование выводами на автоматах, полуавтоматах и агрегатах; раскалибровка по группам номиналов на электроизмерительных приборах; набивка; сборка в условиях массового производства; проверка на электрическую прочность;</w:t>
      </w:r>
    </w:p>
    <w:bookmarkEnd w:id="7022"/>
    <w:bookmarkStart w:name="z7091" w:id="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токопроводящие элементы - приклейка к основаниям блоков-переходников;</w:t>
      </w:r>
    </w:p>
    <w:bookmarkEnd w:id="7023"/>
    <w:bookmarkStart w:name="z7092" w:id="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электросоединители низкочастотные, товары народного потребления (счетчики видеомагнитофонов и другое) - сборка.</w:t>
      </w:r>
    </w:p>
    <w:bookmarkEnd w:id="7024"/>
    <w:bookmarkStart w:name="z7093" w:id="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радиодеталей, 3-й разряд</w:t>
      </w:r>
    </w:p>
    <w:bookmarkEnd w:id="7025"/>
    <w:bookmarkStart w:name="z7094" w:id="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Характеристика работ:</w:t>
      </w:r>
    </w:p>
    <w:bookmarkEnd w:id="7026"/>
    <w:bookmarkStart w:name="z7095" w:id="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конденсаторов, резисторов, плавких предохранителей, электросоединителей и других радиодеталей вручную, с применением приспособлений, на полуавтоматах и сборочных автоматах;</w:t>
      </w:r>
    </w:p>
    <w:bookmarkEnd w:id="7027"/>
    <w:bookmarkStart w:name="z7096" w:id="7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обжатие пакетов конденсаторов на полуавтоматах;</w:t>
      </w:r>
    </w:p>
    <w:bookmarkEnd w:id="7028"/>
    <w:bookmarkStart w:name="z7097" w:id="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обжатие гнезд соединителей различных диаметров на специальных механизированных установках, полуавтоматах и автоматах;</w:t>
      </w:r>
    </w:p>
    <w:bookmarkEnd w:id="7029"/>
    <w:bookmarkStart w:name="z7098" w:id="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полуавтоматов и настройка счетчика на заданную емкость согласно схеме сборки;</w:t>
      </w:r>
    </w:p>
    <w:bookmarkEnd w:id="7030"/>
    <w:bookmarkStart w:name="z7099" w:id="7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остекловывание терморезисторов и коваровых чашек методом нанесения стеклянной суспензии;</w:t>
      </w:r>
    </w:p>
    <w:bookmarkEnd w:id="7031"/>
    <w:bookmarkStart w:name="z7100" w:id="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покрытых чашек в керамические оправки, спекание в селитовой печи;</w:t>
      </w:r>
    </w:p>
    <w:bookmarkEnd w:id="7032"/>
    <w:bookmarkStart w:name="z7101" w:id="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терморезисторов в стеклянные корпуса, приварка траверс на станке точечной сварки;</w:t>
      </w:r>
    </w:p>
    <w:bookmarkEnd w:id="7033"/>
    <w:bookmarkStart w:name="z7102" w:id="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проверка электрических параметров собираемых радиодеталей с помощью приборов;</w:t>
      </w:r>
    </w:p>
    <w:bookmarkEnd w:id="7034"/>
    <w:bookmarkStart w:name="z7103" w:id="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электроизмерительных приборов в процессе измерений;</w:t>
      </w:r>
    </w:p>
    <w:bookmarkEnd w:id="7035"/>
    <w:bookmarkStart w:name="z7104" w:id="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ТКС, измерение ЭДС шумов на шумометре.</w:t>
      </w:r>
    </w:p>
    <w:bookmarkEnd w:id="7036"/>
    <w:bookmarkStart w:name="z7105" w:id="7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Должен знать:</w:t>
      </w:r>
    </w:p>
    <w:bookmarkEnd w:id="7037"/>
    <w:bookmarkStart w:name="z7106" w:id="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управления, правила настройки сборочных автоматов и агрегатов;</w:t>
      </w:r>
    </w:p>
    <w:bookmarkEnd w:id="7038"/>
    <w:bookmarkStart w:name="z7107" w:id="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контрольно-измерительных приборов и методы работы с ними;</w:t>
      </w:r>
    </w:p>
    <w:bookmarkEnd w:id="7039"/>
    <w:bookmarkStart w:name="z7108" w:id="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электрических параметров подгонки в заданный номинал;</w:t>
      </w:r>
    </w:p>
    <w:bookmarkEnd w:id="7040"/>
    <w:bookmarkStart w:name="z7109" w:id="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устранению;</w:t>
      </w:r>
    </w:p>
    <w:bookmarkEnd w:id="7041"/>
    <w:bookmarkStart w:name="z7110" w:id="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7042"/>
    <w:bookmarkStart w:name="z7111" w:id="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Примеры работ:</w:t>
      </w:r>
    </w:p>
    <w:bookmarkEnd w:id="7043"/>
    <w:bookmarkStart w:name="z7112" w:id="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 наконечников (плавки) - сборка с использованием давления импульсного поля магнитно-импульсной установки;</w:t>
      </w:r>
    </w:p>
    <w:bookmarkEnd w:id="7044"/>
    <w:bookmarkStart w:name="z7113" w:id="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гнезда электросоединителей диаметром 1,0...12 мм - обжатие и контроль усилия расчленения;</w:t>
      </w:r>
    </w:p>
    <w:bookmarkEnd w:id="7045"/>
    <w:bookmarkStart w:name="z7114" w:id="7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малогабаритные - сборка в корпус вручную и на автоматической линии с проверкой электрических параметров и регулированием количества прокладок;</w:t>
      </w:r>
    </w:p>
    <w:bookmarkEnd w:id="7046"/>
    <w:bookmarkStart w:name="z7115" w:id="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подстроечные керамические- сборка вручную и на полуавтомате с измерением электрических параметров и сортировкой по номиналам;</w:t>
      </w:r>
    </w:p>
    <w:bookmarkEnd w:id="7047"/>
    <w:bookmarkStart w:name="z7116" w:id="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- пооперационная сборка на автоматических линиях; сборка на полуавтомате;</w:t>
      </w:r>
    </w:p>
    <w:bookmarkEnd w:id="7048"/>
    <w:bookmarkStart w:name="z7117" w:id="7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керамические - приклеивание выводов на полуавтомате с электронными блоками;</w:t>
      </w:r>
    </w:p>
    <w:bookmarkEnd w:id="7049"/>
    <w:bookmarkStart w:name="z7118" w:id="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специальные - сборка вручную и на полуавтомате;</w:t>
      </w:r>
    </w:p>
    <w:bookmarkEnd w:id="7050"/>
    <w:bookmarkStart w:name="z7119" w:id="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пакеты конденсаторов стеклопленочных, стеклокерамических и монолитных - сборка на специальном полуавтомате;</w:t>
      </w:r>
    </w:p>
    <w:bookmarkEnd w:id="7051"/>
    <w:bookmarkStart w:name="z7120" w:id="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переключатели диапазонов - регулирование переключения и исправление дефектов предыдущей сборки;</w:t>
      </w:r>
    </w:p>
    <w:bookmarkEnd w:id="7052"/>
    <w:bookmarkStart w:name="z7121" w:id="7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предохранители стеклянных или керамических корпусов- сборка армированием;</w:t>
      </w:r>
    </w:p>
    <w:bookmarkEnd w:id="7053"/>
    <w:bookmarkStart w:name="z7122" w:id="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резисторы - сборка при помощи автоматов и агрегатов автоматической линии;</w:t>
      </w:r>
    </w:p>
    <w:bookmarkEnd w:id="7054"/>
    <w:bookmarkStart w:name="z7123" w:id="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резисторы малогабаритные и прецизионные - сборка;</w:t>
      </w:r>
    </w:p>
    <w:bookmarkEnd w:id="7055"/>
    <w:bookmarkStart w:name="z7124" w:id="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резисторы переменные - проверка по кривой на осциллографе;</w:t>
      </w:r>
    </w:p>
    <w:bookmarkEnd w:id="7056"/>
    <w:bookmarkStart w:name="z7125" w:id="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пленочные - сборка на автоматах армировки;</w:t>
      </w:r>
    </w:p>
    <w:bookmarkEnd w:id="7057"/>
    <w:bookmarkStart w:name="z7126" w:id="7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постоянные водоохлаждаемые большой мощности - сборка;</w:t>
      </w:r>
    </w:p>
    <w:bookmarkEnd w:id="7058"/>
    <w:bookmarkStart w:name="z7127" w:id="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резисторы остеклованные, терморезисторы размером не более 0,5 мм - заварка в стеклянные корпуса;</w:t>
      </w:r>
    </w:p>
    <w:bookmarkEnd w:id="7059"/>
    <w:bookmarkStart w:name="z7128" w:id="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решетки, рейки, детали и узлы конденсаторов - сборка с применением сварочных полуавтоматов и автоматов;</w:t>
      </w:r>
    </w:p>
    <w:bookmarkEnd w:id="7060"/>
    <w:bookmarkStart w:name="z7129" w:id="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электросоединители ГРПМ, РПМ, Аметист и другое - сборка.</w:t>
      </w:r>
    </w:p>
    <w:bookmarkEnd w:id="7061"/>
    <w:bookmarkStart w:name="z7130" w:id="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радиодеталей, 4-й разряд</w:t>
      </w:r>
    </w:p>
    <w:bookmarkEnd w:id="7062"/>
    <w:bookmarkStart w:name="z7131" w:id="7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Характеристика работ:</w:t>
      </w:r>
    </w:p>
    <w:bookmarkEnd w:id="7063"/>
    <w:bookmarkStart w:name="z7132" w:id="7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 малогабаритных конденсаторов, резисторов, электросоединителей и других радиодеталей, в том числе мощных резисторов и отдельных их узлов, на автоматах, полуавтоматах и вручную с применением сложных приспособлений и инструмента;</w:t>
      </w:r>
    </w:p>
    <w:bookmarkEnd w:id="7064"/>
    <w:bookmarkStart w:name="z7133" w:id="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 подгонкой деталей конденсаторов переменной емкости с секциями более двух;</w:t>
      </w:r>
    </w:p>
    <w:bookmarkEnd w:id="7065"/>
    <w:bookmarkStart w:name="z7134" w:id="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и подбор пластин;</w:t>
      </w:r>
    </w:p>
    <w:bookmarkEnd w:id="7066"/>
    <w:bookmarkStart w:name="z7135" w:id="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статорных и роторных секций с пайкой;</w:t>
      </w:r>
    </w:p>
    <w:bookmarkEnd w:id="7067"/>
    <w:bookmarkStart w:name="z7136" w:id="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сборка сложных конденсаторов-блоков с регулировкой зазоров и величины емкости;</w:t>
      </w:r>
    </w:p>
    <w:bookmarkEnd w:id="7068"/>
    <w:bookmarkStart w:name="z7137" w:id="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измерение электрических и геометрических параметров на контрольно-измерительных приборах с подгонкой в заданный высокоточный номинал;</w:t>
      </w:r>
    </w:p>
    <w:bookmarkEnd w:id="7069"/>
    <w:bookmarkStart w:name="z7138" w:id="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оборудования, приборов и приспособлений в процессе работы;</w:t>
      </w:r>
    </w:p>
    <w:bookmarkEnd w:id="7070"/>
    <w:bookmarkStart w:name="z7139" w:id="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сборочных приспособлений;</w:t>
      </w:r>
    </w:p>
    <w:bookmarkEnd w:id="7071"/>
    <w:bookmarkStart w:name="z7140" w:id="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последовательности сборочных работ;</w:t>
      </w:r>
    </w:p>
    <w:bookmarkEnd w:id="7072"/>
    <w:bookmarkStart w:name="z7141" w:id="7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и с помощью приборов дефектов заготовок, изделий, материалов и компонентов.</w:t>
      </w:r>
    </w:p>
    <w:bookmarkEnd w:id="7073"/>
    <w:bookmarkStart w:name="z7142" w:id="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Должен знать:</w:t>
      </w:r>
    </w:p>
    <w:bookmarkEnd w:id="7074"/>
    <w:bookmarkStart w:name="z7143" w:id="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наладки обслуживаемого оборудования;</w:t>
      </w:r>
    </w:p>
    <w:bookmarkEnd w:id="7075"/>
    <w:bookmarkStart w:name="z7144" w:id="7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контрольно-измерительных инструментов и приборов;</w:t>
      </w:r>
    </w:p>
    <w:bookmarkEnd w:id="7076"/>
    <w:bookmarkStart w:name="z7145" w:id="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и универсальных приспособлений;</w:t>
      </w:r>
    </w:p>
    <w:bookmarkEnd w:id="7077"/>
    <w:bookmarkStart w:name="z7146" w:id="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сборки;</w:t>
      </w:r>
    </w:p>
    <w:bookmarkEnd w:id="7078"/>
    <w:bookmarkStart w:name="z7147" w:id="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радиодеталей и их узлов;</w:t>
      </w:r>
    </w:p>
    <w:bookmarkEnd w:id="7079"/>
    <w:bookmarkStart w:name="z7148" w:id="7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материалы и компоненты;</w:t>
      </w:r>
    </w:p>
    <w:bookmarkEnd w:id="7080"/>
    <w:bookmarkStart w:name="z7149" w:id="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брака;</w:t>
      </w:r>
    </w:p>
    <w:bookmarkEnd w:id="7081"/>
    <w:bookmarkStart w:name="z7150" w:id="7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квалитеты;</w:t>
      </w:r>
    </w:p>
    <w:bookmarkEnd w:id="7082"/>
    <w:bookmarkStart w:name="z7151" w:id="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формулам и таблицам для выполнения установленных работ;</w:t>
      </w:r>
    </w:p>
    <w:bookmarkEnd w:id="7083"/>
    <w:bookmarkStart w:name="z7152" w:id="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 и электротехники применительно к выполняемой работе.</w:t>
      </w:r>
    </w:p>
    <w:bookmarkEnd w:id="7084"/>
    <w:bookmarkStart w:name="z7153" w:id="7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Примеры работ:</w:t>
      </w:r>
    </w:p>
    <w:bookmarkEnd w:id="7085"/>
    <w:bookmarkStart w:name="z7154" w:id="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конденсаторов переменной емкости с червячным сцеплением (секциями до четырех) - сборка;</w:t>
      </w:r>
    </w:p>
    <w:bookmarkEnd w:id="7086"/>
    <w:bookmarkStart w:name="z7155" w:id="7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конденсаторы переменной емкости различных типов - сборка;</w:t>
      </w:r>
    </w:p>
    <w:bookmarkEnd w:id="7087"/>
    <w:bookmarkStart w:name="z7156" w:id="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конденсаторы, резисторы и другие малогабаритные детали - сборка вручную с проверкой на приборах электрических параметров высокой точности и с рассортировкой по параметрам (номиналам); сборка на автоматах (полуавтоматах) с проверкой на приборах электрических параметров высокой точности и с рассортировкой по параметрам (номиналам);</w:t>
      </w:r>
    </w:p>
    <w:bookmarkEnd w:id="7088"/>
    <w:bookmarkStart w:name="z7157" w:id="7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радиодетали - сборка вручную или на автоматах и полуавтоматах;</w:t>
      </w:r>
    </w:p>
    <w:bookmarkEnd w:id="7089"/>
    <w:bookmarkStart w:name="z7158" w:id="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узлы и детали для конденсаторов, резисторов и других радиодеталей - пооперационная сборка на механическом оборудовании с применением сложных приспособлений и инструментов;</w:t>
      </w:r>
    </w:p>
    <w:bookmarkEnd w:id="7090"/>
    <w:bookmarkStart w:name="z7159" w:id="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электросоединители сложной конструкции - сборка узлов регулировки контактного давления; установка и закрепление экранов электросоединителей типа РППМ 27.</w:t>
      </w:r>
    </w:p>
    <w:bookmarkEnd w:id="7091"/>
    <w:bookmarkStart w:name="z7160" w:id="7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Тренировщик радиодеталей</w:t>
      </w:r>
    </w:p>
    <w:bookmarkEnd w:id="7092"/>
    <w:bookmarkStart w:name="z7161" w:id="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Тренировщик радиодеталей, 1-й разряд</w:t>
      </w:r>
    </w:p>
    <w:bookmarkEnd w:id="7093"/>
    <w:bookmarkStart w:name="z7162" w:id="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Характеристика работ:</w:t>
      </w:r>
    </w:p>
    <w:bookmarkEnd w:id="7094"/>
    <w:bookmarkStart w:name="z7163" w:id="7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секций с конденсаторами в стенды для тренировки напряжением;</w:t>
      </w:r>
    </w:p>
    <w:bookmarkEnd w:id="7095"/>
    <w:bookmarkStart w:name="z7164" w:id="7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термотренировка в термостатах резисторов и слюдяных пластин для конденсаторов;</w:t>
      </w:r>
    </w:p>
    <w:bookmarkEnd w:id="7096"/>
    <w:bookmarkStart w:name="z7165" w:id="7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изделий к зажимам стендов;</w:t>
      </w:r>
    </w:p>
    <w:bookmarkEnd w:id="7097"/>
    <w:bookmarkStart w:name="z7166" w:id="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кассеты и кассет в стенды;</w:t>
      </w:r>
    </w:p>
    <w:bookmarkEnd w:id="7098"/>
    <w:bookmarkStart w:name="z7167" w:id="7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подмотка проводником полюсов изделий;</w:t>
      </w:r>
    </w:p>
    <w:bookmarkEnd w:id="7099"/>
    <w:bookmarkStart w:name="z7168" w:id="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и изъятие короткозамкнутых изделий;</w:t>
      </w:r>
    </w:p>
    <w:bookmarkEnd w:id="7100"/>
    <w:bookmarkStart w:name="z7169" w:id="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термостаты резисторов или серебреных слюдяных пластин;</w:t>
      </w:r>
    </w:p>
    <w:bookmarkEnd w:id="7101"/>
    <w:bookmarkStart w:name="z7170" w:id="7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температуры до заданной и наблюдение за ней;</w:t>
      </w:r>
    </w:p>
    <w:bookmarkEnd w:id="7102"/>
    <w:bookmarkStart w:name="z7171" w:id="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деталей в термостатах в течение установленного времени.</w:t>
      </w:r>
    </w:p>
    <w:bookmarkEnd w:id="7103"/>
    <w:bookmarkStart w:name="z7172" w:id="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Должен знать:</w:t>
      </w:r>
    </w:p>
    <w:bookmarkEnd w:id="7104"/>
    <w:bookmarkStart w:name="z7173" w:id="7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наименование и назначение его важнейших частей;</w:t>
      </w:r>
    </w:p>
    <w:bookmarkEnd w:id="7105"/>
    <w:bookmarkStart w:name="z7174" w:id="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7106"/>
    <w:bookmarkStart w:name="z7175" w:id="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термотренировки и правила их регулирования;</w:t>
      </w:r>
    </w:p>
    <w:bookmarkEnd w:id="7107"/>
    <w:bookmarkStart w:name="z7176" w:id="7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изделий в процессе тренировки;</w:t>
      </w:r>
    </w:p>
    <w:bookmarkEnd w:id="7108"/>
    <w:bookmarkStart w:name="z7177" w:id="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характеристики и габариты тренируемых изделий.</w:t>
      </w:r>
    </w:p>
    <w:bookmarkEnd w:id="7109"/>
    <w:bookmarkStart w:name="z7178" w:id="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Примеры работ:</w:t>
      </w:r>
    </w:p>
    <w:bookmarkEnd w:id="7110"/>
    <w:bookmarkStart w:name="z7179" w:id="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низковольтные, резисторы низкоомные - тренировка;</w:t>
      </w:r>
    </w:p>
    <w:bookmarkEnd w:id="7111"/>
    <w:bookmarkStart w:name="z7180" w:id="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резисторы постоянные проволочные, пленочные - термотренировка в термостате;</w:t>
      </w:r>
    </w:p>
    <w:bookmarkEnd w:id="7112"/>
    <w:bookmarkStart w:name="z7181" w:id="7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слюда серебреная для слюдяных опрессованных конденсаторов - термотренировка в термостате;</w:t>
      </w:r>
    </w:p>
    <w:bookmarkEnd w:id="7113"/>
    <w:bookmarkStart w:name="z7182" w:id="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секции и оксидные конденсаторы различных типов - монтаж в кассеты или кассетные стенды и демонтаж.</w:t>
      </w:r>
    </w:p>
    <w:bookmarkEnd w:id="7114"/>
    <w:bookmarkStart w:name="z7183" w:id="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Тренировщик радиодеталей, 2-й разряд</w:t>
      </w:r>
    </w:p>
    <w:bookmarkEnd w:id="7115"/>
    <w:bookmarkStart w:name="z7184" w:id="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Характеристика работ:</w:t>
      </w:r>
    </w:p>
    <w:bookmarkEnd w:id="7116"/>
    <w:bookmarkStart w:name="z7185" w:id="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электротренировка секций конденсаторов на специальных автоматах, полуавтоматах;</w:t>
      </w:r>
    </w:p>
    <w:bookmarkEnd w:id="7117"/>
    <w:bookmarkStart w:name="z7186" w:id="7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расстояний между дисками автоматов и полуавтоматов по высоте секций, подлежащих тренировке;</w:t>
      </w:r>
    </w:p>
    <w:bookmarkEnd w:id="7118"/>
    <w:bookmarkStart w:name="z7187" w:id="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секций в контакте автоматов, полуавтоматов;</w:t>
      </w:r>
    </w:p>
    <w:bookmarkEnd w:id="7119"/>
    <w:bookmarkStart w:name="z7188" w:id="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напряжения на зажимах, кассетах с помощью вольтметра и регулирующей аппаратуры;</w:t>
      </w:r>
    </w:p>
    <w:bookmarkEnd w:id="7120"/>
    <w:bookmarkStart w:name="z7189" w:id="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транспортирующих устройств и установление необходимой скорости их движения;</w:t>
      </w:r>
    </w:p>
    <w:bookmarkEnd w:id="7121"/>
    <w:bookmarkStart w:name="z7190" w:id="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изделий под напряжением в течение установленного времени;</w:t>
      </w:r>
    </w:p>
    <w:bookmarkEnd w:id="7122"/>
    <w:bookmarkStart w:name="z7191" w:id="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напряжения и разрядка изделий.</w:t>
      </w:r>
    </w:p>
    <w:bookmarkEnd w:id="7123"/>
    <w:bookmarkStart w:name="z7192" w:id="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Должен знать:</w:t>
      </w:r>
    </w:p>
    <w:bookmarkEnd w:id="7124"/>
    <w:bookmarkStart w:name="z7193" w:id="7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автоматов и полуавтоматов;</w:t>
      </w:r>
    </w:p>
    <w:bookmarkEnd w:id="7125"/>
    <w:bookmarkStart w:name="z7194" w:id="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напряжения и работы на тренировочных стендах;</w:t>
      </w:r>
    </w:p>
    <w:bookmarkEnd w:id="7126"/>
    <w:bookmarkStart w:name="z7195" w:id="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тренировки конденсаторных секций на автоматах и полуавтоматах;</w:t>
      </w:r>
    </w:p>
    <w:bookmarkEnd w:id="7127"/>
    <w:bookmarkStart w:name="z7196" w:id="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значений тренировочных напряжений и длительности тренировки для каждого номинала радиодеталей;</w:t>
      </w:r>
    </w:p>
    <w:bookmarkEnd w:id="7128"/>
    <w:bookmarkStart w:name="z7197" w:id="7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приборов и аппаратуры для измерения и регулирования напряжения./</w:t>
      </w:r>
    </w:p>
    <w:bookmarkEnd w:id="7129"/>
    <w:bookmarkStart w:name="z7198" w:id="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Примеры работ:</w:t>
      </w:r>
    </w:p>
    <w:bookmarkEnd w:id="7130"/>
    <w:bookmarkStart w:name="z7199" w:id="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резисторы - тренировка напряжением на стенде в серийном и массовом производстве;</w:t>
      </w:r>
    </w:p>
    <w:bookmarkEnd w:id="7131"/>
    <w:bookmarkStart w:name="z7200" w:id="7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металлобумажных конденсаторов различных типов - тренировка напряжением на полуавтоматическом оборудовании;</w:t>
      </w:r>
    </w:p>
    <w:bookmarkEnd w:id="7132"/>
    <w:bookmarkStart w:name="z7201" w:id="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металлобумажных конденсаторов различных типов - электротренировка на автомате;</w:t>
      </w:r>
    </w:p>
    <w:bookmarkEnd w:id="7133"/>
    <w:bookmarkStart w:name="z7202" w:id="7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секции металлобумажных конденсаторов различных типов - электротренировка на пробойной установке с тренировочными колодками;</w:t>
      </w:r>
    </w:p>
    <w:bookmarkEnd w:id="7134"/>
    <w:bookmarkStart w:name="z7203" w:id="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слюда серебреная для слюдяных конденсаторов - термотренировка в туннельных печах.</w:t>
      </w:r>
    </w:p>
    <w:bookmarkEnd w:id="7135"/>
    <w:bookmarkStart w:name="z7204" w:id="7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Тренировщик радиодеталей, 3-й разряд</w:t>
      </w:r>
    </w:p>
    <w:bookmarkEnd w:id="7136"/>
    <w:bookmarkStart w:name="z7205" w:id="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Характеристика работ:</w:t>
      </w:r>
    </w:p>
    <w:bookmarkEnd w:id="7137"/>
    <w:bookmarkStart w:name="z7206" w:id="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электротренировка секций конденсаторов и резисторов на специальных тренировочных стендах и автоматах с применением измерительных приборов и настройкой стендов на заданный режим;</w:t>
      </w:r>
    </w:p>
    <w:bookmarkEnd w:id="7138"/>
    <w:bookmarkStart w:name="z7207" w:id="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доведение тренировочного напряжения до величины, заданной для данного номинала;</w:t>
      </w:r>
    </w:p>
    <w:bookmarkEnd w:id="7139"/>
    <w:bookmarkStart w:name="z7208" w:id="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и термоэлектротренировка изделий в течение установленного времени;</w:t>
      </w:r>
    </w:p>
    <w:bookmarkEnd w:id="7140"/>
    <w:bookmarkStart w:name="z7209" w:id="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изъятие вышедших из строя изделий;</w:t>
      </w:r>
    </w:p>
    <w:bookmarkEnd w:id="7141"/>
    <w:bookmarkStart w:name="z7210" w:id="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конденсаторов на ток утечки с помощью измерительного моста;</w:t>
      </w:r>
    </w:p>
    <w:bookmarkEnd w:id="7142"/>
    <w:bookmarkStart w:name="z7211" w:id="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стендах;</w:t>
      </w:r>
    </w:p>
    <w:bookmarkEnd w:id="7143"/>
    <w:bookmarkStart w:name="z7212" w:id="7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паспортов на каждую партию изделий.</w:t>
      </w:r>
    </w:p>
    <w:bookmarkEnd w:id="7144"/>
    <w:bookmarkStart w:name="z7213" w:id="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Должен знать:</w:t>
      </w:r>
    </w:p>
    <w:bookmarkEnd w:id="7145"/>
    <w:bookmarkStart w:name="z7214" w:id="7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схему электропитания тренировочных стендов, регулирующей аппаратуры и контрольно-измерительных приборов;</w:t>
      </w:r>
    </w:p>
    <w:bookmarkEnd w:id="7146"/>
    <w:bookmarkStart w:name="z7215" w:id="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тренировки (напряжение, продолжительность, температура) изделий в стендах;</w:t>
      </w:r>
    </w:p>
    <w:bookmarkEnd w:id="7147"/>
    <w:bookmarkStart w:name="z7216" w:id="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высоковольтных установках, генераторах постоянного тока, выпрямителях переменного тока;</w:t>
      </w:r>
    </w:p>
    <w:bookmarkEnd w:id="7148"/>
    <w:bookmarkStart w:name="z7217" w:id="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электрических параметров изделий.</w:t>
      </w:r>
    </w:p>
    <w:bookmarkEnd w:id="7149"/>
    <w:bookmarkStart w:name="z7218" w:id="7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Примеры работ:</w:t>
      </w:r>
    </w:p>
    <w:bookmarkEnd w:id="7150"/>
    <w:bookmarkStart w:name="z7219" w:id="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оксидные - тренировка;</w:t>
      </w:r>
    </w:p>
    <w:bookmarkEnd w:id="7151"/>
    <w:bookmarkStart w:name="z7220" w:id="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конденсаторы микромодульные - тренировка;</w:t>
      </w:r>
    </w:p>
    <w:bookmarkEnd w:id="7152"/>
    <w:bookmarkStart w:name="z7221" w:id="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резисторы, конденсаторы тонкопленочные – эл.; тренировка;</w:t>
      </w:r>
    </w:p>
    <w:bookmarkEnd w:id="7153"/>
    <w:bookmarkStart w:name="z7222" w:id="7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резисторы - тренировка на специальном стенде;</w:t>
      </w:r>
    </w:p>
    <w:bookmarkEnd w:id="7154"/>
    <w:bookmarkStart w:name="z7223" w:id="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секции оксидных конденсаторов - тренировка;</w:t>
      </w:r>
    </w:p>
    <w:bookmarkEnd w:id="7155"/>
    <w:bookmarkStart w:name="z7224" w:id="7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сопротивления пленочные и проволочные - тренировка на автоматах.</w:t>
      </w:r>
    </w:p>
    <w:bookmarkEnd w:id="7156"/>
    <w:bookmarkStart w:name="z7225" w:id="7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Оператор-нарезчик</w:t>
      </w:r>
    </w:p>
    <w:bookmarkEnd w:id="7157"/>
    <w:bookmarkStart w:name="z7226" w:id="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Оператор-нарезчик, 2-й разряд</w:t>
      </w:r>
    </w:p>
    <w:bookmarkEnd w:id="7158"/>
    <w:bookmarkStart w:name="z7227" w:id="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Характеристика работ:</w:t>
      </w:r>
    </w:p>
    <w:bookmarkEnd w:id="7159"/>
    <w:bookmarkStart w:name="z7228" w:id="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нарезки спиральных канавок на металлизированные и науглероженные керамические основания по заданному номиналу с соблюдением допусков по 6-9 квалитетам на нарезных станках, автоматах и автоматических линиях;</w:t>
      </w:r>
    </w:p>
    <w:bookmarkEnd w:id="7160"/>
    <w:bookmarkStart w:name="z7229" w:id="7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на определенный шаг нарезки;</w:t>
      </w:r>
    </w:p>
    <w:bookmarkEnd w:id="7161"/>
    <w:bookmarkStart w:name="z7230" w:id="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 настроенном приборе отклонений от заданного номинала;</w:t>
      </w:r>
    </w:p>
    <w:bookmarkEnd w:id="7162"/>
    <w:bookmarkStart w:name="z7231" w:id="7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автомата и протирка спиртом нарезных цанг и контактной группы;</w:t>
      </w:r>
    </w:p>
    <w:bookmarkEnd w:id="7163"/>
    <w:bookmarkStart w:name="z7232" w:id="7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металлизированных и науглероженных керамических оснований в бункер автомата.</w:t>
      </w:r>
    </w:p>
    <w:bookmarkEnd w:id="7164"/>
    <w:bookmarkStart w:name="z7233" w:id="7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Должен знать:</w:t>
      </w:r>
    </w:p>
    <w:bookmarkEnd w:id="7165"/>
    <w:bookmarkStart w:name="z7234" w:id="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7166"/>
    <w:bookmarkStart w:name="z7235" w:id="7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инструментов и приборов;</w:t>
      </w:r>
    </w:p>
    <w:bookmarkEnd w:id="7167"/>
    <w:bookmarkStart w:name="z7236" w:id="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величины омического сопротивления резисторов;</w:t>
      </w:r>
    </w:p>
    <w:bookmarkEnd w:id="7168"/>
    <w:bookmarkStart w:name="z7237" w:id="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заточки и установки нарезного инструмента (керамические диски);</w:t>
      </w:r>
    </w:p>
    <w:bookmarkEnd w:id="7169"/>
    <w:bookmarkStart w:name="z7238" w:id="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керамики и нанесенного на нее токопроводящего поля.</w:t>
      </w:r>
    </w:p>
    <w:bookmarkEnd w:id="7170"/>
    <w:bookmarkStart w:name="z7239" w:id="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Оператор-нарезчик, 3-й разряд</w:t>
      </w:r>
    </w:p>
    <w:bookmarkEnd w:id="7171"/>
    <w:bookmarkStart w:name="z7240" w:id="7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Характеристика работ:</w:t>
      </w:r>
    </w:p>
    <w:bookmarkEnd w:id="7172"/>
    <w:bookmarkStart w:name="z7241" w:id="7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нарезки спиральных канавок на металлизированные и науглероженные керамические основания по заданному номиналу с соблюдением допусков в пределах 5-6 квалитета на станках, полуавтоматах, автоматах и автоматических линиях, автоматах с программным управлением;</w:t>
      </w:r>
    </w:p>
    <w:bookmarkEnd w:id="7173"/>
    <w:bookmarkStart w:name="z7242" w:id="7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таблицам исходных групп для нарезки заданного номинала;</w:t>
      </w:r>
    </w:p>
    <w:bookmarkEnd w:id="7174"/>
    <w:bookmarkStart w:name="z7243" w:id="7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заточка шлифовальных кругов;</w:t>
      </w:r>
    </w:p>
    <w:bookmarkEnd w:id="7175"/>
    <w:bookmarkStart w:name="z7244" w:id="7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выборочных контрольных замеров по показаниям приборов;</w:t>
      </w:r>
    </w:p>
    <w:bookmarkEnd w:id="7176"/>
    <w:bookmarkStart w:name="z7245" w:id="7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нарезки по внешнему виду и подналадка отдельных узлов обслуживаемого оборудования в процессе работы.</w:t>
      </w:r>
    </w:p>
    <w:bookmarkEnd w:id="7177"/>
    <w:bookmarkStart w:name="z7246" w:id="7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Должен знать:</w:t>
      </w:r>
    </w:p>
    <w:bookmarkEnd w:id="7178"/>
    <w:bookmarkStart w:name="z7247" w:id="7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способы подналадка отдельных его узлов и механизмов;</w:t>
      </w:r>
    </w:p>
    <w:bookmarkEnd w:id="7179"/>
    <w:bookmarkStart w:name="z7248" w:id="7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 и приборов;</w:t>
      </w:r>
    </w:p>
    <w:bookmarkEnd w:id="7180"/>
    <w:bookmarkStart w:name="z7249" w:id="7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омического сопротивления нарезаемого изделия;</w:t>
      </w:r>
    </w:p>
    <w:bookmarkEnd w:id="7181"/>
    <w:bookmarkStart w:name="z7250" w:id="7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таблицами по нарезке спиральных канавок заданных номиналов;</w:t>
      </w:r>
    </w:p>
    <w:bookmarkEnd w:id="7182"/>
    <w:bookmarkStart w:name="z7251" w:id="7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квалитеты и параметры шероховатости;</w:t>
      </w:r>
    </w:p>
    <w:bookmarkEnd w:id="7183"/>
    <w:bookmarkStart w:name="z7252" w:id="7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7184"/>
    <w:bookmarkStart w:name="z7253" w:id="7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7185"/>
    <w:bookmarkStart w:name="z7254" w:id="7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Оператор-нарезчик, 4-й разряд</w:t>
      </w:r>
    </w:p>
    <w:bookmarkEnd w:id="7186"/>
    <w:bookmarkStart w:name="z7255" w:id="7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Характеристика работ:</w:t>
      </w:r>
    </w:p>
    <w:bookmarkEnd w:id="7187"/>
    <w:bookmarkStart w:name="z7256" w:id="7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нарезки спиральных канавок на металлизированные и науглероженные керамические основания путем формирования лучом лазера спирального изолирующего реза шириной 0,07-0,1 мм на автомате лазерной нарезки;</w:t>
      </w:r>
    </w:p>
    <w:bookmarkEnd w:id="7188"/>
    <w:bookmarkStart w:name="z7257" w:id="7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нужного номинала, необходимого напряжения, конкретного значения силы тока накачки в соответствии с технологическим процессом;</w:t>
      </w:r>
    </w:p>
    <w:bookmarkEnd w:id="7189"/>
    <w:bookmarkStart w:name="z7258" w:id="7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фокусировка лазерного луча с помощью оптической системы;</w:t>
      </w:r>
    </w:p>
    <w:bookmarkEnd w:id="7190"/>
    <w:bookmarkStart w:name="z7259" w:id="7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выборочных контрольных замеров по показаниям приборов;</w:t>
      </w:r>
    </w:p>
    <w:bookmarkEnd w:id="7191"/>
    <w:bookmarkStart w:name="z7260" w:id="7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нарезки по качеству и точности настройки.</w:t>
      </w:r>
    </w:p>
    <w:bookmarkEnd w:id="7192"/>
    <w:bookmarkStart w:name="z7261" w:id="7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Должен знать:</w:t>
      </w:r>
    </w:p>
    <w:bookmarkEnd w:id="7193"/>
    <w:bookmarkStart w:name="z7262" w:id="7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7194"/>
    <w:bookmarkStart w:name="z7263" w:id="7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излучателя и оптического генератора лазера непрерывного действия;</w:t>
      </w:r>
    </w:p>
    <w:bookmarkEnd w:id="7195"/>
    <w:bookmarkStart w:name="z7264" w:id="7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7196"/>
    <w:bookmarkStart w:name="z7265" w:id="7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устранения;</w:t>
      </w:r>
    </w:p>
    <w:bookmarkEnd w:id="7197"/>
    <w:bookmarkStart w:name="z7266" w:id="7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технологического процесса нарезки.</w:t>
      </w:r>
    </w:p>
    <w:bookmarkEnd w:id="7198"/>
    <w:bookmarkStart w:name="z7267" w:id="7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Оператор-намазчик</w:t>
      </w:r>
    </w:p>
    <w:bookmarkEnd w:id="7199"/>
    <w:bookmarkStart w:name="z7268" w:id="7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Оператор-намазчик, 2-й разряд</w:t>
      </w:r>
    </w:p>
    <w:bookmarkEnd w:id="7200"/>
    <w:bookmarkStart w:name="z7269" w:id="7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Характеристика работ:</w:t>
      </w:r>
    </w:p>
    <w:bookmarkEnd w:id="7201"/>
    <w:bookmarkStart w:name="z7270" w:id="7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суспензией на специальном агрегате гетинаксовых полос для получения токопроводящих элементов переменных резисторов с прямолинейной зависимостью.</w:t>
      </w:r>
    </w:p>
    <w:bookmarkEnd w:id="7202"/>
    <w:bookmarkStart w:name="z7271" w:id="7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покрытия.</w:t>
      </w:r>
    </w:p>
    <w:bookmarkEnd w:id="7203"/>
    <w:bookmarkStart w:name="z7272" w:id="7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 помощи настроенных приборов величины омического сопротивления нанесение слоя серебряной суспензии на концы токопроводящих элементов кисточкой (вручную).</w:t>
      </w:r>
    </w:p>
    <w:bookmarkEnd w:id="7204"/>
    <w:bookmarkStart w:name="z7273" w:id="7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керамических стержней суспензией методом окунания.</w:t>
      </w:r>
    </w:p>
    <w:bookmarkEnd w:id="7205"/>
    <w:bookmarkStart w:name="z7274" w:id="7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каолина и эмали нужной вязкости.</w:t>
      </w:r>
    </w:p>
    <w:bookmarkEnd w:id="7206"/>
    <w:bookmarkStart w:name="z7275" w:id="7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окон резисторов ПЭВ 10.</w:t>
      </w:r>
    </w:p>
    <w:bookmarkEnd w:id="7207"/>
    <w:bookmarkStart w:name="z7276" w:id="7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Должен знать:</w:t>
      </w:r>
    </w:p>
    <w:bookmarkEnd w:id="7208"/>
    <w:bookmarkStart w:name="z7277" w:id="7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7209"/>
    <w:bookmarkStart w:name="z7278" w:id="7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7210"/>
    <w:bookmarkStart w:name="z7279" w:id="7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термической обработки токопроводящего слоя переменных резисторов на конвейерных печах;</w:t>
      </w:r>
    </w:p>
    <w:bookmarkEnd w:id="7211"/>
    <w:bookmarkStart w:name="z7280" w:id="7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сушильных шкафов;</w:t>
      </w:r>
    </w:p>
    <w:bookmarkEnd w:id="7212"/>
    <w:bookmarkStart w:name="z7281" w:id="7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основные свойства применяемых паст, лаков и клеящих составов;</w:t>
      </w:r>
    </w:p>
    <w:bookmarkEnd w:id="7213"/>
    <w:bookmarkStart w:name="z7282" w:id="7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величины сопротивления контактного слоя омметром и на мостах сопротивлений.</w:t>
      </w:r>
    </w:p>
    <w:bookmarkEnd w:id="7214"/>
    <w:bookmarkStart w:name="z7283" w:id="7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Оператор-намазчик, 3-й разряд</w:t>
      </w:r>
    </w:p>
    <w:bookmarkEnd w:id="7215"/>
    <w:bookmarkStart w:name="z7284" w:id="7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Характеристика работ:</w:t>
      </w:r>
    </w:p>
    <w:bookmarkEnd w:id="7216"/>
    <w:bookmarkStart w:name="z7285" w:id="7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токопроводящей суспензии на гетинаксовые полосы, стеклонити и микроплаты на автоматическом оборудовании с обеспечением номинальной величины сопротивления резисторов;</w:t>
      </w:r>
    </w:p>
    <w:bookmarkEnd w:id="7217"/>
    <w:bookmarkStart w:name="z7286" w:id="7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полимеризация токопроводящего слоя и резка заготовок;</w:t>
      </w:r>
    </w:p>
    <w:bookmarkEnd w:id="7218"/>
    <w:bookmarkStart w:name="z7287" w:id="7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кисточкой вручную серебряной пасты на золотые электроды (пластины);</w:t>
      </w:r>
    </w:p>
    <w:bookmarkEnd w:id="7219"/>
    <w:bookmarkStart w:name="z7288" w:id="7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серебра из пасты;</w:t>
      </w:r>
    </w:p>
    <w:bookmarkEnd w:id="7220"/>
    <w:bookmarkStart w:name="z7289" w:id="7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суспензий на заданные номиналы величины сопротивления;</w:t>
      </w:r>
    </w:p>
    <w:bookmarkEnd w:id="7221"/>
    <w:bookmarkStart w:name="z7290" w:id="7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суспензии на основе пробных измерений;</w:t>
      </w:r>
    </w:p>
    <w:bookmarkEnd w:id="7222"/>
    <w:bookmarkStart w:name="z7291" w:id="7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покрытия токопроводящим слоем и режима полимеризационных камер;</w:t>
      </w:r>
    </w:p>
    <w:bookmarkEnd w:id="7223"/>
    <w:bookmarkStart w:name="z7292" w:id="7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величины электрического сопротивления омметром.</w:t>
      </w:r>
    </w:p>
    <w:bookmarkEnd w:id="7224"/>
    <w:bookmarkStart w:name="z7293" w:id="7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Должен знать:</w:t>
      </w:r>
    </w:p>
    <w:bookmarkEnd w:id="7225"/>
    <w:bookmarkStart w:name="z7294" w:id="7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7226"/>
    <w:bookmarkStart w:name="z7295" w:id="7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приборов;</w:t>
      </w:r>
    </w:p>
    <w:bookmarkEnd w:id="7227"/>
    <w:bookmarkStart w:name="z7296" w:id="7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установления режима работы конвейерных печей, сушильных шкафов и агрегатов для нанесения токопроводящей суспензии;</w:t>
      </w:r>
    </w:p>
    <w:bookmarkEnd w:id="7228"/>
    <w:bookmarkStart w:name="z7297" w:id="7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электрических величин непроволочных резисторов омметром и на осциллографе, виды кривых и их построение;</w:t>
      </w:r>
    </w:p>
    <w:bookmarkEnd w:id="7229"/>
    <w:bookmarkStart w:name="z7298" w:id="7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толщины и неравномерности слоя покрытия на величину омического сопротивления и вид кривой;</w:t>
      </w:r>
    </w:p>
    <w:bookmarkEnd w:id="7230"/>
    <w:bookmarkStart w:name="z7299" w:id="7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токопроводящих масс и их корректировку;</w:t>
      </w:r>
    </w:p>
    <w:bookmarkEnd w:id="7231"/>
    <w:bookmarkStart w:name="z7300" w:id="7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стекло нитей.</w:t>
      </w:r>
    </w:p>
    <w:bookmarkEnd w:id="7232"/>
    <w:bookmarkStart w:name="z7301" w:id="7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Примеры работ:</w:t>
      </w:r>
    </w:p>
    <w:bookmarkEnd w:id="7233"/>
    <w:bookmarkStart w:name="z7302" w:id="7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предохранители плавкие – полимеризация;</w:t>
      </w:r>
    </w:p>
    <w:bookmarkEnd w:id="7234"/>
    <w:bookmarkStart w:name="z7303" w:id="7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резисторы непроволочные СЗ-4 - нанесение токопроводящего слоя на микроплаты на автомате;</w:t>
      </w:r>
    </w:p>
    <w:bookmarkEnd w:id="7235"/>
    <w:bookmarkStart w:name="z7304" w:id="7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резисторы непроволочные композиционные СЗ-3 - изготовление на полуавтоматической установке;</w:t>
      </w:r>
    </w:p>
    <w:bookmarkEnd w:id="7236"/>
    <w:bookmarkStart w:name="z7305" w:id="7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токопроводящие непроволочных резисторов - нанесение суспензии на специальных агрегатах.</w:t>
      </w:r>
    </w:p>
    <w:bookmarkEnd w:id="7237"/>
    <w:bookmarkStart w:name="z7306" w:id="7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Эмалировщик резисторов</w:t>
      </w:r>
    </w:p>
    <w:bookmarkEnd w:id="7238"/>
    <w:bookmarkStart w:name="z7307" w:id="7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Эмалировщик резисторов, 2-й разряд</w:t>
      </w:r>
    </w:p>
    <w:bookmarkEnd w:id="7239"/>
    <w:bookmarkStart w:name="z7308" w:id="7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Характеристика работ:</w:t>
      </w:r>
    </w:p>
    <w:bookmarkEnd w:id="7240"/>
    <w:bookmarkStart w:name="z7309" w:id="7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трубчатых проволочных резисторов с различными диаметрами намоточной проволоки на подготовленном оборудовании;</w:t>
      </w:r>
    </w:p>
    <w:bookmarkEnd w:id="7241"/>
    <w:bookmarkStart w:name="z7310" w:id="7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стержней по диаметру трубок резистора;</w:t>
      </w:r>
    </w:p>
    <w:bookmarkEnd w:id="7242"/>
    <w:bookmarkStart w:name="z7311" w:id="7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тонины помола и влажности порошка эмали.</w:t>
      </w:r>
    </w:p>
    <w:bookmarkEnd w:id="7243"/>
    <w:bookmarkStart w:name="z7312" w:id="7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Должен знать:</w:t>
      </w:r>
    </w:p>
    <w:bookmarkEnd w:id="7244"/>
    <w:bookmarkStart w:name="z7313" w:id="7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эмалировочных печей, муфелей, контрольно-измерительных приборов и рабочего инструмента, применяемого при эмалировании;</w:t>
      </w:r>
    </w:p>
    <w:bookmarkEnd w:id="7245"/>
    <w:bookmarkStart w:name="z7314" w:id="7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порошка на плавку эмали;</w:t>
      </w:r>
    </w:p>
    <w:bookmarkEnd w:id="7246"/>
    <w:bookmarkStart w:name="z7315" w:id="7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выдержки эмалируемых изделий в электрических печах в зависимости от температуры;</w:t>
      </w:r>
    </w:p>
    <w:bookmarkEnd w:id="7247"/>
    <w:bookmarkStart w:name="z7316" w:id="7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эмалевых порошков.</w:t>
      </w:r>
    </w:p>
    <w:bookmarkEnd w:id="7248"/>
    <w:bookmarkStart w:name="z7317" w:id="7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Примеры работ:</w:t>
      </w:r>
    </w:p>
    <w:bookmarkEnd w:id="7249"/>
    <w:bookmarkStart w:name="z7318" w:id="7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резисторы трубчатые диаметром 30 мм, длиной 180 мм – эмалирование;</w:t>
      </w:r>
    </w:p>
    <w:bookmarkEnd w:id="7250"/>
    <w:bookmarkStart w:name="z7319" w:id="7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эмали - определение пригодности по тонине помола и степени плавления.</w:t>
      </w:r>
    </w:p>
    <w:bookmarkEnd w:id="7251"/>
    <w:bookmarkStart w:name="z7320" w:id="7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Эмалировщик резисторов, 3-й разряд</w:t>
      </w:r>
    </w:p>
    <w:bookmarkEnd w:id="7252"/>
    <w:bookmarkStart w:name="z7321" w:id="7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Характеристика работ:</w:t>
      </w:r>
    </w:p>
    <w:bookmarkEnd w:id="7253"/>
    <w:bookmarkStart w:name="z7322" w:id="7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трубчатых проволочных и остеклованных резисторов с самостоятельным регулированием температуры электрических эмалировочных печей и муфелей в зависимости от размеров и толщины керамических трубок, остеклованных резисторов и степени плавления эмали.</w:t>
      </w:r>
    </w:p>
    <w:bookmarkEnd w:id="7254"/>
    <w:bookmarkStart w:name="z7323" w:id="7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Должен знать:</w:t>
      </w:r>
    </w:p>
    <w:bookmarkEnd w:id="7255"/>
    <w:bookmarkStart w:name="z7324" w:id="7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электрических эмалировочных печей и муфелей (одноместные и многоместные с предварительным подогревом);</w:t>
      </w:r>
    </w:p>
    <w:bookmarkEnd w:id="7256"/>
    <w:bookmarkStart w:name="z7325" w:id="7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окружающей среды на слой эмалевого покрытия;</w:t>
      </w:r>
    </w:p>
    <w:bookmarkEnd w:id="7257"/>
    <w:bookmarkStart w:name="z7326" w:id="7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7258"/>
    <w:bookmarkStart w:name="z7327" w:id="7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прочности эмалевой оболочки;</w:t>
      </w:r>
    </w:p>
    <w:bookmarkEnd w:id="7259"/>
    <w:bookmarkStart w:name="z7328" w:id="7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7260"/>
    <w:bookmarkStart w:name="z7329" w:id="7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Примеры работ:</w:t>
      </w:r>
    </w:p>
    <w:bookmarkEnd w:id="7261"/>
    <w:bookmarkStart w:name="z7330" w:id="7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резисторы трубчатые диаметром 25 мм, длиной 60 мм - эмалирование.</w:t>
      </w:r>
    </w:p>
    <w:bookmarkEnd w:id="7262"/>
    <w:bookmarkStart w:name="z7331" w:id="7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Эмалировщик резисторов, 4-й разряд</w:t>
      </w:r>
    </w:p>
    <w:bookmarkEnd w:id="7263"/>
    <w:bookmarkStart w:name="z7332" w:id="7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Характеристика работ:</w:t>
      </w:r>
    </w:p>
    <w:bookmarkEnd w:id="7264"/>
    <w:bookmarkStart w:name="z7333" w:id="7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остеклованных, секционных, регулируемых, плоских резисторов, потенциометров и других изделий сложной конфигурации с применением пирометра, гальванометра и термопар.</w:t>
      </w:r>
    </w:p>
    <w:bookmarkEnd w:id="7265"/>
    <w:bookmarkStart w:name="z7334" w:id="7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Должен знать:</w:t>
      </w:r>
    </w:p>
    <w:bookmarkEnd w:id="7266"/>
    <w:bookmarkStart w:name="z7335" w:id="7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эмалирования резисторов;</w:t>
      </w:r>
    </w:p>
    <w:bookmarkEnd w:id="7267"/>
    <w:bookmarkStart w:name="z7336" w:id="7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схему, правила наладки и проверки оборудования;</w:t>
      </w:r>
    </w:p>
    <w:bookmarkEnd w:id="7268"/>
    <w:bookmarkStart w:name="z7337" w:id="7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7269"/>
    <w:bookmarkStart w:name="z7338" w:id="7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наивыгоднейших режимов эмалирования;</w:t>
      </w:r>
    </w:p>
    <w:bookmarkEnd w:id="7270"/>
    <w:bookmarkStart w:name="z7339" w:id="7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термических процессов.</w:t>
      </w:r>
    </w:p>
    <w:bookmarkEnd w:id="7271"/>
    <w:bookmarkStart w:name="z7340" w:id="7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Примеры работ:</w:t>
      </w:r>
    </w:p>
    <w:bookmarkEnd w:id="7272"/>
    <w:bookmarkStart w:name="z7341" w:id="7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резисторы остеклованные, плоские - эмалирование.</w:t>
      </w:r>
    </w:p>
    <w:bookmarkEnd w:id="7273"/>
    <w:bookmarkStart w:name="z7342" w:id="7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Заварщик изоляторов</w:t>
      </w:r>
    </w:p>
    <w:bookmarkEnd w:id="7274"/>
    <w:bookmarkStart w:name="z7343" w:id="7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Заварщик изоляторов, 2-й разряд</w:t>
      </w:r>
    </w:p>
    <w:bookmarkEnd w:id="7275"/>
    <w:bookmarkStart w:name="z7344" w:id="7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Характеристика работ:</w:t>
      </w:r>
    </w:p>
    <w:bookmarkEnd w:id="7276"/>
    <w:bookmarkStart w:name="z7345" w:id="7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капроновых корпусов изоляторов на полуавтомате заварки;</w:t>
      </w:r>
    </w:p>
    <w:bookmarkEnd w:id="7277"/>
    <w:bookmarkStart w:name="z7346" w:id="7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раковин электропаяльником;</w:t>
      </w:r>
    </w:p>
    <w:bookmarkEnd w:id="7278"/>
    <w:bookmarkStart w:name="z7347" w:id="7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нагревательных элементов;</w:t>
      </w:r>
    </w:p>
    <w:bookmarkEnd w:id="7279"/>
    <w:bookmarkStart w:name="z7348" w:id="7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полуавтомата заварки;</w:t>
      </w:r>
    </w:p>
    <w:bookmarkEnd w:id="7280"/>
    <w:bookmarkStart w:name="z7349" w:id="7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наплывов капрона вручную ножом;</w:t>
      </w:r>
    </w:p>
    <w:bookmarkEnd w:id="7281"/>
    <w:bookmarkStart w:name="z7350" w:id="7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стеклянных заготовок с металлической арматурой на многошпиндельных заварочных полуавтоматах и автоматах;</w:t>
      </w:r>
    </w:p>
    <w:bookmarkEnd w:id="7282"/>
    <w:bookmarkStart w:name="z7351" w:id="7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стеклом керамических изоляторов с металлической арматурой в муфельных печах;</w:t>
      </w:r>
    </w:p>
    <w:bookmarkEnd w:id="7283"/>
    <w:bookmarkStart w:name="z7352" w:id="7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гнезда полуавтомата шпинделей и замена вышедших из строя;</w:t>
      </w:r>
    </w:p>
    <w:bookmarkEnd w:id="7284"/>
    <w:bookmarkStart w:name="z7353" w:id="7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многошпиндельных заварочных полуавтоматов заготовками и арматурой и подналадка их;</w:t>
      </w:r>
    </w:p>
    <w:bookmarkEnd w:id="7285"/>
    <w:bookmarkStart w:name="z7354" w:id="7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металлических шайб к керамическим изоляторам с сушкой в термостате;</w:t>
      </w:r>
    </w:p>
    <w:bookmarkEnd w:id="7286"/>
    <w:bookmarkStart w:name="z7355" w:id="7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размеров изоляторов и их качества.</w:t>
      </w:r>
    </w:p>
    <w:bookmarkEnd w:id="7287"/>
    <w:bookmarkStart w:name="z7356" w:id="7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Должен знать:</w:t>
      </w:r>
    </w:p>
    <w:bookmarkEnd w:id="7288"/>
    <w:bookmarkStart w:name="z7357" w:id="7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обслуживаемого оборудования;</w:t>
      </w:r>
    </w:p>
    <w:bookmarkEnd w:id="7289"/>
    <w:bookmarkStart w:name="z7358" w:id="7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7290"/>
    <w:bookmarkStart w:name="z7359" w:id="7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температуру плавления капрона и стекла;</w:t>
      </w:r>
    </w:p>
    <w:bookmarkEnd w:id="7291"/>
    <w:bookmarkStart w:name="z7360" w:id="7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многошпиндельных заварочных полуавтоматах со съемником и без него;</w:t>
      </w:r>
    </w:p>
    <w:bookmarkEnd w:id="7292"/>
    <w:bookmarkStart w:name="z7361" w:id="7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свариваемых деталей, способы обнаружения дефектов в них, режимы сварки стекла или керамики с металлом;</w:t>
      </w:r>
    </w:p>
    <w:bookmarkEnd w:id="7293"/>
    <w:bookmarkStart w:name="z7362" w:id="7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пламени;</w:t>
      </w:r>
    </w:p>
    <w:bookmarkEnd w:id="7294"/>
    <w:bookmarkStart w:name="z7363" w:id="7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годности заваренных изоляторов по внешнему виду и проверки их размеров по шаблону.</w:t>
      </w:r>
    </w:p>
    <w:bookmarkEnd w:id="7295"/>
    <w:bookmarkStart w:name="z7364" w:id="7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Примеры работ:</w:t>
      </w:r>
    </w:p>
    <w:bookmarkEnd w:id="7296"/>
    <w:bookmarkStart w:name="z7365" w:id="7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 различной сложности стеклянные проходные - сварка на многошпиндельных заварочных полуавтоматах;</w:t>
      </w:r>
    </w:p>
    <w:bookmarkEnd w:id="7297"/>
    <w:bookmarkStart w:name="z7366" w:id="7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керамические для высоковольтных конденсаторов - сварка стеклом с металлической арматурой в муфельных печах и на горизонтально-заварочных стенках;</w:t>
      </w:r>
    </w:p>
    <w:bookmarkEnd w:id="7298"/>
    <w:bookmarkStart w:name="z7367" w:id="7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корпуса блоков-переходников капроновые, корпуса пьезофильтров - заварка на полуавтомате.</w:t>
      </w:r>
    </w:p>
    <w:bookmarkEnd w:id="7299"/>
    <w:bookmarkStart w:name="z7368" w:id="7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Заварщик изоляторов, 3-й разряд</w:t>
      </w:r>
    </w:p>
    <w:bookmarkEnd w:id="7300"/>
    <w:bookmarkStart w:name="z7369" w:id="7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Характеристика работ:</w:t>
      </w:r>
    </w:p>
    <w:bookmarkEnd w:id="7301"/>
    <w:bookmarkStart w:name="z7370" w:id="7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и керамических заготовок с металлической арматурой на многошпиндельных станках;</w:t>
      </w:r>
    </w:p>
    <w:bookmarkEnd w:id="7302"/>
    <w:bookmarkStart w:name="z7371" w:id="7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газовой горелки кранами подачи газа и кислорода;</w:t>
      </w:r>
    </w:p>
    <w:bookmarkEnd w:id="7303"/>
    <w:bookmarkStart w:name="z7372" w:id="7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опрессовка стекла на шайбе;</w:t>
      </w:r>
    </w:p>
    <w:bookmarkEnd w:id="7304"/>
    <w:bookmarkStart w:name="z7373" w:id="7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стекла с трубкой;</w:t>
      </w:r>
    </w:p>
    <w:bookmarkEnd w:id="7305"/>
    <w:bookmarkStart w:name="z7374" w:id="7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стекла вокруг трубки и опрессовка верхней сферы изолятора;</w:t>
      </w:r>
    </w:p>
    <w:bookmarkEnd w:id="7306"/>
    <w:bookmarkStart w:name="z7375" w:id="7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стекла с шайбой и оформление дна изолятора путем соответствующего направления пламени горелки;</w:t>
      </w:r>
    </w:p>
    <w:bookmarkEnd w:id="7307"/>
    <w:bookmarkStart w:name="z7376" w:id="7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высоковольтных изоляторов на горизонтально-заварочных станках.</w:t>
      </w:r>
    </w:p>
    <w:bookmarkEnd w:id="7308"/>
    <w:bookmarkStart w:name="z7377" w:id="7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Должен знать:</w:t>
      </w:r>
    </w:p>
    <w:bookmarkEnd w:id="7309"/>
    <w:bookmarkStart w:name="z7378" w:id="7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многошпиндельных заварочных станков;</w:t>
      </w:r>
    </w:p>
    <w:bookmarkEnd w:id="7310"/>
    <w:bookmarkStart w:name="z7379" w:id="7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 и приборов;</w:t>
      </w:r>
    </w:p>
    <w:bookmarkEnd w:id="7311"/>
    <w:bookmarkStart w:name="z7380" w:id="7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снятия деталей в процессе заварки;</w:t>
      </w:r>
    </w:p>
    <w:bookmarkEnd w:id="7312"/>
    <w:bookmarkStart w:name="z7381" w:id="7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заварки стеклянных и керамических заготовок с металлической арматурой;</w:t>
      </w:r>
    </w:p>
    <w:bookmarkEnd w:id="7313"/>
    <w:bookmarkStart w:name="z7382" w:id="7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стекла различных марок и температуру его разогрева при заварке.</w:t>
      </w:r>
    </w:p>
    <w:bookmarkEnd w:id="7314"/>
    <w:bookmarkStart w:name="z7383" w:id="7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Примеры работ:</w:t>
      </w:r>
    </w:p>
    <w:bookmarkEnd w:id="7315"/>
    <w:bookmarkStart w:name="z7384" w:id="7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 различной сложности, стеклянные, проходные, керамические - заварка на горизонтально-заварочных станках и многошпиндельных полуавтоматах.</w:t>
      </w:r>
    </w:p>
    <w:bookmarkEnd w:id="7316"/>
    <w:bookmarkStart w:name="z7385" w:id="7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Заготовщик</w:t>
      </w:r>
    </w:p>
    <w:bookmarkEnd w:id="7317"/>
    <w:bookmarkStart w:name="z7386" w:id="7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Заготовщик, 2-й разряд</w:t>
      </w:r>
    </w:p>
    <w:bookmarkEnd w:id="7318"/>
    <w:bookmarkStart w:name="z7387" w:id="7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Характеристика работ:</w:t>
      </w:r>
    </w:p>
    <w:bookmarkEnd w:id="7319"/>
    <w:bookmarkStart w:name="z7388" w:id="7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фольги, бумаги, резины, шелка, проволоки, триацетатной пленки, стеклолакоткани, изоляционных трубок из полихлорвинила, кембрика и других материалов по заданным размерам на станках и вручную ножом и ножницами;</w:t>
      </w:r>
    </w:p>
    <w:bookmarkEnd w:id="7320"/>
    <w:bookmarkStart w:name="z7389" w:id="7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подрезка, пробивка, зачистка, раскатка заготовок деталей на автоматах и полуавтоматах;</w:t>
      </w:r>
    </w:p>
    <w:bookmarkEnd w:id="7321"/>
    <w:bookmarkStart w:name="z7390" w:id="7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рулонов, катушек, бухт материалов на автомате, полуавтомате, станке или ручном приспособлении;</w:t>
      </w:r>
    </w:p>
    <w:bookmarkEnd w:id="7322"/>
    <w:bookmarkStart w:name="z7391" w:id="7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контрольные замеры заготовок, выявление некачественных заготовок.</w:t>
      </w:r>
    </w:p>
    <w:bookmarkEnd w:id="7323"/>
    <w:bookmarkStart w:name="z7392" w:id="7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Должен знать:</w:t>
      </w:r>
    </w:p>
    <w:bookmarkEnd w:id="7324"/>
    <w:bookmarkStart w:name="z7393" w:id="7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правила применения обслуживаемого оборудования, универсальных и специальных приспособлений и контрольно-измерительных инструментов, режущего и разметочного инструмента;</w:t>
      </w:r>
    </w:p>
    <w:bookmarkEnd w:id="7325"/>
    <w:bookmarkStart w:name="z7394" w:id="7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7326"/>
    <w:bookmarkStart w:name="z7395" w:id="7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7327"/>
    <w:bookmarkStart w:name="z7396" w:id="7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раскроя;</w:t>
      </w:r>
    </w:p>
    <w:bookmarkEnd w:id="7328"/>
    <w:bookmarkStart w:name="z7397" w:id="7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 заготовок и механические свойства обрабатываемых материалов;</w:t>
      </w:r>
    </w:p>
    <w:bookmarkEnd w:id="7329"/>
    <w:bookmarkStart w:name="z7398" w:id="7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ручной резки, вальцовки.</w:t>
      </w:r>
    </w:p>
    <w:bookmarkEnd w:id="7330"/>
    <w:bookmarkStart w:name="z7399" w:id="7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Примеры работ:</w:t>
      </w:r>
    </w:p>
    <w:bookmarkEnd w:id="7331"/>
    <w:bookmarkStart w:name="z7400" w:id="7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- бахромирование;</w:t>
      </w:r>
    </w:p>
    <w:bookmarkEnd w:id="7332"/>
    <w:bookmarkStart w:name="z7401" w:id="7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и картон - резка на заготовки;</w:t>
      </w:r>
    </w:p>
    <w:bookmarkEnd w:id="7333"/>
    <w:bookmarkStart w:name="z7402" w:id="7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бумага кабельная, лакоткань - резка на ножницах "папшера";</w:t>
      </w:r>
    </w:p>
    <w:bookmarkEnd w:id="7334"/>
    <w:bookmarkStart w:name="z7403" w:id="7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бумажные, выводы из анодной фольги для оксидных конденсаторов - резка на станках и приспособлениях;</w:t>
      </w:r>
    </w:p>
    <w:bookmarkEnd w:id="7335"/>
    <w:bookmarkStart w:name="z7404" w:id="7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проволочные для малогабаритных бумажных и пленочных конденсаторов - изготовление на автоматах и на станках с приспособлением;</w:t>
      </w:r>
    </w:p>
    <w:bookmarkEnd w:id="7336"/>
    <w:bookmarkStart w:name="z7405" w:id="7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из фольги - вальцовка ручным роликом;</w:t>
      </w:r>
    </w:p>
    <w:bookmarkEnd w:id="7337"/>
    <w:bookmarkStart w:name="z7406" w:id="7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керамические дисковые - резка двух выводов в размер;</w:t>
      </w:r>
    </w:p>
    <w:bookmarkEnd w:id="7338"/>
    <w:bookmarkStart w:name="z7407" w:id="7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- изготовление заготовок деталей на специальных автоматах, полуавтоматах или станках;</w:t>
      </w:r>
    </w:p>
    <w:bookmarkEnd w:id="7339"/>
    <w:bookmarkStart w:name="z7408" w:id="7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- изготовление фетровых ершиков для нанесения металлосодержащих масс;</w:t>
      </w:r>
    </w:p>
    <w:bookmarkEnd w:id="7340"/>
    <w:bookmarkStart w:name="z7409" w:id="7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стеклянные - резка стеклопленки;</w:t>
      </w:r>
    </w:p>
    <w:bookmarkEnd w:id="7341"/>
    <w:bookmarkStart w:name="z7410" w:id="7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лепестки для трансформаторов - крепление на ленту из кабельной бумаги;</w:t>
      </w:r>
    </w:p>
    <w:bookmarkEnd w:id="7342"/>
    <w:bookmarkStart w:name="z7411" w:id="7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металлизированная и неметаллизированная пленка, конденсаторная бумага, фольга, кабельная бумага и шелк для конденсаторов - резка на бобинорезательных машинах;</w:t>
      </w:r>
    </w:p>
    <w:bookmarkEnd w:id="7343"/>
    <w:bookmarkStart w:name="z7412" w:id="7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микросхемы интегральные гибридные типа "Посол" - изготовление заготовки из клеевой пленки;</w:t>
      </w:r>
    </w:p>
    <w:bookmarkEnd w:id="7344"/>
    <w:bookmarkStart w:name="z7413" w:id="7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анодные электролитических конденсаторов - заготовка вручную;</w:t>
      </w:r>
    </w:p>
    <w:bookmarkEnd w:id="7345"/>
    <w:bookmarkStart w:name="z7414" w:id="7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пленка керамическая - резка на полосы;</w:t>
      </w:r>
    </w:p>
    <w:bookmarkEnd w:id="7346"/>
    <w:bookmarkStart w:name="z7415" w:id="7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проволока - перемотка и рихтовка;</w:t>
      </w:r>
    </w:p>
    <w:bookmarkEnd w:id="7347"/>
    <w:bookmarkStart w:name="z7416" w:id="7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проволока для магнитоуправляемых контактов - калибровка до определенного диаметра на токарном станке в специальном приспособлении;</w:t>
      </w:r>
    </w:p>
    <w:bookmarkEnd w:id="7348"/>
    <w:bookmarkStart w:name="z7417" w:id="7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прокладки изоляционные для трансформаторов - резка по чертежу;</w:t>
      </w:r>
    </w:p>
    <w:bookmarkEnd w:id="7349"/>
    <w:bookmarkStart w:name="z7418" w:id="7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прокладка из лакоткани, бумаги, картона, гетинакса - резка;</w:t>
      </w:r>
    </w:p>
    <w:bookmarkEnd w:id="7350"/>
    <w:bookmarkStart w:name="z7419" w:id="7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 мягкий гибкий (МПШВ) - резка выводов для трансформаторов и дросселей и их лужение;</w:t>
      </w:r>
    </w:p>
    <w:bookmarkEnd w:id="7351"/>
    <w:bookmarkStart w:name="z7420" w:id="7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проводники - нарезка вручную на определенную длину и зачистка изоляции в приспособлении;</w:t>
      </w:r>
    </w:p>
    <w:bookmarkEnd w:id="7352"/>
    <w:bookmarkStart w:name="z7421" w:id="7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резисторы постоянные типа КИМ, КВМ - рихтовка выводов;</w:t>
      </w:r>
    </w:p>
    <w:bookmarkEnd w:id="7353"/>
    <w:bookmarkStart w:name="z7422" w:id="7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резисторы ниточные композиционные - резка на станке с регулировкой размеров;</w:t>
      </w:r>
    </w:p>
    <w:bookmarkEnd w:id="7354"/>
    <w:bookmarkStart w:name="z7423" w:id="7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серебро проволочное - резка;</w:t>
      </w:r>
    </w:p>
    <w:bookmarkEnd w:id="7355"/>
    <w:bookmarkStart w:name="z7424" w:id="7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транзисторы - обрезка, обрезка выводов вручную и на приспособлении;</w:t>
      </w:r>
    </w:p>
    <w:bookmarkEnd w:id="7356"/>
    <w:bookmarkStart w:name="z7425" w:id="7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трансформаторы силовые - нарезка на станках и вручную хлорвиниловых трубок; бахромирование бумаги на станке; заготовка провода на дополнительные концы;</w:t>
      </w:r>
    </w:p>
    <w:bookmarkEnd w:id="7357"/>
    <w:bookmarkStart w:name="z7426" w:id="7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фольга для слюдяных конденсаторов - заготовка, нарезка вручную;</w:t>
      </w:r>
    </w:p>
    <w:bookmarkEnd w:id="7358"/>
    <w:bookmarkStart w:name="z7427" w:id="7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фольга анодная для оксидных конденсаторов - продольная резка на бумагорезательных роликовых автоматах;</w:t>
      </w:r>
    </w:p>
    <w:bookmarkEnd w:id="7359"/>
    <w:bookmarkStart w:name="z7428" w:id="7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шпули - резка на катушки на автомате.</w:t>
      </w:r>
    </w:p>
    <w:bookmarkEnd w:id="7360"/>
    <w:bookmarkStart w:name="z7429" w:id="7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Заготовщик, 3-й разряд</w:t>
      </w:r>
    </w:p>
    <w:bookmarkEnd w:id="7361"/>
    <w:bookmarkStart w:name="z7430" w:id="7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Характеристика работ:</w:t>
      </w:r>
    </w:p>
    <w:bookmarkEnd w:id="7362"/>
    <w:bookmarkStart w:name="z7431" w:id="7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бумаги, пленки, фольги на продольно-резательных станках;</w:t>
      </w:r>
    </w:p>
    <w:bookmarkEnd w:id="7363"/>
    <w:bookmarkStart w:name="z7432" w:id="7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заготовок для конденсаторов всех типов и стеклянных изоляторов резкой и разрезкой на специальных автоматах, полуавтоматах, станках, пресс-машинах с подналадкой оборудования по заданным размерам;</w:t>
      </w:r>
    </w:p>
    <w:bookmarkEnd w:id="7364"/>
    <w:bookmarkStart w:name="z7433" w:id="7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серебряных листов в туннельной печи;</w:t>
      </w:r>
    </w:p>
    <w:bookmarkEnd w:id="7365"/>
    <w:bookmarkStart w:name="z7434" w:id="7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разглаживание листов и их обезжиривание;</w:t>
      </w:r>
    </w:p>
    <w:bookmarkEnd w:id="7366"/>
    <w:bookmarkStart w:name="z7435" w:id="7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разбраковка, разглаживание полос после резки и склеивание в ленту с последующей намоткой в рулоны на специальной установке;</w:t>
      </w:r>
    </w:p>
    <w:bookmarkEnd w:id="7367"/>
    <w:bookmarkStart w:name="z7436" w:id="7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трафаретов для серебрения керамических конденсаторов;</w:t>
      </w:r>
    </w:p>
    <w:bookmarkEnd w:id="7368"/>
    <w:bookmarkStart w:name="z7437" w:id="7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крацовка алюминиевой фольги;</w:t>
      </w:r>
    </w:p>
    <w:bookmarkEnd w:id="7369"/>
    <w:bookmarkStart w:name="z7438" w:id="7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заготовок для керамических конденсаторов методом нарезки на специальных станках;</w:t>
      </w:r>
    </w:p>
    <w:bookmarkEnd w:id="7370"/>
    <w:bookmarkStart w:name="z7439" w:id="7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проволочного припоя колец, прямоугольников и других фигур навивкой на станке и вручную;</w:t>
      </w:r>
    </w:p>
    <w:bookmarkEnd w:id="7371"/>
    <w:bookmarkStart w:name="z7440" w:id="7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необходимого инструмента, оправок и приспособлений;</w:t>
      </w:r>
    </w:p>
    <w:bookmarkEnd w:id="7372"/>
    <w:bookmarkStart w:name="z7441" w:id="7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 оборудования;</w:t>
      </w:r>
    </w:p>
    <w:bookmarkEnd w:id="7373"/>
    <w:bookmarkStart w:name="z7442" w:id="7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деталей на соответствие чертежам и нормалям.</w:t>
      </w:r>
    </w:p>
    <w:bookmarkEnd w:id="7374"/>
    <w:bookmarkStart w:name="z7443" w:id="7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Должен знать:</w:t>
      </w:r>
    </w:p>
    <w:bookmarkEnd w:id="7375"/>
    <w:bookmarkStart w:name="z7444" w:id="7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7376"/>
    <w:bookmarkStart w:name="z7445" w:id="7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станков, машин, автоматов и полуавтоматов;</w:t>
      </w:r>
    </w:p>
    <w:bookmarkEnd w:id="7377"/>
    <w:bookmarkStart w:name="z7446" w:id="7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 (фольга, бумага конденсаторная и кабельная, текстолит, пресс-шпан, медная проволока и так далее);</w:t>
      </w:r>
    </w:p>
    <w:bookmarkEnd w:id="7378"/>
    <w:bookmarkStart w:name="z7447" w:id="7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режущие свойства и геометрию режущего инструмента;</w:t>
      </w:r>
    </w:p>
    <w:bookmarkEnd w:id="7379"/>
    <w:bookmarkStart w:name="z7448" w:id="7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разметочного и измерительных инструментов (микрометр, штангенциркуль, шаблон).</w:t>
      </w:r>
    </w:p>
    <w:bookmarkEnd w:id="7380"/>
    <w:bookmarkStart w:name="z7449" w:id="7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Примеры работ:</w:t>
      </w:r>
    </w:p>
    <w:bookmarkEnd w:id="7381"/>
    <w:bookmarkStart w:name="z7450" w:id="7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ленточные и проволочные для всех видов конденсаторов - резка и вальцовка на полуавтомате или станке;</w:t>
      </w:r>
    </w:p>
    <w:bookmarkEnd w:id="7382"/>
    <w:bookmarkStart w:name="z7451" w:id="7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из картонажных трубок для бумажных конденсаторов - резка на труборезном станке;</w:t>
      </w:r>
    </w:p>
    <w:bookmarkEnd w:id="7383"/>
    <w:bookmarkStart w:name="z7452" w:id="7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гильзы бумажные и из стеклосетки для трансформаторов и дросселей - навивка на специальном станке, подрезка в размер;</w:t>
      </w:r>
    </w:p>
    <w:bookmarkEnd w:id="7384"/>
    <w:bookmarkStart w:name="z7453" w:id="7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для стеклянных изоляторов из железо-никелевой и коваровой трубок - резка на специальном станке или полуавтомате;</w:t>
      </w:r>
    </w:p>
    <w:bookmarkEnd w:id="7385"/>
    <w:bookmarkStart w:name="z7454" w:id="7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селеновые - крепление для нанесения селена и кадмия; протирка и снятие с оправок;</w:t>
      </w:r>
    </w:p>
    <w:bookmarkEnd w:id="7386"/>
    <w:bookmarkStart w:name="z7455" w:id="7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для керамических конденсаторов - изготовление и сборка в кассеты на автоматах;</w:t>
      </w:r>
    </w:p>
    <w:bookmarkEnd w:id="7387"/>
    <w:bookmarkStart w:name="z7456" w:id="7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для керамических конденсаторов из пленки - резка и вырубки;</w:t>
      </w:r>
    </w:p>
    <w:bookmarkEnd w:id="7388"/>
    <w:bookmarkStart w:name="z7457" w:id="7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индикаторы жидкокристаллические - резка и изготовление поляроидов (светофильтров);</w:t>
      </w:r>
    </w:p>
    <w:bookmarkEnd w:id="7389"/>
    <w:bookmarkStart w:name="z7458" w:id="7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катушки трансформаторов - резка на секции;</w:t>
      </w:r>
    </w:p>
    <w:bookmarkEnd w:id="7390"/>
    <w:bookmarkStart w:name="z7459" w:id="7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(диаметр 0,6-2 мм) - навивка и резка;</w:t>
      </w:r>
    </w:p>
    <w:bookmarkEnd w:id="7391"/>
    <w:bookmarkStart w:name="z7460" w:id="7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магнитопровод для изделий типа "Малютка" - обертывание;</w:t>
      </w:r>
    </w:p>
    <w:bookmarkEnd w:id="7392"/>
    <w:bookmarkStart w:name="z7461" w:id="7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магнитопроводы - изолирование пленкой ПТЭФ;</w:t>
      </w:r>
    </w:p>
    <w:bookmarkEnd w:id="7393"/>
    <w:bookmarkStart w:name="z7462" w:id="7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анодные для оксидных конденсаторов - заготовка на станке для нарезки пластин;</w:t>
      </w:r>
    </w:p>
    <w:bookmarkEnd w:id="7394"/>
    <w:bookmarkStart w:name="z7463" w:id="7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слюдяные - резка с одновременным отсеиванием серебряной пыли на вибростенде;</w:t>
      </w:r>
    </w:p>
    <w:bookmarkEnd w:id="7395"/>
    <w:bookmarkStart w:name="z7464" w:id="7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прокладки, обертки из рулонной бумаги, пленки и картона для бумажных и пленочных конденсаторов - резка на автомате типа "Артас";</w:t>
      </w:r>
    </w:p>
    <w:bookmarkEnd w:id="7396"/>
    <w:bookmarkStart w:name="z7465" w:id="7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прокладки из фольги - вырубка;</w:t>
      </w:r>
    </w:p>
    <w:bookmarkEnd w:id="7397"/>
    <w:bookmarkStart w:name="z7466" w:id="7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провода - нарезка на автомате;</w:t>
      </w:r>
    </w:p>
    <w:bookmarkEnd w:id="7398"/>
    <w:bookmarkStart w:name="z7467" w:id="7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серебро проволочное - резка;</w:t>
      </w:r>
    </w:p>
    <w:bookmarkEnd w:id="7399"/>
    <w:bookmarkStart w:name="z7468" w:id="7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трубки алюминиевые для бумажных цилиндрических конденсаторов - резка на станке с многодисковыми ножами;</w:t>
      </w:r>
    </w:p>
    <w:bookmarkEnd w:id="7400"/>
    <w:bookmarkStart w:name="z7469" w:id="7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стеклянные термометрические для стеклянных изоляторов - резка на стеклорезном станке;</w:t>
      </w:r>
    </w:p>
    <w:bookmarkEnd w:id="7401"/>
    <w:bookmarkStart w:name="z7470" w:id="7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флажки из рулонной фольги для бумажных конденсаторов - нарезка заготовок на автомате;</w:t>
      </w:r>
    </w:p>
    <w:bookmarkEnd w:id="7402"/>
    <w:bookmarkStart w:name="z7471" w:id="7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фольга алюминиевая - крацовка металлической щеткой на крацовочном станке;</w:t>
      </w:r>
    </w:p>
    <w:bookmarkEnd w:id="7403"/>
    <w:bookmarkStart w:name="z7472" w:id="7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фольга - резка заготовок для экранов трансформаторов на автоматах;</w:t>
      </w:r>
    </w:p>
    <w:bookmarkEnd w:id="7404"/>
    <w:bookmarkStart w:name="z7473" w:id="7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этикетки трансформаторов - резка на машинах с допуском 0,25, 0,5 мм;</w:t>
      </w:r>
    </w:p>
    <w:bookmarkEnd w:id="7405"/>
    <w:bookmarkStart w:name="z7474" w:id="7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шелк, фольга, пленка, бумага - резка на продольно-резательных станках, автоматах, полуавтоматах.</w:t>
      </w:r>
    </w:p>
    <w:bookmarkEnd w:id="7406"/>
    <w:bookmarkStart w:name="z7475" w:id="7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Полимеризаторщик</w:t>
      </w:r>
    </w:p>
    <w:bookmarkEnd w:id="7407"/>
    <w:bookmarkStart w:name="z7476" w:id="7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Полимеризаторщик, 2-й разряд</w:t>
      </w:r>
    </w:p>
    <w:bookmarkEnd w:id="7408"/>
    <w:bookmarkStart w:name="z7477" w:id="7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Характеристика работ:</w:t>
      </w:r>
    </w:p>
    <w:bookmarkEnd w:id="7409"/>
    <w:bookmarkStart w:name="z7478" w:id="7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полимеризация (запекание) конденсаторов в однокамерных и трехкамерных термостатах, на специальных конвейерных установках с поддержанием заданного режима работы;</w:t>
      </w:r>
    </w:p>
    <w:bookmarkEnd w:id="7410"/>
    <w:bookmarkStart w:name="z7479" w:id="7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запекание секций пленочных конденсаторов;</w:t>
      </w:r>
    </w:p>
    <w:bookmarkEnd w:id="7411"/>
    <w:bookmarkStart w:name="z7480" w:id="7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специальных приспособлений, обеспечивающих заданную конфигурацию конденсаторов;</w:t>
      </w:r>
    </w:p>
    <w:bookmarkEnd w:id="7412"/>
    <w:bookmarkStart w:name="z7481" w:id="7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конденсаторов в специальные приспособления и тигли, затем в термостаты и печи;</w:t>
      </w:r>
    </w:p>
    <w:bookmarkEnd w:id="7413"/>
    <w:bookmarkStart w:name="z7482" w:id="7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изделий после запекания с помощью шаблонов;</w:t>
      </w:r>
    </w:p>
    <w:bookmarkEnd w:id="7414"/>
    <w:bookmarkStart w:name="z7483" w:id="7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выводов на прокручивание и качество запекания.</w:t>
      </w:r>
    </w:p>
    <w:bookmarkEnd w:id="7415"/>
    <w:bookmarkStart w:name="z7484" w:id="7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Должен знать:</w:t>
      </w:r>
    </w:p>
    <w:bookmarkEnd w:id="7416"/>
    <w:bookmarkStart w:name="z7485" w:id="7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7417"/>
    <w:bookmarkStart w:name="z7486" w:id="7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приспособлений, контрольно-измерительных инструментов и приборов;</w:t>
      </w:r>
    </w:p>
    <w:bookmarkEnd w:id="7418"/>
    <w:bookmarkStart w:name="z7487" w:id="7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установленных режимов;</w:t>
      </w:r>
    </w:p>
    <w:bookmarkEnd w:id="7419"/>
    <w:bookmarkStart w:name="z7488" w:id="7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определяющие точное и качественное проведение процесса полимеризации;</w:t>
      </w:r>
    </w:p>
    <w:bookmarkEnd w:id="7420"/>
    <w:bookmarkStart w:name="z7489" w:id="7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пленки и эпоксидной смолы.</w:t>
      </w:r>
    </w:p>
    <w:bookmarkEnd w:id="7421"/>
    <w:bookmarkStart w:name="z7490" w:id="7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Примеры работ:</w:t>
      </w:r>
    </w:p>
    <w:bookmarkEnd w:id="7422"/>
    <w:bookmarkStart w:name="z7491" w:id="7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секции пленочных конденсаторов - запекание в термостате.</w:t>
      </w:r>
    </w:p>
    <w:bookmarkEnd w:id="7423"/>
    <w:bookmarkStart w:name="z7492" w:id="7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Полимеризаторщик, 3-й разряд</w:t>
      </w:r>
    </w:p>
    <w:bookmarkEnd w:id="7424"/>
    <w:bookmarkStart w:name="z7493" w:id="7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Характеристика работ:</w:t>
      </w:r>
    </w:p>
    <w:bookmarkEnd w:id="7425"/>
    <w:bookmarkStart w:name="z7494" w:id="7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анодов в высокотемпературной вакуумной печи;</w:t>
      </w:r>
    </w:p>
    <w:bookmarkEnd w:id="7426"/>
    <w:bookmarkStart w:name="z7495" w:id="7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танталовых анодов в тигли;</w:t>
      </w:r>
    </w:p>
    <w:bookmarkEnd w:id="7427"/>
    <w:bookmarkStart w:name="z7496" w:id="7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тиглей на подвески и загрузка их в печи;</w:t>
      </w:r>
    </w:p>
    <w:bookmarkEnd w:id="7428"/>
    <w:bookmarkStart w:name="z7497" w:id="7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вакуума в камере;</w:t>
      </w:r>
    </w:p>
    <w:bookmarkEnd w:id="7429"/>
    <w:bookmarkStart w:name="z7498" w:id="7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печи.</w:t>
      </w:r>
    </w:p>
    <w:bookmarkEnd w:id="7430"/>
    <w:bookmarkStart w:name="z7499" w:id="7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Должен знать:</w:t>
      </w:r>
    </w:p>
    <w:bookmarkEnd w:id="7431"/>
    <w:bookmarkStart w:name="z7500" w:id="7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7432"/>
    <w:bookmarkStart w:name="z7501" w:id="7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приборов;</w:t>
      </w:r>
    </w:p>
    <w:bookmarkEnd w:id="7433"/>
    <w:bookmarkStart w:name="z7502" w:id="7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разгрузки оборудования обрабатываемыми изделиями; режимы спекания;</w:t>
      </w:r>
    </w:p>
    <w:bookmarkEnd w:id="7434"/>
    <w:bookmarkStart w:name="z7503" w:id="7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материала обрабатываемых изделий;</w:t>
      </w:r>
    </w:p>
    <w:bookmarkEnd w:id="7435"/>
    <w:bookmarkStart w:name="z7504" w:id="7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заданных параметров обрабатываемых изделий;</w:t>
      </w:r>
    </w:p>
    <w:bookmarkEnd w:id="7436"/>
    <w:bookmarkStart w:name="z7505" w:id="7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готовности изделий и проверка их качества.</w:t>
      </w:r>
    </w:p>
    <w:bookmarkEnd w:id="7437"/>
    <w:bookmarkStart w:name="z7506" w:id="7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Примеры работ:</w:t>
      </w:r>
    </w:p>
    <w:bookmarkEnd w:id="7438"/>
    <w:bookmarkStart w:name="z7507" w:id="7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оксидных конденсаторов - спекание в высокотемпературных вакуумных печах.</w:t>
      </w:r>
    </w:p>
    <w:bookmarkEnd w:id="7439"/>
    <w:bookmarkStart w:name="z7508" w:id="7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Травильщик фольги</w:t>
      </w:r>
    </w:p>
    <w:bookmarkEnd w:id="7440"/>
    <w:bookmarkStart w:name="z7509" w:id="7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Травильщик фольги, 2-й разряд</w:t>
      </w:r>
    </w:p>
    <w:bookmarkEnd w:id="7441"/>
    <w:bookmarkStart w:name="z7510" w:id="7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Характеристика работ:</w:t>
      </w:r>
    </w:p>
    <w:bookmarkEnd w:id="7442"/>
    <w:bookmarkStart w:name="z7511" w:id="7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электрохимическое травление и обезжиривание фольги для электролитических конденсаторов на агрегатах динамического травления (совместно или под наблюдением рабочего более высокой квалификации);</w:t>
      </w:r>
    </w:p>
    <w:bookmarkEnd w:id="7443"/>
    <w:bookmarkStart w:name="z7512" w:id="7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пуск агрегата;</w:t>
      </w:r>
    </w:p>
    <w:bookmarkEnd w:id="7444"/>
    <w:bookmarkStart w:name="z7513" w:id="7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намоточного станка к работе;</w:t>
      </w:r>
    </w:p>
    <w:bookmarkEnd w:id="7445"/>
    <w:bookmarkStart w:name="z7514" w:id="7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фольги с регулировкой ее натяжения и просушкой.</w:t>
      </w:r>
    </w:p>
    <w:bookmarkEnd w:id="7446"/>
    <w:bookmarkStart w:name="z7515" w:id="7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Должен знать:</w:t>
      </w:r>
    </w:p>
    <w:bookmarkEnd w:id="7447"/>
    <w:bookmarkStart w:name="z7516" w:id="7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систему управления и правила подготовки к работе промывочных, сушильных, намоточных и пусковых устройств агрегата динамического травления;</w:t>
      </w:r>
    </w:p>
    <w:bookmarkEnd w:id="7448"/>
    <w:bookmarkStart w:name="z7517" w:id="7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7449"/>
    <w:bookmarkStart w:name="z7518" w:id="7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травленой алюминиевой фольги всех номиналов;</w:t>
      </w:r>
    </w:p>
    <w:bookmarkEnd w:id="7450"/>
    <w:bookmarkStart w:name="z7519" w:id="7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 и составов для травления и обезжиривания.</w:t>
      </w:r>
    </w:p>
    <w:bookmarkEnd w:id="7451"/>
    <w:bookmarkStart w:name="z7520" w:id="7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Травильщик фольги, 3-й разряд</w:t>
      </w:r>
    </w:p>
    <w:bookmarkEnd w:id="7452"/>
    <w:bookmarkStart w:name="z7521" w:id="7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Характеристика работ:</w:t>
      </w:r>
    </w:p>
    <w:bookmarkEnd w:id="7453"/>
    <w:bookmarkStart w:name="z7522" w:id="7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электрохимическое травление и обезжиривание фольги для электролитических конденсаторов на агрегатах динамического травления;</w:t>
      </w:r>
    </w:p>
    <w:bookmarkEnd w:id="7454"/>
    <w:bookmarkStart w:name="z7523" w:id="7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марки и ширины фольги заданному типономиналу;</w:t>
      </w:r>
    </w:p>
    <w:bookmarkEnd w:id="7455"/>
    <w:bookmarkStart w:name="z7524" w:id="7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фольги в приспособление;</w:t>
      </w:r>
    </w:p>
    <w:bookmarkEnd w:id="7456"/>
    <w:bookmarkStart w:name="z7525" w:id="7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образца фольги на степень травления;</w:t>
      </w:r>
    </w:p>
    <w:bookmarkEnd w:id="7457"/>
    <w:bookmarkStart w:name="z7526" w:id="7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травления для каждой партии фольги соответственно заданному коэффициенту травления;</w:t>
      </w:r>
    </w:p>
    <w:bookmarkEnd w:id="7458"/>
    <w:bookmarkStart w:name="z7527" w:id="7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растворов по результатам контрольных химических анализов;</w:t>
      </w:r>
    </w:p>
    <w:bookmarkEnd w:id="7459"/>
    <w:bookmarkStart w:name="z7528" w:id="7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анодной фольги;</w:t>
      </w:r>
    </w:p>
    <w:bookmarkEnd w:id="7460"/>
    <w:bookmarkStart w:name="z7529" w:id="7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скорости движения фольги через ванны и валики.</w:t>
      </w:r>
    </w:p>
    <w:bookmarkEnd w:id="7461"/>
    <w:bookmarkStart w:name="z7530" w:id="7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Должен знать:</w:t>
      </w:r>
    </w:p>
    <w:bookmarkEnd w:id="7462"/>
    <w:bookmarkStart w:name="z7531" w:id="7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агрегатов динамического травления;</w:t>
      </w:r>
    </w:p>
    <w:bookmarkEnd w:id="7463"/>
    <w:bookmarkStart w:name="z7532" w:id="7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7464"/>
    <w:bookmarkStart w:name="z7533" w:id="7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скорости движения фольги;</w:t>
      </w:r>
    </w:p>
    <w:bookmarkEnd w:id="7465"/>
    <w:bookmarkStart w:name="z7534" w:id="7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 фольги;</w:t>
      </w:r>
    </w:p>
    <w:bookmarkEnd w:id="7466"/>
    <w:bookmarkStart w:name="z7535" w:id="7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применяемых материалов (алюминиевая фольга, соль, щелочь, кислота);</w:t>
      </w:r>
    </w:p>
    <w:bookmarkEnd w:id="7467"/>
    <w:bookmarkStart w:name="z7536" w:id="7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дефектов материалов и обеспечения равномерности травления по всей длине рулона, предупреждения коррозии, обрывов и вмятин фольги;</w:t>
      </w:r>
    </w:p>
    <w:bookmarkEnd w:id="7468"/>
    <w:bookmarkStart w:name="z7537" w:id="7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способы приготовления и корректировки электролита, щелочных и кислотных растворов;</w:t>
      </w:r>
    </w:p>
    <w:bookmarkEnd w:id="7469"/>
    <w:bookmarkStart w:name="z7538" w:id="7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удалению гидроокиси из ванн травления.</w:t>
      </w:r>
    </w:p>
    <w:bookmarkEnd w:id="7470"/>
    <w:bookmarkStart w:name="z7539" w:id="7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Примеры работ:</w:t>
      </w:r>
    </w:p>
    <w:bookmarkEnd w:id="7471"/>
    <w:bookmarkStart w:name="z7540" w:id="7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фольга широкая – очистка травильных агрегатов от гидроокиси;</w:t>
      </w:r>
    </w:p>
    <w:bookmarkEnd w:id="7472"/>
    <w:bookmarkStart w:name="z7541" w:id="7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фольга узкоформатная для малогабаритных конденсаторов – травление.</w:t>
      </w:r>
    </w:p>
    <w:bookmarkEnd w:id="7473"/>
    <w:bookmarkStart w:name="z7542" w:id="7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Формовщик анодов</w:t>
      </w:r>
    </w:p>
    <w:bookmarkEnd w:id="7474"/>
    <w:bookmarkStart w:name="z7543" w:id="7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анодов, 3-й разряд</w:t>
      </w:r>
    </w:p>
    <w:bookmarkEnd w:id="7475"/>
    <w:bookmarkStart w:name="z7544" w:id="7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Характеристика работ:</w:t>
      </w:r>
    </w:p>
    <w:bookmarkEnd w:id="7476"/>
    <w:bookmarkStart w:name="z7545" w:id="7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электрохимическая формовка анодов танталовых и оксидно-полупроводниковых алюминиевых конденсаторов;</w:t>
      </w:r>
    </w:p>
    <w:bookmarkEnd w:id="7477"/>
    <w:bookmarkStart w:name="z7546" w:id="7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заливка электролита в ванны;</w:t>
      </w:r>
    </w:p>
    <w:bookmarkEnd w:id="7478"/>
    <w:bookmarkStart w:name="z7547" w:id="7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подача напряжения на ванны;</w:t>
      </w:r>
    </w:p>
    <w:bookmarkEnd w:id="7479"/>
    <w:bookmarkStart w:name="z7548" w:id="7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электролита;</w:t>
      </w:r>
    </w:p>
    <w:bookmarkEnd w:id="7480"/>
    <w:bookmarkStart w:name="z7549" w:id="7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реакции среды электролита при помощи универсальной индикаторной бумаги.</w:t>
      </w:r>
    </w:p>
    <w:bookmarkEnd w:id="7481"/>
    <w:bookmarkStart w:name="z7550" w:id="7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Должен знать:</w:t>
      </w:r>
    </w:p>
    <w:bookmarkEnd w:id="7482"/>
    <w:bookmarkStart w:name="z7551" w:id="7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7483"/>
    <w:bookmarkStart w:name="z7552" w:id="7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подключения агрегатов и щита управления с приборами, правила регулирования напряжения:</w:t>
      </w:r>
    </w:p>
    <w:bookmarkEnd w:id="7484"/>
    <w:bookmarkStart w:name="z7553" w:id="7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способы приготовления и корректировки формовочных электролитов;</w:t>
      </w:r>
    </w:p>
    <w:bookmarkEnd w:id="7485"/>
    <w:bookmarkStart w:name="z7554" w:id="7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формованных анодов, таблицу формовочных напряжений;</w:t>
      </w:r>
    </w:p>
    <w:bookmarkEnd w:id="7486"/>
    <w:bookmarkStart w:name="z7555" w:id="7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формовки.</w:t>
      </w:r>
    </w:p>
    <w:bookmarkEnd w:id="7487"/>
    <w:bookmarkStart w:name="z7556" w:id="7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Примеры работ:</w:t>
      </w:r>
    </w:p>
    <w:bookmarkEnd w:id="7488"/>
    <w:bookmarkStart w:name="z7557" w:id="7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оксидно-полупроводниковые танталовые, оксидно-полупроводниковые алюминиевые, электролитические танталовые - формовка анодов на установках формовки и приготовление электролита.</w:t>
      </w:r>
    </w:p>
    <w:bookmarkEnd w:id="7489"/>
    <w:bookmarkStart w:name="z7558" w:id="7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Формовщик фольги</w:t>
      </w:r>
    </w:p>
    <w:bookmarkEnd w:id="7490"/>
    <w:bookmarkStart w:name="z7559" w:id="7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фольги, 2-й разряд</w:t>
      </w:r>
    </w:p>
    <w:bookmarkEnd w:id="7491"/>
    <w:bookmarkStart w:name="z7560" w:id="7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Характеристика работ:</w:t>
      </w:r>
    </w:p>
    <w:bookmarkEnd w:id="7492"/>
    <w:bookmarkStart w:name="z7561" w:id="7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электрохимическая подформовка фольги для электролитических конденсаторов на агрегате динамической подформовки;</w:t>
      </w:r>
    </w:p>
    <w:bookmarkEnd w:id="7493"/>
    <w:bookmarkStart w:name="z7562" w:id="7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коэффициента травления и ширины фольги заданному типономиналу конденсатора;</w:t>
      </w:r>
    </w:p>
    <w:bookmarkEnd w:id="7494"/>
    <w:bookmarkStart w:name="z7563" w:id="7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заливка электролита в ванны;</w:t>
      </w:r>
    </w:p>
    <w:bookmarkEnd w:id="7495"/>
    <w:bookmarkStart w:name="z7564" w:id="7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подготовка агрегата формовки к пуску;</w:t>
      </w:r>
    </w:p>
    <w:bookmarkEnd w:id="7496"/>
    <w:bookmarkStart w:name="z7565" w:id="7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лент через ванны;</w:t>
      </w:r>
    </w:p>
    <w:bookmarkEnd w:id="7497"/>
    <w:bookmarkStart w:name="z7566" w:id="7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фольги;</w:t>
      </w:r>
    </w:p>
    <w:bookmarkEnd w:id="7498"/>
    <w:bookmarkStart w:name="z7567" w:id="7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электролита.</w:t>
      </w:r>
    </w:p>
    <w:bookmarkEnd w:id="7499"/>
    <w:bookmarkStart w:name="z7568" w:id="7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Должен знать:</w:t>
      </w:r>
    </w:p>
    <w:bookmarkEnd w:id="7500"/>
    <w:bookmarkStart w:name="z7569" w:id="7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агрегата динамической подформовки;</w:t>
      </w:r>
    </w:p>
    <w:bookmarkEnd w:id="7501"/>
    <w:bookmarkStart w:name="z7570" w:id="7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7502"/>
    <w:bookmarkStart w:name="z7571" w:id="7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скорости движения фольги;</w:t>
      </w:r>
    </w:p>
    <w:bookmarkEnd w:id="7503"/>
    <w:bookmarkStart w:name="z7572" w:id="7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подформованной фольги по всем номиналам;</w:t>
      </w:r>
    </w:p>
    <w:bookmarkEnd w:id="7504"/>
    <w:bookmarkStart w:name="z7573" w:id="7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способы приготовления и корректировки подформовочного электролита, способы проверки качества подформовки.</w:t>
      </w:r>
    </w:p>
    <w:bookmarkEnd w:id="7505"/>
    <w:bookmarkStart w:name="z7574" w:id="7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фольги, 3-й разряд</w:t>
      </w:r>
    </w:p>
    <w:bookmarkEnd w:id="7506"/>
    <w:bookmarkStart w:name="z7575" w:id="7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Характеристика работ:</w:t>
      </w:r>
    </w:p>
    <w:bookmarkEnd w:id="7507"/>
    <w:bookmarkStart w:name="z7576" w:id="7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электрохимическая формовка и подформовка алюминиевой фольги для электролитических конденсаторов всех типов на агрегатах динамической формовки;</w:t>
      </w:r>
    </w:p>
    <w:bookmarkEnd w:id="7508"/>
    <w:bookmarkStart w:name="z7577" w:id="7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генераторов в кварцевых ваннах и регулирование отклонений от установленных значений;</w:t>
      </w:r>
    </w:p>
    <w:bookmarkEnd w:id="7509"/>
    <w:bookmarkStart w:name="z7578" w:id="7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формовочного электролита по результатам химических анализов.</w:t>
      </w:r>
    </w:p>
    <w:bookmarkEnd w:id="7510"/>
    <w:bookmarkStart w:name="z7579" w:id="7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Должен знать:</w:t>
      </w:r>
    </w:p>
    <w:bookmarkEnd w:id="7511"/>
    <w:bookmarkStart w:name="z7580" w:id="7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7512"/>
    <w:bookmarkStart w:name="z7581" w:id="7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подключения агрегатов и щита управления с приборами, правила регулирования напряжения;</w:t>
      </w:r>
    </w:p>
    <w:bookmarkEnd w:id="7513"/>
    <w:bookmarkStart w:name="z7582" w:id="7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способы приготовления и корректировки формовочных электролитов;</w:t>
      </w:r>
    </w:p>
    <w:bookmarkEnd w:id="7514"/>
    <w:bookmarkStart w:name="z7583" w:id="7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формованной алюминиевой фольги по всем номиналам;</w:t>
      </w:r>
    </w:p>
    <w:bookmarkEnd w:id="7515"/>
    <w:bookmarkStart w:name="z7584" w:id="7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формовочных напряжений, правила выполнения контрольных химических анализов на примеси;</w:t>
      </w:r>
    </w:p>
    <w:bookmarkEnd w:id="7516"/>
    <w:bookmarkStart w:name="z7585" w:id="7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формовки.</w:t>
      </w:r>
    </w:p>
    <w:bookmarkEnd w:id="7517"/>
    <w:bookmarkStart w:name="z7586" w:id="7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Вальцовщик керамической пленки</w:t>
      </w:r>
    </w:p>
    <w:bookmarkEnd w:id="7518"/>
    <w:bookmarkStart w:name="z7587" w:id="7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Вальцовщик керамической пленки, 1-й разряд</w:t>
      </w:r>
    </w:p>
    <w:bookmarkEnd w:id="7519"/>
    <w:bookmarkStart w:name="z7588" w:id="7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Характеристика работ:</w:t>
      </w:r>
    </w:p>
    <w:bookmarkEnd w:id="7520"/>
    <w:bookmarkStart w:name="z7589" w:id="7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вальцевание керамической пленки до заданной толщины с целью обезвоживания, повышения эластичности и плотности ее;</w:t>
      </w:r>
    </w:p>
    <w:bookmarkEnd w:id="7521"/>
    <w:bookmarkStart w:name="z7590" w:id="7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простых вальцов под руководством мастера;</w:t>
      </w:r>
    </w:p>
    <w:bookmarkEnd w:id="7522"/>
    <w:bookmarkStart w:name="z7591" w:id="7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на вальцах;</w:t>
      </w:r>
    </w:p>
    <w:bookmarkEnd w:id="7523"/>
    <w:bookmarkStart w:name="z7592" w:id="7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пленки по внешнему виду;</w:t>
      </w:r>
    </w:p>
    <w:bookmarkEnd w:id="7524"/>
    <w:bookmarkStart w:name="z7593" w:id="7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керамической суспензии с органической связкой.</w:t>
      </w:r>
    </w:p>
    <w:bookmarkEnd w:id="7525"/>
    <w:bookmarkStart w:name="z7594" w:id="7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Должен знать:</w:t>
      </w:r>
    </w:p>
    <w:bookmarkEnd w:id="7526"/>
    <w:bookmarkStart w:name="z7595" w:id="7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оборудования, наименования и назначение его важнейших частей;</w:t>
      </w:r>
    </w:p>
    <w:bookmarkEnd w:id="7527"/>
    <w:bookmarkStart w:name="z7596" w:id="7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и контрольно-измерительных инструментов;</w:t>
      </w:r>
    </w:p>
    <w:bookmarkEnd w:id="7528"/>
    <w:bookmarkStart w:name="z7597" w:id="7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обрабатываемых материалов;</w:t>
      </w:r>
    </w:p>
    <w:bookmarkEnd w:id="7529"/>
    <w:bookmarkStart w:name="z7598" w:id="7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керамической пленке;</w:t>
      </w:r>
    </w:p>
    <w:bookmarkEnd w:id="7530"/>
    <w:bookmarkStart w:name="z7599" w:id="7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размер обрабатываемого материала.</w:t>
      </w:r>
    </w:p>
    <w:bookmarkEnd w:id="7531"/>
    <w:bookmarkStart w:name="z7600" w:id="7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Вальцовщик керамической пленки, 2-й разряд</w:t>
      </w:r>
    </w:p>
    <w:bookmarkEnd w:id="7532"/>
    <w:bookmarkStart w:name="z7601" w:id="7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Характеристика работ:</w:t>
      </w:r>
    </w:p>
    <w:bookmarkEnd w:id="7533"/>
    <w:bookmarkStart w:name="z7602" w:id="7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керамической пленки на заданную толщину с обеспечением допусков и прямолинейной формы поверхности пленки;</w:t>
      </w:r>
    </w:p>
    <w:bookmarkEnd w:id="7534"/>
    <w:bookmarkStart w:name="z7603" w:id="7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вальцов на заданную толщину пленки;</w:t>
      </w:r>
    </w:p>
    <w:bookmarkEnd w:id="7535"/>
    <w:bookmarkStart w:name="z7604" w:id="7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на вальцах по приборам в ходе процесса прокатки пленки.</w:t>
      </w:r>
    </w:p>
    <w:bookmarkEnd w:id="7536"/>
    <w:bookmarkStart w:name="z7605" w:id="7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Должен знать:</w:t>
      </w:r>
    </w:p>
    <w:bookmarkEnd w:id="7537"/>
    <w:bookmarkStart w:name="z7606" w:id="7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7538"/>
    <w:bookmarkStart w:name="z7607" w:id="7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(штангенциркуль, микрометр, индикатор, щуп) и приборов для измерения и регулирования температуры и давления;</w:t>
      </w:r>
    </w:p>
    <w:bookmarkEnd w:id="7539"/>
    <w:bookmarkStart w:name="z7608" w:id="7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допусков;</w:t>
      </w:r>
    </w:p>
    <w:bookmarkEnd w:id="7540"/>
    <w:bookmarkStart w:name="z7609" w:id="7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7541"/>
    <w:bookmarkStart w:name="z7610" w:id="7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7542"/>
    <w:bookmarkStart w:name="z7611" w:id="7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Примеры работ:</w:t>
      </w:r>
    </w:p>
    <w:bookmarkEnd w:id="7543"/>
    <w:bookmarkStart w:name="z7612" w:id="7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пленка керамическая - вальцевание.</w:t>
      </w:r>
    </w:p>
    <w:bookmarkEnd w:id="7544"/>
    <w:bookmarkStart w:name="z7613" w:id="7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Вальцовщик керамической пленки, 3-й разряд</w:t>
      </w:r>
    </w:p>
    <w:bookmarkEnd w:id="7545"/>
    <w:bookmarkStart w:name="z7614" w:id="7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Характеристика работ:</w:t>
      </w:r>
    </w:p>
    <w:bookmarkEnd w:id="7546"/>
    <w:bookmarkStart w:name="z7615" w:id="7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вальцевание пленки из керамических материалов различного состава;</w:t>
      </w:r>
    </w:p>
    <w:bookmarkEnd w:id="7547"/>
    <w:bookmarkStart w:name="z7616" w:id="7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вальцов на заданный размер с установкой ножей для среза пленки и подбором режимов вальцовки;</w:t>
      </w:r>
    </w:p>
    <w:bookmarkEnd w:id="7548"/>
    <w:bookmarkStart w:name="z7617" w:id="7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состава и приготовление органической связки с различной концентрацией ее составных компонентов;</w:t>
      </w:r>
    </w:p>
    <w:bookmarkEnd w:id="7549"/>
    <w:bookmarkStart w:name="z7618" w:id="7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усадки вальцованных керамических пленок;</w:t>
      </w:r>
    </w:p>
    <w:bookmarkEnd w:id="7550"/>
    <w:bookmarkStart w:name="z7619" w:id="7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вырубных штампов для получения заготовок заданного размера;</w:t>
      </w:r>
    </w:p>
    <w:bookmarkEnd w:id="7551"/>
    <w:bookmarkStart w:name="z7620" w:id="7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пленки на допусковые группы.</w:t>
      </w:r>
    </w:p>
    <w:bookmarkEnd w:id="7552"/>
    <w:bookmarkStart w:name="z7621" w:id="7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Должен знать:</w:t>
      </w:r>
    </w:p>
    <w:bookmarkEnd w:id="7553"/>
    <w:bookmarkStart w:name="z7622" w:id="7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bookmarkEnd w:id="7554"/>
    <w:bookmarkStart w:name="z7623" w:id="7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контрольно-измерительных инструментов и приборов;</w:t>
      </w:r>
    </w:p>
    <w:bookmarkEnd w:id="7555"/>
    <w:bookmarkStart w:name="z7624" w:id="7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рецептуру составных компонентов керамической пленки и связки;</w:t>
      </w:r>
    </w:p>
    <w:bookmarkEnd w:id="7556"/>
    <w:bookmarkStart w:name="z7625" w:id="7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коэффициента усадки;</w:t>
      </w:r>
    </w:p>
    <w:bookmarkEnd w:id="7557"/>
    <w:bookmarkStart w:name="z7626" w:id="7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керамической пленки после вальцовки и обжига;</w:t>
      </w:r>
    </w:p>
    <w:bookmarkEnd w:id="7558"/>
    <w:bookmarkStart w:name="z7627" w:id="7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чертежи на вальцованные керамические изделия.</w:t>
      </w:r>
    </w:p>
    <w:bookmarkEnd w:id="7559"/>
    <w:bookmarkStart w:name="z7628" w:id="7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Примеры работ:</w:t>
      </w:r>
    </w:p>
    <w:bookmarkEnd w:id="7560"/>
    <w:bookmarkStart w:name="z7629" w:id="7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керамические - приготовление органической связки;</w:t>
      </w:r>
    </w:p>
    <w:bookmarkEnd w:id="7561"/>
    <w:bookmarkStart w:name="z7630" w:id="7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пленка керамическая - вальцевание на разогретых каландрах;</w:t>
      </w:r>
    </w:p>
    <w:bookmarkEnd w:id="7562"/>
    <w:bookmarkStart w:name="z7631" w:id="7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прокатка в размер;</w:t>
      </w:r>
    </w:p>
    <w:bookmarkEnd w:id="7563"/>
    <w:bookmarkStart w:name="z7632" w:id="7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пленка керамическая на основе каучука толщиной менее 80 мкм - вальцевание без разогрева;</w:t>
      </w:r>
    </w:p>
    <w:bookmarkEnd w:id="7564"/>
    <w:bookmarkStart w:name="z7633" w:id="7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пленка керамическая на основе каучука толщиной свыше 160 мкм - вальцевание без разогрева;</w:t>
      </w:r>
    </w:p>
    <w:bookmarkEnd w:id="7565"/>
    <w:bookmarkStart w:name="z7634" w:id="7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пленка танталовая толщиной 1-2 мм - вальцевание на разогретых валках.</w:t>
      </w:r>
    </w:p>
    <w:bookmarkEnd w:id="7566"/>
    <w:bookmarkStart w:name="z7635" w:id="7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Литейщик радиокерамики и ферритов</w:t>
      </w:r>
    </w:p>
    <w:bookmarkEnd w:id="7567"/>
    <w:bookmarkStart w:name="z7636" w:id="7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Литейщик радиокерамики и ферритов, 2-й разряд</w:t>
      </w:r>
    </w:p>
    <w:bookmarkEnd w:id="7568"/>
    <w:bookmarkStart w:name="z7637" w:id="7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Характеристика работ:</w:t>
      </w:r>
    </w:p>
    <w:bookmarkEnd w:id="7569"/>
    <w:bookmarkStart w:name="z7638" w:id="7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 простой конфигурации в формы;</w:t>
      </w:r>
    </w:p>
    <w:bookmarkEnd w:id="7570"/>
    <w:bookmarkStart w:name="z7639" w:id="7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 различной сложности из термопластов на литьевой установке или на полуавтомате под давлением в гипсовых и металлических формах;</w:t>
      </w:r>
    </w:p>
    <w:bookmarkEnd w:id="7571"/>
    <w:bookmarkStart w:name="z7640" w:id="7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радиокерамической пленки толщиной свыше 100 мкм;</w:t>
      </w:r>
    </w:p>
    <w:bookmarkEnd w:id="7572"/>
    <w:bookmarkStart w:name="z7641" w:id="7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пленки и контроль ее по толщине;</w:t>
      </w:r>
    </w:p>
    <w:bookmarkEnd w:id="7573"/>
    <w:bookmarkStart w:name="z7642" w:id="7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подвяливание, охлаждение в проточной воде;</w:t>
      </w:r>
    </w:p>
    <w:bookmarkEnd w:id="7574"/>
    <w:bookmarkStart w:name="z7643" w:id="7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отлитых деталей;</w:t>
      </w:r>
    </w:p>
    <w:bookmarkEnd w:id="7575"/>
    <w:bookmarkStart w:name="z7644" w:id="7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шликера к литью;</w:t>
      </w:r>
    </w:p>
    <w:bookmarkEnd w:id="7576"/>
    <w:bookmarkStart w:name="z7645" w:id="7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в термостате или в шликерной мешалке и заливка шликера в литьевую установку;</w:t>
      </w:r>
    </w:p>
    <w:bookmarkEnd w:id="7577"/>
    <w:bookmarkStart w:name="z7646" w:id="7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фильеры и наладка литьевой машины для литья пленки;</w:t>
      </w:r>
    </w:p>
    <w:bookmarkEnd w:id="7578"/>
    <w:bookmarkStart w:name="z7647" w:id="7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присоса (полиэтиленовой ленты с рабочей поверхностью литьевой машины).</w:t>
      </w:r>
    </w:p>
    <w:bookmarkEnd w:id="7579"/>
    <w:bookmarkStart w:name="z7648" w:id="7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Должен знать:</w:t>
      </w:r>
    </w:p>
    <w:bookmarkEnd w:id="7580"/>
    <w:bookmarkStart w:name="z7649" w:id="7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обслуживаемого оборудования;</w:t>
      </w:r>
    </w:p>
    <w:bookmarkEnd w:id="7581"/>
    <w:bookmarkStart w:name="z7650" w:id="7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средней сложности и контрольно-измерительных инструментов;</w:t>
      </w:r>
    </w:p>
    <w:bookmarkEnd w:id="7582"/>
    <w:bookmarkStart w:name="z7651" w:id="7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керамических деталей в формах простой конструкции;</w:t>
      </w:r>
    </w:p>
    <w:bookmarkEnd w:id="7583"/>
    <w:bookmarkStart w:name="z7652" w:id="7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назначения и обозначения отливаемых деталей;</w:t>
      </w:r>
    </w:p>
    <w:bookmarkEnd w:id="7584"/>
    <w:bookmarkStart w:name="z7653" w:id="7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определения литьевых свойств шликера и капрона;</w:t>
      </w:r>
    </w:p>
    <w:bookmarkEnd w:id="7585"/>
    <w:bookmarkStart w:name="z7654" w:id="7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капрона и литьевого шликера;</w:t>
      </w:r>
    </w:p>
    <w:bookmarkEnd w:id="7586"/>
    <w:bookmarkStart w:name="z7655" w:id="7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температур шликера, капрона, гипсовых и металлических форм на качество деталей;</w:t>
      </w:r>
    </w:p>
    <w:bookmarkEnd w:id="7587"/>
    <w:bookmarkStart w:name="z7656" w:id="7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подвяливания, охлаждения и режимы сушки отлитых деталей и гипсовых форм.</w:t>
      </w:r>
    </w:p>
    <w:bookmarkEnd w:id="7588"/>
    <w:bookmarkStart w:name="z7657" w:id="7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Примеры работ:</w:t>
      </w:r>
    </w:p>
    <w:bookmarkEnd w:id="7589"/>
    <w:bookmarkStart w:name="z7658" w:id="7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толстостенные, втулки и другие простые детали несложной конфигурации - литье;</w:t>
      </w:r>
    </w:p>
    <w:bookmarkEnd w:id="7590"/>
    <w:bookmarkStart w:name="z7659" w:id="7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цилиндрической формы размером 17х14х18 - литье на литьевой машине;</w:t>
      </w:r>
    </w:p>
    <w:bookmarkEnd w:id="7591"/>
    <w:bookmarkStart w:name="z7660" w:id="7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изоляторы ИКП, плата ОЖО с вкладышем - литье;</w:t>
      </w:r>
    </w:p>
    <w:bookmarkEnd w:id="7592"/>
    <w:bookmarkStart w:name="z7661" w:id="7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простые для внутрилампового крепления - литье;</w:t>
      </w:r>
    </w:p>
    <w:bookmarkEnd w:id="7593"/>
    <w:bookmarkStart w:name="z7662" w:id="7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каркас катушки, корпуса - литье из керамических масс на литьевой установке под давлением;</w:t>
      </w:r>
    </w:p>
    <w:bookmarkEnd w:id="7594"/>
    <w:bookmarkStart w:name="z7663" w:id="7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колпачки КТЧ - литье под давлением в одноместной литьевой форме;</w:t>
      </w:r>
    </w:p>
    <w:bookmarkEnd w:id="7595"/>
    <w:bookmarkStart w:name="z7664" w:id="7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магнитодиэлектрики на основе карбонильного железа и сплавов - литье из шликера на литьевых установках;</w:t>
      </w:r>
    </w:p>
    <w:bookmarkEnd w:id="7596"/>
    <w:bookmarkStart w:name="z7665" w:id="7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пленка керамическая толщиной свыше 100 мкм - литье;</w:t>
      </w:r>
    </w:p>
    <w:bookmarkEnd w:id="7597"/>
    <w:bookmarkStart w:name="z7666" w:id="7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пленка стеклокерамическая на основе каучука толщиной не более 140 мкм - литье;</w:t>
      </w:r>
    </w:p>
    <w:bookmarkEnd w:id="7598"/>
    <w:bookmarkStart w:name="z7667" w:id="7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пленка керамическая, стеклопленка толщиной более 100 мкм на основе поливинилбутераля или акриловых связывающих - литье на импортном оборудовании, снабженном радиометром с радиоактивным элементом "стронций 90";</w:t>
      </w:r>
    </w:p>
    <w:bookmarkEnd w:id="7599"/>
    <w:bookmarkStart w:name="z7668" w:id="7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шайбы, пластины, детали несложной формы - литье.</w:t>
      </w:r>
    </w:p>
    <w:bookmarkEnd w:id="7600"/>
    <w:bookmarkStart w:name="z7669" w:id="7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Литейщик радиокерамики и ферритов, 3-й разряд</w:t>
      </w:r>
    </w:p>
    <w:bookmarkEnd w:id="7601"/>
    <w:bookmarkStart w:name="z7670" w:id="7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Характеристика работ:</w:t>
      </w:r>
    </w:p>
    <w:bookmarkEnd w:id="7602"/>
    <w:bookmarkStart w:name="z7671" w:id="7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литьевых установках деталей и изделий средней сложности: каркасов, ламповых панелей, прокладок, изоляторов и другое;</w:t>
      </w:r>
    </w:p>
    <w:bookmarkEnd w:id="7603"/>
    <w:bookmarkStart w:name="z7672" w:id="7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 в гипсовых формах и металлических сложных конструкциях больших габаритов;</w:t>
      </w:r>
    </w:p>
    <w:bookmarkEnd w:id="7604"/>
    <w:bookmarkStart w:name="z7673" w:id="7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ленты;</w:t>
      </w:r>
    </w:p>
    <w:bookmarkEnd w:id="7605"/>
    <w:bookmarkStart w:name="z7674" w:id="7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отливаемых изделий;</w:t>
      </w:r>
    </w:p>
    <w:bookmarkEnd w:id="7606"/>
    <w:bookmarkStart w:name="z7675" w:id="7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пленки на основе каучука;</w:t>
      </w:r>
    </w:p>
    <w:bookmarkEnd w:id="7607"/>
    <w:bookmarkStart w:name="z7676" w:id="7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шликера;</w:t>
      </w:r>
    </w:p>
    <w:bookmarkEnd w:id="7608"/>
    <w:bookmarkStart w:name="z7677" w:id="7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литьевых установок;</w:t>
      </w:r>
    </w:p>
    <w:bookmarkEnd w:id="7609"/>
    <w:bookmarkStart w:name="z7678" w:id="7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литья под давлением.</w:t>
      </w:r>
    </w:p>
    <w:bookmarkEnd w:id="7610"/>
    <w:bookmarkStart w:name="z7679" w:id="7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Должен знать:</w:t>
      </w:r>
    </w:p>
    <w:bookmarkEnd w:id="7611"/>
    <w:bookmarkStart w:name="z7680" w:id="7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подналадки литьевых установок, в том числе импортного оборудования для изготовления керамической пленки;</w:t>
      </w:r>
    </w:p>
    <w:bookmarkEnd w:id="7612"/>
    <w:bookmarkStart w:name="z7681" w:id="7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температуру сушки керамической ленты и керамических заготовок;</w:t>
      </w:r>
    </w:p>
    <w:bookmarkEnd w:id="7613"/>
    <w:bookmarkStart w:name="z7682" w:id="7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давления воздуха в литьевых установках;</w:t>
      </w:r>
    </w:p>
    <w:bookmarkEnd w:id="7614"/>
    <w:bookmarkStart w:name="z7683" w:id="7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тонину помола порошка и литьевого шликера для литья изделий;</w:t>
      </w:r>
    </w:p>
    <w:bookmarkEnd w:id="7615"/>
    <w:bookmarkStart w:name="z7684" w:id="7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литья изделий различных марок ферритов;</w:t>
      </w:r>
    </w:p>
    <w:bookmarkEnd w:id="7616"/>
    <w:bookmarkStart w:name="z7685" w:id="7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связки, назначение различных компонентов связки;</w:t>
      </w:r>
    </w:p>
    <w:bookmarkEnd w:id="7617"/>
    <w:bookmarkStart w:name="z7686" w:id="7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формовки и прокатки пленки для керамических конденсаторов.</w:t>
      </w:r>
    </w:p>
    <w:bookmarkEnd w:id="7618"/>
    <w:bookmarkStart w:name="z7687" w:id="7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Примеры работ:</w:t>
      </w:r>
    </w:p>
    <w:bookmarkEnd w:id="7619"/>
    <w:bookmarkStart w:name="z7688" w:id="7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различной конфигурации типа конических колпаков с разной толщиной стенки, типа втулки, стаканы, кольца, миниатюрные детали с резьбовой поверхностью - литье;</w:t>
      </w:r>
    </w:p>
    <w:bookmarkEnd w:id="7620"/>
    <w:bookmarkStart w:name="z7689" w:id="7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толщиной 0,2-0,3 мм - литье и вальцевание пленки;</w:t>
      </w:r>
    </w:p>
    <w:bookmarkEnd w:id="7621"/>
    <w:bookmarkStart w:name="z7690" w:id="7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изоляторы керамические для катодно-подогревательных узлов (КПУ) - литье;</w:t>
      </w:r>
    </w:p>
    <w:bookmarkEnd w:id="7622"/>
    <w:bookmarkStart w:name="z7691" w:id="7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сложной конфигурации, тонкостенные с большим количеством отверстий - литье из термопластичного шликера;</w:t>
      </w:r>
    </w:p>
    <w:bookmarkEnd w:id="7623"/>
    <w:bookmarkStart w:name="z7692" w:id="7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корпуса микроприемников с толщиной стенок более 0,3-1,0 мм с небольшим количеством сопряжений - литье;</w:t>
      </w:r>
    </w:p>
    <w:bookmarkEnd w:id="7624"/>
    <w:bookmarkStart w:name="z7693" w:id="7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основания керамических резисторов - литье;</w:t>
      </w:r>
    </w:p>
    <w:bookmarkEnd w:id="7625"/>
    <w:bookmarkStart w:name="z7694" w:id="7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переключателей, каркасы, роторы и статоры вариометров - отливка деталей из керамических масс под давлением;</w:t>
      </w:r>
    </w:p>
    <w:bookmarkEnd w:id="7626"/>
    <w:bookmarkStart w:name="z7695" w:id="7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пленка керамическая для конденсаторов - литье;</w:t>
      </w:r>
    </w:p>
    <w:bookmarkEnd w:id="7627"/>
    <w:bookmarkStart w:name="z7696" w:id="7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пленки для металлокерамических корпусов толщиной 0,15-0,22 мм -литье;</w:t>
      </w:r>
    </w:p>
    <w:bookmarkEnd w:id="7628"/>
    <w:bookmarkStart w:name="z7697" w:id="7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сопла разных размеров - литье;</w:t>
      </w:r>
    </w:p>
    <w:bookmarkEnd w:id="7629"/>
    <w:bookmarkStart w:name="z7698" w:id="7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стаканы ребристые, колпаки, детали цилиндрические - литье;</w:t>
      </w:r>
    </w:p>
    <w:bookmarkEnd w:id="7630"/>
    <w:bookmarkStart w:name="z7699" w:id="7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ферритовые изделия сложной конфигурации, тонкостенные с большим количеством отверстий - литье из ферритового шликера на литьевых установках.</w:t>
      </w:r>
    </w:p>
    <w:bookmarkEnd w:id="7631"/>
    <w:bookmarkStart w:name="z7700" w:id="7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Литейщик радиокерамики и ферритов, 4-й разряд</w:t>
      </w:r>
    </w:p>
    <w:bookmarkEnd w:id="7632"/>
    <w:bookmarkStart w:name="z7701" w:id="7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818. Характеристика работ:</w:t>
      </w:r>
    </w:p>
    <w:bookmarkEnd w:id="7633"/>
    <w:bookmarkStart w:name="z7702" w:id="7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литьевых автоматах и полуавтоматах, на стационарных и ручных формах изделий сложной конфигурации.</w:t>
      </w:r>
    </w:p>
    <w:bookmarkEnd w:id="7634"/>
    <w:bookmarkStart w:name="z7703" w:id="7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многоместных формах, управление процессом приготовления шликера; определение литьевой способности шликера и дисперсности порошков для литья.</w:t>
      </w:r>
    </w:p>
    <w:bookmarkEnd w:id="7635"/>
    <w:bookmarkStart w:name="z7704" w:id="7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пленки на основе поливинилбутераля.</w:t>
      </w:r>
    </w:p>
    <w:bookmarkEnd w:id="7636"/>
    <w:bookmarkStart w:name="z7705" w:id="7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геометрических размеров на проекторе и инструментальном микроскопе.</w:t>
      </w:r>
    </w:p>
    <w:bookmarkEnd w:id="7637"/>
    <w:bookmarkStart w:name="z7706" w:id="7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индикатором и микрометром.</w:t>
      </w:r>
    </w:p>
    <w:bookmarkEnd w:id="7638"/>
    <w:bookmarkStart w:name="z7707" w:id="7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Должен знать:</w:t>
      </w:r>
    </w:p>
    <w:bookmarkEnd w:id="7639"/>
    <w:bookmarkStart w:name="z7708" w:id="7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литьевого оборудования различных моделей;</w:t>
      </w:r>
    </w:p>
    <w:bookmarkEnd w:id="7640"/>
    <w:bookmarkStart w:name="z7709" w:id="7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правила наладки и проверки на точность обслуживаемого оборудования;</w:t>
      </w:r>
    </w:p>
    <w:bookmarkEnd w:id="7641"/>
    <w:bookmarkStart w:name="z7710" w:id="7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7642"/>
    <w:bookmarkStart w:name="z7711" w:id="7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7643"/>
    <w:bookmarkStart w:name="z7712" w:id="7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 квалитеты и параметры шероховатости.</w:t>
      </w:r>
    </w:p>
    <w:bookmarkEnd w:id="7644"/>
    <w:bookmarkStart w:name="z7713" w:id="7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820. Примеры работ:</w:t>
      </w:r>
    </w:p>
    <w:bookmarkEnd w:id="7645"/>
    <w:bookmarkStart w:name="z7714" w:id="7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различной конфигурации с диаметром отверстия 0,1-0,5 мм - литье;</w:t>
      </w:r>
    </w:p>
    <w:bookmarkEnd w:id="7646"/>
    <w:bookmarkStart w:name="z7715" w:id="7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керамические особо надежные для оболочек электровакуумных приборов 4-100 мм - литье;</w:t>
      </w:r>
    </w:p>
    <w:bookmarkEnd w:id="7647"/>
    <w:bookmarkStart w:name="z7716" w:id="7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нестандартные, не соответствующие ОСТу, имеющие отклонения в конструктивном оформлении отдельных элементов, в том числе несимметричность расположения отверстий, несоответствие толщины стенок между отверстиями, несоответствие соотношения высоты к диаметру детали - литье на литьевых установках;</w:t>
      </w:r>
    </w:p>
    <w:bookmarkEnd w:id="7648"/>
    <w:bookmarkStart w:name="z7717" w:id="7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микроплат - литье;</w:t>
      </w:r>
    </w:p>
    <w:bookmarkEnd w:id="7649"/>
    <w:bookmarkStart w:name="z7718" w:id="7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сферической формы - литье на литьевых автоматах;</w:t>
      </w:r>
    </w:p>
    <w:bookmarkEnd w:id="7650"/>
    <w:bookmarkStart w:name="z7719" w:id="7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 ребристый диаметром 250 мм, Н-150 мм - литье;</w:t>
      </w:r>
    </w:p>
    <w:bookmarkEnd w:id="7651"/>
    <w:bookmarkStart w:name="z7720" w:id="7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кольцо диаметром 250 мм, Н-ЗОО мм - литье;</w:t>
      </w:r>
    </w:p>
    <w:bookmarkEnd w:id="7652"/>
    <w:bookmarkStart w:name="z7721" w:id="7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корпуса микроприемников с тонкими стенками (0,3-1,0 мм) и большим количеством сопряжений - литье;</w:t>
      </w:r>
    </w:p>
    <w:bookmarkEnd w:id="7653"/>
    <w:bookmarkStart w:name="z7722" w:id="7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кардиографа тонкостенные, с большим количеством сопряжений - литье;</w:t>
      </w:r>
    </w:p>
    <w:bookmarkEnd w:id="7654"/>
    <w:bookmarkStart w:name="z7723" w:id="7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магнитодиэлектрики на основе карбонильного железа и сплавов - литье из шликера на литьевых установках особо сложных деталей;</w:t>
      </w:r>
    </w:p>
    <w:bookmarkEnd w:id="7655"/>
    <w:bookmarkStart w:name="z7724" w:id="7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пленка керамическая толщиной более 40мкм и металлосодержащая толщиной более 10 мкм на основе поливинилбутераля - литье на литьевой установке;</w:t>
      </w:r>
    </w:p>
    <w:bookmarkEnd w:id="7656"/>
    <w:bookmarkStart w:name="z7725" w:id="7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трубки, стержни, диски сложной формы - литье;</w:t>
      </w:r>
    </w:p>
    <w:bookmarkEnd w:id="7657"/>
    <w:bookmarkStart w:name="z7726" w:id="7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ферритовые детали сложной конфигурации, тонкостенные с большим количеством отверстий - литье на литьевых автоматах;</w:t>
      </w:r>
    </w:p>
    <w:bookmarkEnd w:id="7658"/>
    <w:bookmarkStart w:name="z7727" w:id="7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цилиндры диаметром 190 мм, Н-716 мм - литье;</w:t>
      </w:r>
    </w:p>
    <w:bookmarkEnd w:id="7659"/>
    <w:bookmarkStart w:name="z7728" w:id="7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шайбы для высокочастотных выводов энергии - литье.</w:t>
      </w:r>
    </w:p>
    <w:bookmarkEnd w:id="7660"/>
    <w:bookmarkStart w:name="z7729" w:id="7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Литейщик радиокерамики и ферритов, 5-й разряд</w:t>
      </w:r>
    </w:p>
    <w:bookmarkEnd w:id="7661"/>
    <w:bookmarkStart w:name="z7730" w:id="7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821. Характеристика работ:</w:t>
      </w:r>
    </w:p>
    <w:bookmarkEnd w:id="7662"/>
    <w:bookmarkStart w:name="z7731" w:id="7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литьевых автоматах и полуавтоматах изделий сложной конфигурации;</w:t>
      </w:r>
    </w:p>
    <w:bookmarkEnd w:id="7663"/>
    <w:bookmarkStart w:name="z7732" w:id="7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и металлической пленок на основе поливинилбутераля, полимерных композиционных материалов;</w:t>
      </w:r>
    </w:p>
    <w:bookmarkEnd w:id="7664"/>
    <w:bookmarkStart w:name="z7733" w:id="7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литья;</w:t>
      </w:r>
    </w:p>
    <w:bookmarkEnd w:id="7665"/>
    <w:bookmarkStart w:name="z7734" w:id="7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пленки от подложки на специальном станке;</w:t>
      </w:r>
    </w:p>
    <w:bookmarkEnd w:id="7666"/>
    <w:bookmarkStart w:name="z7735" w:id="7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радиоизотопным датчиком для бесконтактного измерения отклонения от заданной толщины пленки.</w:t>
      </w:r>
    </w:p>
    <w:bookmarkEnd w:id="7667"/>
    <w:bookmarkStart w:name="z7736" w:id="7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Должен знать:</w:t>
      </w:r>
    </w:p>
    <w:bookmarkEnd w:id="7668"/>
    <w:bookmarkStart w:name="z7737" w:id="7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литья различных моделей;</w:t>
      </w:r>
    </w:p>
    <w:bookmarkEnd w:id="7669"/>
    <w:bookmarkStart w:name="z7738" w:id="7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и электрическую схему, правила наладки и регулирования обслуживаемого оборудования;</w:t>
      </w:r>
    </w:p>
    <w:bookmarkEnd w:id="7670"/>
    <w:bookmarkStart w:name="z7739" w:id="7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станка для отделения пленки от подложки;</w:t>
      </w:r>
    </w:p>
    <w:bookmarkEnd w:id="7671"/>
    <w:bookmarkStart w:name="z7740" w:id="7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эксплуатации контрольно-измерительных инструментов и приборов.</w:t>
      </w:r>
    </w:p>
    <w:bookmarkEnd w:id="7672"/>
    <w:bookmarkStart w:name="z7741" w:id="7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823. Примеры работ:</w:t>
      </w:r>
    </w:p>
    <w:bookmarkEnd w:id="7673"/>
    <w:bookmarkStart w:name="z7742" w:id="7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пленка на основе поливинилбутераля: керамическая толщиной менее 40 мкм, металлическая толщиной менее 10 мкм - литье.</w:t>
      </w:r>
    </w:p>
    <w:bookmarkEnd w:id="7674"/>
    <w:bookmarkStart w:name="z7743" w:id="7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Монтажник элементов памяти на ферритах</w:t>
      </w:r>
    </w:p>
    <w:bookmarkEnd w:id="7675"/>
    <w:bookmarkStart w:name="z7744" w:id="7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 элементов памяти на ферритах, 2-й разряд</w:t>
      </w:r>
    </w:p>
    <w:bookmarkEnd w:id="7676"/>
    <w:bookmarkStart w:name="z7745" w:id="7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Характеристика работ:</w:t>
      </w:r>
    </w:p>
    <w:bookmarkEnd w:id="7677"/>
    <w:bookmarkStart w:name="z7746" w:id="7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емкостью до 2050 чисел по монтажной схеме и чертежам с полной заделкой проводов и соединений;</w:t>
      </w:r>
    </w:p>
    <w:bookmarkEnd w:id="7678"/>
    <w:bookmarkStart w:name="z7747" w:id="7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монтируемых схем;</w:t>
      </w:r>
    </w:p>
    <w:bookmarkEnd w:id="7679"/>
    <w:bookmarkStart w:name="z7748" w:id="7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ферритовых сердечников на маски с диаметром 0,8 мм и выше;</w:t>
      </w:r>
    </w:p>
    <w:bookmarkEnd w:id="7680"/>
    <w:bookmarkStart w:name="z7749" w:id="7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цилиндрических магнитно-пленочных носителях информации: плетение полотна на станке, монтаж и сборка плетеных полотен, резка монтажных проводов и лужение концов, изготовление жгута, лужение, формовка и обрезка выводов диодных матриц;</w:t>
      </w:r>
    </w:p>
    <w:bookmarkEnd w:id="7681"/>
    <w:bookmarkStart w:name="z7750" w:id="7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несложная установка и крепление деталей в процессе монтажа;</w:t>
      </w:r>
    </w:p>
    <w:bookmarkEnd w:id="7682"/>
    <w:bookmarkStart w:name="z7751" w:id="7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несложных схем с использованием электроизмерительных приборов;</w:t>
      </w:r>
    </w:p>
    <w:bookmarkEnd w:id="7683"/>
    <w:bookmarkStart w:name="z7752" w:id="7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изоляции проводов.</w:t>
      </w:r>
    </w:p>
    <w:bookmarkEnd w:id="7684"/>
    <w:bookmarkStart w:name="z7753" w:id="7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825. Должен знать:</w:t>
      </w:r>
    </w:p>
    <w:bookmarkEnd w:id="7685"/>
    <w:bookmarkStart w:name="z7754" w:id="7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монтируемых элементов памяти и способы их монтажа;</w:t>
      </w:r>
    </w:p>
    <w:bookmarkEnd w:id="7686"/>
    <w:bookmarkStart w:name="z7755" w:id="7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монтаж изделий проводами различных диаметров;</w:t>
      </w:r>
    </w:p>
    <w:bookmarkEnd w:id="7687"/>
    <w:bookmarkStart w:name="z7756" w:id="7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станка для плетения полотна;</w:t>
      </w:r>
    </w:p>
    <w:bookmarkEnd w:id="7688"/>
    <w:bookmarkStart w:name="z7757" w:id="7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методом прозвонки монтируемых схем;</w:t>
      </w:r>
    </w:p>
    <w:bookmarkEnd w:id="7689"/>
    <w:bookmarkStart w:name="z7758" w:id="7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 элементов памяти в общем виде монтажной схемы;</w:t>
      </w:r>
    </w:p>
    <w:bookmarkEnd w:id="7690"/>
    <w:bookmarkStart w:name="z7759" w:id="7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включения монтируемых элементов для проверки в контрольно-измерительную сеть;</w:t>
      </w:r>
    </w:p>
    <w:bookmarkEnd w:id="7691"/>
    <w:bookmarkStart w:name="z7760" w:id="7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электроизмерительных приборов, служащих для проверки коротких замыканий и обрывов, а также величины сопротивлений изоляции проводов и элементов;</w:t>
      </w:r>
    </w:p>
    <w:bookmarkEnd w:id="7692"/>
    <w:bookmarkStart w:name="z7761" w:id="7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флюсов и припоев, применяемых при пайке проводов;</w:t>
      </w:r>
    </w:p>
    <w:bookmarkEnd w:id="7693"/>
    <w:bookmarkStart w:name="z7762" w:id="7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и требования, предъявляемые к ней;</w:t>
      </w:r>
    </w:p>
    <w:bookmarkEnd w:id="7694"/>
    <w:bookmarkStart w:name="z7763" w:id="7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разделки монтажных проводов в жгут;</w:t>
      </w:r>
    </w:p>
    <w:bookmarkEnd w:id="7695"/>
    <w:bookmarkStart w:name="z7764" w:id="7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правильности изготовления жгута с помощью электроизмерительных приборов; общие сведения по электротехнике.</w:t>
      </w:r>
    </w:p>
    <w:bookmarkEnd w:id="7696"/>
    <w:bookmarkStart w:name="z7765" w:id="7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Примеры работ:</w:t>
      </w:r>
    </w:p>
    <w:bookmarkEnd w:id="7697"/>
    <w:bookmarkStart w:name="z7766" w:id="7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кабели схемные - монтаж с распайкой на 16-50 - контактные планки;</w:t>
      </w:r>
    </w:p>
    <w:bookmarkEnd w:id="7698"/>
    <w:bookmarkStart w:name="z7767" w:id="7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трансформаторы импульсные - намотка, монтаж;</w:t>
      </w:r>
    </w:p>
    <w:bookmarkEnd w:id="7699"/>
    <w:bookmarkStart w:name="z7768" w:id="7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импульсные и диоды - монтаж и пайка;</w:t>
      </w:r>
    </w:p>
    <w:bookmarkEnd w:id="7700"/>
    <w:bookmarkStart w:name="z7769" w:id="7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памяти на ферритах емкостью до 2050 чисел средней сложности - монтаж и пайка.</w:t>
      </w:r>
    </w:p>
    <w:bookmarkEnd w:id="7701"/>
    <w:bookmarkStart w:name="z7770" w:id="7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 элементов памяти на ферритах, 3-й разряд</w:t>
      </w:r>
    </w:p>
    <w:bookmarkEnd w:id="7702"/>
    <w:bookmarkStart w:name="z7771" w:id="7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827. Характеристика работ:</w:t>
      </w:r>
    </w:p>
    <w:bookmarkEnd w:id="7703"/>
    <w:bookmarkStart w:name="z7772" w:id="7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емкостью до 4000 чисел;</w:t>
      </w:r>
    </w:p>
    <w:bookmarkEnd w:id="7704"/>
    <w:bookmarkStart w:name="z7773" w:id="7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ферритовых сердечников на маски с диаметром от 0,5 до 0,8 мм;</w:t>
      </w:r>
    </w:p>
    <w:bookmarkEnd w:id="7705"/>
    <w:bookmarkStart w:name="z7774" w:id="7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цилиндрических магнито-плҰночных носителях информации: плетение полотна, монтаж и сборка блока плетеных полотен, изготовление жгута, монтаж жгутов, монтаж плат с диодными матрицами, групповая пайка носителей информации, замена носителей информации и демонтаж блока;</w:t>
      </w:r>
    </w:p>
    <w:bookmarkEnd w:id="7706"/>
    <w:bookmarkStart w:name="z7775" w:id="7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простых опытных образцов по принципиальной схеме с выполнением различных сборочных работ;</w:t>
      </w:r>
    </w:p>
    <w:bookmarkEnd w:id="7707"/>
    <w:bookmarkStart w:name="z7776" w:id="7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монтажным схемам шаблонов для вязки простых схем и схем средней сложности;</w:t>
      </w:r>
    </w:p>
    <w:bookmarkEnd w:id="7708"/>
    <w:bookmarkStart w:name="z7777" w:id="7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различных дефектов при монтаже, определение мест повреждений и устранение их;</w:t>
      </w:r>
    </w:p>
    <w:bookmarkEnd w:id="7709"/>
    <w:bookmarkStart w:name="z7778" w:id="7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деталями по монтажным схемам.</w:t>
      </w:r>
    </w:p>
    <w:bookmarkEnd w:id="7710"/>
    <w:bookmarkStart w:name="z7779" w:id="7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Должен знать:</w:t>
      </w:r>
    </w:p>
    <w:bookmarkEnd w:id="7711"/>
    <w:bookmarkStart w:name="z7780" w:id="7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режимных элементов памяти, способы их монтажа;</w:t>
      </w:r>
    </w:p>
    <w:bookmarkEnd w:id="7712"/>
    <w:bookmarkStart w:name="z7781" w:id="7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инструмента и приспособлений для монтажа;</w:t>
      </w:r>
    </w:p>
    <w:bookmarkEnd w:id="7713"/>
    <w:bookmarkStart w:name="z7782" w:id="7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деталей, последовательность их монтажа;</w:t>
      </w:r>
    </w:p>
    <w:bookmarkEnd w:id="7714"/>
    <w:bookmarkStart w:name="z7783" w:id="7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7715"/>
    <w:bookmarkStart w:name="z7784" w:id="7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изделий деталями по монтажным схемам;</w:t>
      </w:r>
    </w:p>
    <w:bookmarkEnd w:id="7716"/>
    <w:bookmarkStart w:name="z7785" w:id="7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станка для плетения полотна;</w:t>
      </w:r>
    </w:p>
    <w:bookmarkEnd w:id="7717"/>
    <w:bookmarkStart w:name="z7786" w:id="7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прокладки проводов;</w:t>
      </w:r>
    </w:p>
    <w:bookmarkEnd w:id="7718"/>
    <w:bookmarkStart w:name="z7787" w:id="7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прозвонки плат, блоков средней сложности;</w:t>
      </w:r>
    </w:p>
    <w:bookmarkEnd w:id="7719"/>
    <w:bookmarkStart w:name="z7788" w:id="7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основные свойства применяемых материалов;</w:t>
      </w:r>
    </w:p>
    <w:bookmarkEnd w:id="7720"/>
    <w:bookmarkStart w:name="z7789" w:id="7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7721"/>
    <w:bookmarkStart w:name="z7790" w:id="7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829. Примеры работ:</w:t>
      </w:r>
    </w:p>
    <w:bookmarkEnd w:id="7722"/>
    <w:bookmarkStart w:name="z7791" w:id="7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специальная - монтаж блоков средней сложности;</w:t>
      </w:r>
    </w:p>
    <w:bookmarkEnd w:id="7723"/>
    <w:bookmarkStart w:name="z7792" w:id="7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элементы памяти емкостью до 4000 чисел сложных изделий - монтаж и распайка;</w:t>
      </w:r>
    </w:p>
    <w:bookmarkEnd w:id="7724"/>
    <w:bookmarkStart w:name="z7793" w:id="7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памяти - проверка монтажа с устранением дефектов.</w:t>
      </w:r>
    </w:p>
    <w:bookmarkEnd w:id="7725"/>
    <w:bookmarkStart w:name="z7794" w:id="7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Монтажник элементов памяти на ферритах, 4-й разряд</w:t>
      </w:r>
    </w:p>
    <w:bookmarkEnd w:id="7726"/>
    <w:bookmarkStart w:name="z7795" w:id="7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830. Характеристика работ:</w:t>
      </w:r>
    </w:p>
    <w:bookmarkEnd w:id="7727"/>
    <w:bookmarkStart w:name="z7796" w:id="7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емкостью свыше 4000 чисел;</w:t>
      </w:r>
    </w:p>
    <w:bookmarkEnd w:id="7728"/>
    <w:bookmarkStart w:name="z7797" w:id="7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кубов и блоков памяти по электрическим схемам повышенной сложности;</w:t>
      </w:r>
    </w:p>
    <w:bookmarkEnd w:id="7729"/>
    <w:bookmarkStart w:name="z7798" w:id="7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циллиндрических магнито-пленочных носителях информации: монтаж жгутов, вязка жгутов с применением шаблонов по электрическим схемам, замена носителей информации и демонтаж модуля, проверка разрядных и адресных цепей на отсутствие обрывов и коротких замыканий по техническим условиям на модуль;</w:t>
      </w:r>
    </w:p>
    <w:bookmarkEnd w:id="7730"/>
    <w:bookmarkStart w:name="z7799" w:id="7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принципиальным схемам шаблонов для вязки простых схем и схем средней сложности;</w:t>
      </w:r>
    </w:p>
    <w:bookmarkEnd w:id="7731"/>
    <w:bookmarkStart w:name="z7800" w:id="7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их устранение.</w:t>
      </w:r>
    </w:p>
    <w:bookmarkEnd w:id="7732"/>
    <w:bookmarkStart w:name="z7801" w:id="7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Должен знать:</w:t>
      </w:r>
    </w:p>
    <w:bookmarkEnd w:id="7733"/>
    <w:bookmarkStart w:name="z7802" w:id="7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специальных приспособлений, контрольно-измерительных приборов, правила монтажа блоков и кубов памяти;</w:t>
      </w:r>
    </w:p>
    <w:bookmarkEnd w:id="7734"/>
    <w:bookmarkStart w:name="z7803" w:id="7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расположения деталей при монтаже;</w:t>
      </w:r>
    </w:p>
    <w:bookmarkEnd w:id="7735"/>
    <w:bookmarkStart w:name="z7804" w:id="7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деталей по допускам и классам точности, обеспечивающих заданные параметры монтируемых изделий;</w:t>
      </w:r>
    </w:p>
    <w:bookmarkEnd w:id="7736"/>
    <w:bookmarkStart w:name="z7805" w:id="7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проверки смонтированных изделий на токопрохождение по основным электрическим параметрам;</w:t>
      </w:r>
    </w:p>
    <w:bookmarkEnd w:id="7737"/>
    <w:bookmarkStart w:name="z7806" w:id="7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материалов;</w:t>
      </w:r>
    </w:p>
    <w:bookmarkEnd w:id="7738"/>
    <w:bookmarkStart w:name="z7807" w:id="7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монтажных проводов, их марки, правила эксплуатации и хранения, способы и методы их пайки;</w:t>
      </w:r>
    </w:p>
    <w:bookmarkEnd w:id="7739"/>
    <w:bookmarkStart w:name="z7808" w:id="7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 в пределах выполняемой работы.</w:t>
      </w:r>
    </w:p>
    <w:bookmarkEnd w:id="7740"/>
    <w:bookmarkStart w:name="z7809" w:id="7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832. Примеры работ:</w:t>
      </w:r>
    </w:p>
    <w:bookmarkEnd w:id="7741"/>
    <w:bookmarkStart w:name="z7810" w:id="7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специальная - монтаж устройств различной сложности;</w:t>
      </w:r>
    </w:p>
    <w:bookmarkEnd w:id="7742"/>
    <w:bookmarkStart w:name="z7811" w:id="7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кубы памяти - сборка, монтаж и распайка;</w:t>
      </w:r>
    </w:p>
    <w:bookmarkEnd w:id="7743"/>
    <w:bookmarkStart w:name="z7812" w:id="7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памяти емкостью свыше 4000 чисел сложных изделий - монтаж и распайка;</w:t>
      </w:r>
    </w:p>
    <w:bookmarkEnd w:id="7744"/>
    <w:bookmarkStart w:name="z7813" w:id="7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памяти - проверка монтажа с устранением дефектов элементов и кубов памяти.</w:t>
      </w:r>
    </w:p>
    <w:bookmarkEnd w:id="7745"/>
    <w:bookmarkStart w:name="z7814" w:id="7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Монтажник элементов памяти на ферритах, 5-й разряд</w:t>
      </w:r>
    </w:p>
    <w:bookmarkEnd w:id="7746"/>
    <w:bookmarkStart w:name="z7815" w:id="7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833. Характеристика работ:</w:t>
      </w:r>
    </w:p>
    <w:bookmarkEnd w:id="7747"/>
    <w:bookmarkStart w:name="z7816" w:id="7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с плотностью монтажа от 200 чисел и выше, ферритовых сердечников диаметром от 0,6 до 0,53 мм (шаг пайки от 0,5 мм до 1 мм);</w:t>
      </w:r>
    </w:p>
    <w:bookmarkEnd w:id="7748"/>
    <w:bookmarkStart w:name="z7817" w:id="7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кубов, блоков памяти и накопителей, вязка жгутов по электрическим схемам повышенной сложности;</w:t>
      </w:r>
    </w:p>
    <w:bookmarkEnd w:id="7749"/>
    <w:bookmarkStart w:name="z7818" w:id="7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цилиндрических магнито-пленочных носителях информации: монтаж плат с диодными матрицами, монтаж и сборка блока плетеных полотен, групповая пайка носителей информации, демонтаж модуля;</w:t>
      </w:r>
    </w:p>
    <w:bookmarkEnd w:id="7750"/>
    <w:bookmarkStart w:name="z7819" w:id="7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разрядных и адресных цепей на отсутствие обрывов и коротких замыканий;</w:t>
      </w:r>
    </w:p>
    <w:bookmarkEnd w:id="7751"/>
    <w:bookmarkStart w:name="z7820" w:id="7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в блоках, кубах памяти, накопителях с помощью электроизмерительных приборов и их устранение.</w:t>
      </w:r>
    </w:p>
    <w:bookmarkEnd w:id="7752"/>
    <w:bookmarkStart w:name="z7821" w:id="7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Должен знать:</w:t>
      </w:r>
    </w:p>
    <w:bookmarkEnd w:id="7753"/>
    <w:bookmarkStart w:name="z7822" w:id="7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схемы;</w:t>
      </w:r>
    </w:p>
    <w:bookmarkEnd w:id="7754"/>
    <w:bookmarkStart w:name="z7823" w:id="7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точность различных видов модулей на носителях информации;</w:t>
      </w:r>
    </w:p>
    <w:bookmarkEnd w:id="7755"/>
    <w:bookmarkStart w:name="z7824" w:id="7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модулей, кубов;</w:t>
      </w:r>
    </w:p>
    <w:bookmarkEnd w:id="7756"/>
    <w:bookmarkStart w:name="z7825" w:id="7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электрических параметров схем повышенной сложности;</w:t>
      </w:r>
    </w:p>
    <w:bookmarkEnd w:id="7757"/>
    <w:bookmarkStart w:name="z7826" w:id="7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монтажных проводов, их марки, условия эксплуатации и хранения;</w:t>
      </w:r>
    </w:p>
    <w:bookmarkEnd w:id="7758"/>
    <w:bookmarkStart w:name="z7827" w:id="7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правильности произведенного монтажа на соответствие конструкторской документации;</w:t>
      </w:r>
    </w:p>
    <w:bookmarkEnd w:id="7759"/>
    <w:bookmarkStart w:name="z7828" w:id="7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испытания проведенного монтажа с применением электроизмерительных приборов;</w:t>
      </w:r>
    </w:p>
    <w:bookmarkEnd w:id="7760"/>
    <w:bookmarkStart w:name="z7829" w:id="7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7761"/>
    <w:bookmarkStart w:name="z7830" w:id="7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материалов;</w:t>
      </w:r>
    </w:p>
    <w:bookmarkEnd w:id="7762"/>
    <w:bookmarkStart w:name="z7831" w:id="7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лаками, клеями, компаундами, припоями;</w:t>
      </w:r>
    </w:p>
    <w:bookmarkEnd w:id="7763"/>
    <w:bookmarkStart w:name="z7832" w:id="7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блоков памяти, кубов памяти и накопителей, способы их выявления и устранения.</w:t>
      </w:r>
    </w:p>
    <w:bookmarkEnd w:id="7764"/>
    <w:bookmarkStart w:name="z7833" w:id="7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835. Примеры работ:</w:t>
      </w:r>
    </w:p>
    <w:bookmarkEnd w:id="7765"/>
    <w:bookmarkStart w:name="z7834" w:id="7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накопители, блоки, кубы памяти - монтаж и распайка по электросхемам различной сложности;</w:t>
      </w:r>
    </w:p>
    <w:bookmarkEnd w:id="7766"/>
    <w:bookmarkStart w:name="z7835" w:id="7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носители информации - групповая пайка.</w:t>
      </w:r>
    </w:p>
    <w:bookmarkEnd w:id="7767"/>
    <w:bookmarkStart w:name="z7836" w:id="7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Монтажник элементов памяти на ферритах, 6-й разряд</w:t>
      </w:r>
    </w:p>
    <w:bookmarkEnd w:id="7768"/>
    <w:bookmarkStart w:name="z7837" w:id="7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Характеристика работ:</w:t>
      </w:r>
    </w:p>
    <w:bookmarkEnd w:id="7769"/>
    <w:bookmarkStart w:name="z7838" w:id="7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опытных и экспериментальных накопителей, магнитных блоков памяти ЭВМ с использованием микропровода, микросердечников и микросхем.</w:t>
      </w:r>
    </w:p>
    <w:bookmarkEnd w:id="7770"/>
    <w:bookmarkStart w:name="z7839" w:id="7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ферритового поля;</w:t>
      </w:r>
    </w:p>
    <w:bookmarkEnd w:id="7771"/>
    <w:bookmarkStart w:name="z7840" w:id="7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цилиндрических магнито-пленочных носителях информации; сборка и монтаж модуля памяти, монтаж опытных и экспериментальных образцов модуля;</w:t>
      </w:r>
    </w:p>
    <w:bookmarkEnd w:id="7772"/>
    <w:bookmarkStart w:name="z7841" w:id="7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монтажных схем для опытных образцов;</w:t>
      </w:r>
    </w:p>
    <w:bookmarkEnd w:id="7773"/>
    <w:bookmarkStart w:name="z7842" w:id="7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различных дефектов, установление мест повреждений и устранение их с заменой узлов и элементов памяти в блоках и модулях;</w:t>
      </w:r>
    </w:p>
    <w:bookmarkEnd w:id="7774"/>
    <w:bookmarkStart w:name="z7843" w:id="7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накопителей, блоков и модулей с помощью электроизмерительных приборов на отсутствие обрывов и коротких замыканий.</w:t>
      </w:r>
    </w:p>
    <w:bookmarkEnd w:id="7775"/>
    <w:bookmarkStart w:name="z7844" w:id="7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Должен знать:</w:t>
      </w:r>
    </w:p>
    <w:bookmarkEnd w:id="7776"/>
    <w:bookmarkStart w:name="z7845" w:id="7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опытных и экспериментальных образцов магнитных блоков памяти модулей накопителей ЭВМ, модулей памяти;</w:t>
      </w:r>
    </w:p>
    <w:bookmarkEnd w:id="7777"/>
    <w:bookmarkStart w:name="z7846" w:id="7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электромонтажные схемы любой сложности;</w:t>
      </w:r>
    </w:p>
    <w:bookmarkEnd w:id="7778"/>
    <w:bookmarkStart w:name="z7847" w:id="7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способ применения контрольно-измерительных приборов;</w:t>
      </w:r>
    </w:p>
    <w:bookmarkEnd w:id="7779"/>
    <w:bookmarkStart w:name="z7848" w:id="7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используемых измерительных приборов, стендов;</w:t>
      </w:r>
    </w:p>
    <w:bookmarkEnd w:id="7780"/>
    <w:bookmarkStart w:name="z7849" w:id="7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последовательность монтажа;</w:t>
      </w:r>
    </w:p>
    <w:bookmarkEnd w:id="7781"/>
    <w:bookmarkStart w:name="z7850" w:id="7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произведенного монтажа по всем параметрам;</w:t>
      </w:r>
    </w:p>
    <w:bookmarkEnd w:id="7782"/>
    <w:bookmarkStart w:name="z7851" w:id="7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формирования ферритового поля;</w:t>
      </w:r>
    </w:p>
    <w:bookmarkEnd w:id="7783"/>
    <w:bookmarkStart w:name="z7852" w:id="7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любых видов неисправностей монтажа и способы их устранения.</w:t>
      </w:r>
    </w:p>
    <w:bookmarkEnd w:id="7784"/>
    <w:bookmarkStart w:name="z7853" w:id="7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838. Примеры работ:</w:t>
      </w:r>
    </w:p>
    <w:bookmarkEnd w:id="7785"/>
    <w:bookmarkStart w:name="z7854" w:id="7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блоки, матрицы, накопители на ферритовых сердечниках диаметром от 0,4 до 0,6 мм - монтаж по монтажной схеме;</w:t>
      </w:r>
    </w:p>
    <w:bookmarkEnd w:id="7786"/>
    <w:bookmarkStart w:name="z7855" w:id="7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дешифрации и усилителей - монтаж с применением микросхем;</w:t>
      </w:r>
    </w:p>
    <w:bookmarkEnd w:id="7787"/>
    <w:bookmarkStart w:name="z7856" w:id="7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модули памяти - монтаж опытных образцов.</w:t>
      </w:r>
    </w:p>
    <w:bookmarkEnd w:id="7788"/>
    <w:bookmarkStart w:name="z7857" w:id="7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Обжигальщик радиокерамики, пьезокерамики и ферритов</w:t>
      </w:r>
    </w:p>
    <w:bookmarkEnd w:id="7789"/>
    <w:bookmarkStart w:name="z7858" w:id="7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радиокерамики, пьезокерамики и</w:t>
      </w:r>
    </w:p>
    <w:bookmarkEnd w:id="7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ферритов, 2-й разряд</w:t>
      </w:r>
    </w:p>
    <w:bookmarkStart w:name="z7860" w:id="7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839. Характеристика работ:</w:t>
      </w:r>
    </w:p>
    <w:bookmarkEnd w:id="7791"/>
    <w:bookmarkStart w:name="z7861" w:id="7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обжиг, прокалка ферритовых и керамических масс и изделий в печах различных типов;</w:t>
      </w:r>
    </w:p>
    <w:bookmarkEnd w:id="7792"/>
    <w:bookmarkStart w:name="z7862" w:id="7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пьезокерамических материалов в электрических и газовых печах;</w:t>
      </w:r>
    </w:p>
    <w:bookmarkEnd w:id="7793"/>
    <w:bookmarkStart w:name="z7863" w:id="7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плит электропечей тарой с заготовками пьезоэлементов;</w:t>
      </w:r>
    </w:p>
    <w:bookmarkEnd w:id="7794"/>
    <w:bookmarkStart w:name="z7864" w:id="7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серебра;</w:t>
      </w:r>
    </w:p>
    <w:bookmarkEnd w:id="7795"/>
    <w:bookmarkStart w:name="z7865" w:id="7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 металлизированных и науглероженных керамических заготовок в электропечах;</w:t>
      </w:r>
    </w:p>
    <w:bookmarkEnd w:id="7796"/>
    <w:bookmarkStart w:name="z7866" w:id="7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серебра в керамику, в стеклоэмалевые таблетки и в заготовки пьезоэлементов; вжигание палладиевой пасты в серебряные корпуса в различных высокотемпературных электропечах;</w:t>
      </w:r>
    </w:p>
    <w:bookmarkEnd w:id="7797"/>
    <w:bookmarkStart w:name="z7867" w:id="7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глазури;</w:t>
      </w:r>
    </w:p>
    <w:bookmarkEnd w:id="7798"/>
    <w:bookmarkStart w:name="z7868" w:id="7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по показаниям контрольно-измерительных приборов;</w:t>
      </w:r>
    </w:p>
    <w:bookmarkEnd w:id="7799"/>
    <w:bookmarkStart w:name="z7869" w:id="7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изделий;</w:t>
      </w:r>
    </w:p>
    <w:bookmarkEnd w:id="7800"/>
    <w:bookmarkStart w:name="z7870" w:id="7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спека, вжигания серебра, прокалки изделия, масс и деталей по внешнему виду.</w:t>
      </w:r>
    </w:p>
    <w:bookmarkEnd w:id="7801"/>
    <w:bookmarkStart w:name="z7871" w:id="7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840. Должен знать:</w:t>
      </w:r>
    </w:p>
    <w:bookmarkEnd w:id="7802"/>
    <w:bookmarkStart w:name="z7872" w:id="7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обслуживаемых высокотемпературных электрических и конвейерных печей;</w:t>
      </w:r>
    </w:p>
    <w:bookmarkEnd w:id="7803"/>
    <w:bookmarkStart w:name="z7873" w:id="7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керамических, ферритовых, стеклоэмалевых и пьезокерамических масс и изделий из них;</w:t>
      </w:r>
    </w:p>
    <w:bookmarkEnd w:id="7804"/>
    <w:bookmarkStart w:name="z7874" w:id="7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готовых изделий и масс;</w:t>
      </w:r>
    </w:p>
    <w:bookmarkEnd w:id="7805"/>
    <w:bookmarkStart w:name="z7875" w:id="7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приборов для измерения температуры и авторегулирования нагрева печей;</w:t>
      </w:r>
    </w:p>
    <w:bookmarkEnd w:id="7806"/>
    <w:bookmarkStart w:name="z7876" w:id="7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разгрузки электропечей различными деталями и массами;</w:t>
      </w:r>
    </w:p>
    <w:bookmarkEnd w:id="7807"/>
    <w:bookmarkStart w:name="z7877" w:id="7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прокалки и вжигания серебра в керамику в электропечах;</w:t>
      </w:r>
    </w:p>
    <w:bookmarkEnd w:id="7808"/>
    <w:bookmarkStart w:name="z7878" w:id="7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материалов.</w:t>
      </w:r>
    </w:p>
    <w:bookmarkEnd w:id="7809"/>
    <w:bookmarkStart w:name="z7879" w:id="7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841. Примеры работ:</w:t>
      </w:r>
    </w:p>
    <w:bookmarkEnd w:id="7810"/>
    <w:bookmarkStart w:name="z7880" w:id="7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брикеты шихты пьезокерамических материалов - синтез в электропечах;</w:t>
      </w:r>
    </w:p>
    <w:bookmarkEnd w:id="7811"/>
    <w:bookmarkStart w:name="z7881" w:id="7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- вжигание глазури в электропечах;</w:t>
      </w:r>
    </w:p>
    <w:bookmarkEnd w:id="7812"/>
    <w:bookmarkStart w:name="z7882" w:id="7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подстроечных конденсаторов - прокалка после шлифования в конвейерных печах;</w:t>
      </w:r>
    </w:p>
    <w:bookmarkEnd w:id="7813"/>
    <w:bookmarkStart w:name="z7883" w:id="7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пьезокерамические цилиндрической и коробчатой формы - обжиг;</w:t>
      </w:r>
    </w:p>
    <w:bookmarkEnd w:id="7814"/>
    <w:bookmarkStart w:name="z7884" w:id="7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изоляторы глазурованные- обжиг в конвейерных электропечах;</w:t>
      </w:r>
    </w:p>
    <w:bookmarkEnd w:id="7815"/>
    <w:bookmarkStart w:name="z7885" w:id="7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изоляторы ИКП - вжигание серебра в конвейерных печах;</w:t>
      </w:r>
    </w:p>
    <w:bookmarkEnd w:id="7816"/>
    <w:bookmarkStart w:name="z7886" w:id="7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керамических конденсаторов - вжигание серебра в конвейерных печах;</w:t>
      </w:r>
    </w:p>
    <w:bookmarkEnd w:id="7817"/>
    <w:bookmarkStart w:name="z7887" w:id="7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магнитодиэлектрики - окончательный обжиг в вакуумных печах;</w:t>
      </w:r>
    </w:p>
    <w:bookmarkEnd w:id="7818"/>
    <w:bookmarkStart w:name="z7888" w:id="7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микросхемы интегральные гибридные типа "Тротил" - обработка плат с активными элементами в конвейерной печи;</w:t>
      </w:r>
    </w:p>
    <w:bookmarkEnd w:id="7819"/>
    <w:bookmarkStart w:name="z7889" w:id="7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обжиг брикетов шихты в печах различного типа;</w:t>
      </w:r>
    </w:p>
    <w:bookmarkEnd w:id="7820"/>
    <w:bookmarkStart w:name="z7890" w:id="7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основание ножки - обжиг в электропечах;</w:t>
      </w:r>
    </w:p>
    <w:bookmarkEnd w:id="7821"/>
    <w:bookmarkStart w:name="z7891" w:id="7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поддоны, лодочки, плитки сопла, шары и др.; - обжиг;</w:t>
      </w:r>
    </w:p>
    <w:bookmarkEnd w:id="7822"/>
    <w:bookmarkStart w:name="z7892" w:id="7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для ПЭК-55 - вжигание серебра в конвейерных печах;</w:t>
      </w:r>
    </w:p>
    <w:bookmarkEnd w:id="7823"/>
    <w:bookmarkStart w:name="z7893" w:id="7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роторы плат, статоры - прокалка после шлифовки в электропечах;</w:t>
      </w:r>
    </w:p>
    <w:bookmarkEnd w:id="7824"/>
    <w:bookmarkStart w:name="z7894" w:id="7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раструбы никель-цинковые - спекание;</w:t>
      </w:r>
    </w:p>
    <w:bookmarkEnd w:id="7825"/>
    <w:bookmarkStart w:name="z7895" w:id="7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ферриты ППГ, в том числе стержни, кольца - никель-цинковые, магнитострикционные, БИ-трубчатые - обжиг шихты, брикетов, спекание в вакуумных печах.</w:t>
      </w:r>
    </w:p>
    <w:bookmarkEnd w:id="7826"/>
    <w:bookmarkStart w:name="z7896" w:id="7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Обжигальщик радиокерамики, пьезокерамики и</w:t>
      </w:r>
    </w:p>
    <w:bookmarkEnd w:id="7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ферритов, 3-й разряд</w:t>
      </w:r>
    </w:p>
    <w:bookmarkStart w:name="z7898" w:id="7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842. Характеристика работ:</w:t>
      </w:r>
    </w:p>
    <w:bookmarkEnd w:id="7828"/>
    <w:bookmarkStart w:name="z7899" w:id="7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утильный обжиг деталей из различных керамических, ферритовых, стеклоэмалевых масс и пьезокерамических заготовок в электропечах с соблюдением режимов обжига;</w:t>
      </w:r>
    </w:p>
    <w:bookmarkEnd w:id="7829"/>
    <w:bookmarkStart w:name="z7900" w:id="7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заборка и выборка заготовок пьезоэлементов;</w:t>
      </w:r>
    </w:p>
    <w:bookmarkEnd w:id="7830"/>
    <w:bookmarkStart w:name="z7901" w:id="7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обжига по внешнему виду (слабый и твердый утиль, пузыри, трещины);</w:t>
      </w:r>
    </w:p>
    <w:bookmarkEnd w:id="7831"/>
    <w:bookmarkStart w:name="z7902" w:id="7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сырьевых материалов и спеков в электропечах;</w:t>
      </w:r>
    </w:p>
    <w:bookmarkEnd w:id="7832"/>
    <w:bookmarkStart w:name="z7903" w:id="7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после шлифования деталей в мазутных печах;</w:t>
      </w:r>
    </w:p>
    <w:bookmarkEnd w:id="7833"/>
    <w:bookmarkStart w:name="z7904" w:id="7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окончательного обжига в электропечах;</w:t>
      </w:r>
    </w:p>
    <w:bookmarkEnd w:id="7834"/>
    <w:bookmarkStart w:name="z7905" w:id="7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по качеству обжига, проверка размеров деталей из различных масс шаблонами.</w:t>
      </w:r>
    </w:p>
    <w:bookmarkEnd w:id="7835"/>
    <w:bookmarkStart w:name="z7906" w:id="7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843. Должен знать:</w:t>
      </w:r>
    </w:p>
    <w:bookmarkEnd w:id="7836"/>
    <w:bookmarkStart w:name="z7907" w:id="7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температурного режима электрических туннельных (одно-, двух, и трех- канальных), камерных, муфельных и мазутных печей;</w:t>
      </w:r>
    </w:p>
    <w:bookmarkEnd w:id="7837"/>
    <w:bookmarkStart w:name="z7908" w:id="7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приборов;</w:t>
      </w:r>
    </w:p>
    <w:bookmarkEnd w:id="7838"/>
    <w:bookmarkStart w:name="z7909" w:id="7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утильного обжига для изделий из различных масс;</w:t>
      </w:r>
    </w:p>
    <w:bookmarkEnd w:id="7839"/>
    <w:bookmarkStart w:name="z7910" w:id="7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керамических, ферритовых, стеклоэмалевых и пьезокерамических масс./</w:t>
      </w:r>
    </w:p>
    <w:bookmarkEnd w:id="7840"/>
    <w:bookmarkStart w:name="z7911" w:id="7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844. Примеры работ:</w:t>
      </w:r>
    </w:p>
    <w:bookmarkEnd w:id="7841"/>
    <w:bookmarkStart w:name="z7912" w:id="7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вжигание металлизированных паст в керамику из окиси бериллия;</w:t>
      </w:r>
    </w:p>
    <w:bookmarkEnd w:id="7842"/>
    <w:bookmarkStart w:name="z7913" w:id="7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восстановление молибдена из молибденовой кислоты в толкательных электропечах непрерывного действия с контролируемой газовой средой (водород, азот) при температуре 1000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843"/>
    <w:bookmarkStart w:name="z7916" w:id="7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- утильный обжиг в электропечах;</w:t>
      </w:r>
    </w:p>
    <w:bookmarkEnd w:id="7844"/>
    <w:bookmarkStart w:name="z7917" w:id="7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стеатита - обжиг;</w:t>
      </w:r>
    </w:p>
    <w:bookmarkEnd w:id="7845"/>
    <w:bookmarkStart w:name="z7918" w:id="7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радиокерамики и сегнетокерамики - обжиг;</w:t>
      </w:r>
    </w:p>
    <w:bookmarkEnd w:id="7846"/>
    <w:bookmarkStart w:name="z7919" w:id="7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детали металлокерамических корпусов интегральных схем, изготовленные методом прессования (предварительно обожженные в туннельных газовых печах типа "Вистра") - вжигание металлизационных паст из мелкодисперсных порошков металлов и сплавов в толкательных электрических печах непрерывного действия с контролируемой газовой средой (водород, азот) при t = 1320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±10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847"/>
    <w:bookmarkStart w:name="z7924" w:id="7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детали металлокерамических корпусов интегральных схем, изготовленные методом прессования - пайка стеклопленкой в толкательных электропечах непрерывного действия с контролируемой газовой средой (водород, азот) при t = 120О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С±10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848"/>
    <w:bookmarkStart w:name="z7929" w:id="7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детали металлокерамических корпусов интегральных схем - пайка твердым припоем ПСР-72 и оплавление выводов в конвейерных электропечах непрерывного действия с контролируемой газовой средой (водород, азот) при t = 850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С±10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849"/>
    <w:bookmarkStart w:name="z7934" w:id="7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металлокерамических корпусов интегральных схем - подсушка металлизационных паст и мелкодисперсных порошков металлов и сплавов в конвейерных электропечах непрерывного действия с воздушной средой при t= 450С ± 10С;</w:t>
      </w:r>
    </w:p>
    <w:bookmarkEnd w:id="7850"/>
    <w:bookmarkStart w:name="z7935" w:id="7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заготовки пьезокерамические литые - загрузка в глинозем на утильный обжиг;</w:t>
      </w:r>
    </w:p>
    <w:bookmarkEnd w:id="7851"/>
    <w:bookmarkStart w:name="z7936" w:id="7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пьезоэлементов типа "призма" и "диск" - заборка в никелевые пакеты, обжиг, выборка после обжига;</w:t>
      </w:r>
    </w:p>
    <w:bookmarkEnd w:id="7852"/>
    <w:bookmarkStart w:name="z7937" w:id="7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заготовки типа "кольцо", "шайба", "полный цилиндр" - вжигание серебра в конвейерных печах;</w:t>
      </w:r>
    </w:p>
    <w:bookmarkEnd w:id="7853"/>
    <w:bookmarkStart w:name="z7938" w:id="7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изоляторы для корпусов СБИС - обжиг;</w:t>
      </w:r>
    </w:p>
    <w:bookmarkEnd w:id="7854"/>
    <w:bookmarkStart w:name="z7939" w:id="7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изоляторы ИКПТ-1,5 - утильный обжиг в электропечах;</w:t>
      </w:r>
    </w:p>
    <w:bookmarkEnd w:id="7855"/>
    <w:bookmarkStart w:name="z7940" w:id="7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капсели и плитки из шамотных масс - обжиг;</w:t>
      </w:r>
    </w:p>
    <w:bookmarkEnd w:id="7856"/>
    <w:bookmarkStart w:name="z7941" w:id="7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конденсаторы керамические дисковые - вжигание серебра в конвейерных печах;</w:t>
      </w:r>
    </w:p>
    <w:bookmarkEnd w:id="7857"/>
    <w:bookmarkStart w:name="z7942" w:id="7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магнитодиэлектрики - окончательный обжиг в вакуумных печах, печах с инертной средой, кислородных печах;</w:t>
      </w:r>
    </w:p>
    <w:bookmarkEnd w:id="7858"/>
    <w:bookmarkStart w:name="z7943" w:id="7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микроплаты - прокаливание после шлифования в электрических печах при температуре 13800 С;</w:t>
      </w:r>
    </w:p>
    <w:bookmarkEnd w:id="7859"/>
    <w:bookmarkStart w:name="z7944" w:id="7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панели - утильный обжиг в электропечах;</w:t>
      </w:r>
    </w:p>
    <w:bookmarkEnd w:id="7860"/>
    <w:bookmarkStart w:name="z7945" w:id="7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радиокерамика для внутренней арматуры радио- и осветительных ламп (кольца, втулки) - обжиг;</w:t>
      </w:r>
    </w:p>
    <w:bookmarkEnd w:id="7861"/>
    <w:bookmarkStart w:name="z7946" w:id="7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роторы и платы переключателей - прокаливание после шлифования в мазутных печах;</w:t>
      </w:r>
    </w:p>
    <w:bookmarkEnd w:id="7862"/>
    <w:bookmarkStart w:name="z7947" w:id="7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статоры МКТ - утильный обжиг в электропечах;</w:t>
      </w:r>
    </w:p>
    <w:bookmarkEnd w:id="7863"/>
    <w:bookmarkStart w:name="z7948" w:id="7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стеклокерамические композиции с металлом - вжигание связки;</w:t>
      </w:r>
    </w:p>
    <w:bookmarkEnd w:id="7864"/>
    <w:bookmarkStart w:name="z7949" w:id="7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сырьевые материалы и спеки - обжиг;</w:t>
      </w:r>
    </w:p>
    <w:bookmarkEnd w:id="7865"/>
    <w:bookmarkStart w:name="z7950" w:id="7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ферритовые изделия разной конфигурации - окончательный обжиг (в воздушной и кислородной средах).</w:t>
      </w:r>
    </w:p>
    <w:bookmarkEnd w:id="7866"/>
    <w:bookmarkStart w:name="z7951" w:id="7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Обжигальщик радиокерамики, пьезокерамики и</w:t>
      </w:r>
    </w:p>
    <w:bookmarkEnd w:id="7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ферритов, 4-й разряд</w:t>
      </w:r>
    </w:p>
    <w:bookmarkStart w:name="z7953" w:id="7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845. Характеристика работ:</w:t>
      </w:r>
    </w:p>
    <w:bookmarkEnd w:id="7868"/>
    <w:bookmarkStart w:name="z7954" w:id="7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обжиг деталей из керамических, ферритовых, стеклоэмалевых масс и заготовок пьезозлементов в высокотемпературных электропечах различных типов с программным и автоматическим устройством с соблюдением и регулированием режимов обжига;</w:t>
      </w:r>
    </w:p>
    <w:bookmarkEnd w:id="7869"/>
    <w:bookmarkStart w:name="z7955" w:id="7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оптимального режима термообработки и прокаливания металлизированных и науглероженных керамических заготовок в электропечах;</w:t>
      </w:r>
    </w:p>
    <w:bookmarkEnd w:id="7870"/>
    <w:bookmarkStart w:name="z7956" w:id="7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и контроль температурных режимов;</w:t>
      </w:r>
    </w:p>
    <w:bookmarkEnd w:id="7871"/>
    <w:bookmarkStart w:name="z7957" w:id="7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вагонеток никелевыми пакетами с брикетами шихты;</w:t>
      </w:r>
    </w:p>
    <w:bookmarkEnd w:id="7872"/>
    <w:bookmarkStart w:name="z7958" w:id="7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утильный обжиг деталей из различных масс в мазутно-туннельных и электрических печах с соблюдением режимов обжига;</w:t>
      </w:r>
    </w:p>
    <w:bookmarkEnd w:id="7873"/>
    <w:bookmarkStart w:name="z7959" w:id="7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сырьевых материалов и спеков в пламенных печах непрерывного действия;</w:t>
      </w:r>
    </w:p>
    <w:bookmarkEnd w:id="7874"/>
    <w:bookmarkStart w:name="z7960" w:id="7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электропечей и контрольно-измерительной аппаратуры.</w:t>
      </w:r>
    </w:p>
    <w:bookmarkEnd w:id="7875"/>
    <w:bookmarkStart w:name="z7961" w:id="7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846. Должен знать:</w:t>
      </w:r>
    </w:p>
    <w:bookmarkEnd w:id="7876"/>
    <w:bookmarkStart w:name="z7962" w:id="7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электрических высокотемпературных печей, туннельных (одно-, двух-, трехканальных), камерных, муфельных печей и их автоматических устройств;</w:t>
      </w:r>
    </w:p>
    <w:bookmarkEnd w:id="7877"/>
    <w:bookmarkStart w:name="z7963" w:id="7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исправности электропечей и контрольно-измерительной аппаратуры;</w:t>
      </w:r>
    </w:p>
    <w:bookmarkEnd w:id="7878"/>
    <w:bookmarkStart w:name="z7964" w:id="7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прибора для измерения температуры и авторегулирования нагрева печей;</w:t>
      </w:r>
    </w:p>
    <w:bookmarkEnd w:id="7879"/>
    <w:bookmarkStart w:name="z7965" w:id="7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7880"/>
    <w:bookmarkStart w:name="z7966" w:id="7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режимы работы туннельно-мазутных печей;</w:t>
      </w:r>
    </w:p>
    <w:bookmarkEnd w:id="7881"/>
    <w:bookmarkStart w:name="z7967" w:id="7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окончательного и утильного обжига изделий;</w:t>
      </w:r>
    </w:p>
    <w:bookmarkEnd w:id="7882"/>
    <w:bookmarkStart w:name="z7968" w:id="7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среды электрических печей и влияние их на качество обжигаемых изделий и деталей;</w:t>
      </w:r>
    </w:p>
    <w:bookmarkEnd w:id="7883"/>
    <w:bookmarkStart w:name="z7969" w:id="7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окончательного обжига заготовок пьезоэлементов;</w:t>
      </w:r>
    </w:p>
    <w:bookmarkEnd w:id="7884"/>
    <w:bookmarkStart w:name="z7970" w:id="7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установки пакетов на вагонетки;</w:t>
      </w:r>
    </w:p>
    <w:bookmarkEnd w:id="7885"/>
    <w:bookmarkStart w:name="z7971" w:id="7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магнитных параметров ферритовых изделий.</w:t>
      </w:r>
    </w:p>
    <w:bookmarkEnd w:id="7886"/>
    <w:bookmarkStart w:name="z7972" w:id="7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847. Примеры работ:</w:t>
      </w:r>
    </w:p>
    <w:bookmarkEnd w:id="7887"/>
    <w:bookmarkStart w:name="z7973" w:id="7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вакуумирование футеровок при спекании марганец-цинковых сердечников;</w:t>
      </w:r>
    </w:p>
    <w:bookmarkEnd w:id="7888"/>
    <w:bookmarkStart w:name="z7974" w:id="7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изделия гончарные - обжиг;</w:t>
      </w:r>
    </w:p>
    <w:bookmarkEnd w:id="7889"/>
    <w:bookmarkStart w:name="z7975" w:id="7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стеатитовой и форстеритовой керамической массы - обжиг;</w:t>
      </w:r>
    </w:p>
    <w:bookmarkEnd w:id="7890"/>
    <w:bookmarkStart w:name="z7976" w:id="7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сегнетокерамики - обжиг;</w:t>
      </w:r>
    </w:p>
    <w:bookmarkEnd w:id="7891"/>
    <w:bookmarkStart w:name="z7977" w:id="7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 - укладка в капсели и керамические лодочки; предварительный обжиг;</w:t>
      </w:r>
    </w:p>
    <w:bookmarkEnd w:id="7892"/>
    <w:bookmarkStart w:name="z7978" w:id="7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из ультрафарфора - утильный и окончательный обжиг;</w:t>
      </w:r>
    </w:p>
    <w:bookmarkEnd w:id="7893"/>
    <w:bookmarkStart w:name="z7979" w:id="7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из форстеритовой и высокоглиноземистой (типа 22хС) керамических масс - обжиг в восстановительной среде;</w:t>
      </w:r>
    </w:p>
    <w:bookmarkEnd w:id="7894"/>
    <w:bookmarkStart w:name="z7980" w:id="7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детали металлокерамических корпусов интегральных схем из керамической пленки - обжиг с одновременным вжиганием металлизационных паст из мелкодисперсных порошков металлов и сплавов в электропечах непрерывного действия с контролируемой газовой средой при t = 1560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±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895"/>
    <w:bookmarkStart w:name="z7985" w:id="7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коваровые эмалированные - оплавление в конвейерных электропечах;</w:t>
      </w:r>
    </w:p>
    <w:bookmarkEnd w:id="7896"/>
    <w:bookmarkStart w:name="z7986" w:id="7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заготовки керамические - вжигание серебра в туннельной печи;</w:t>
      </w:r>
    </w:p>
    <w:bookmarkEnd w:id="7897"/>
    <w:bookmarkStart w:name="z7987" w:id="7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керамические, металлизированные и науглероженные - прокаливание;</w:t>
      </w:r>
    </w:p>
    <w:bookmarkEnd w:id="7898"/>
    <w:bookmarkStart w:name="z7988" w:id="7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заготовки керамических конденсаторов - обжиг в туннельных силитовых печах при температуре 13200 С ±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899"/>
    <w:bookmarkStart w:name="z7991" w:id="7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заготовки пьезокерамические литые сферической формы - загрузка в огнеприпас, обжиг;</w:t>
      </w:r>
    </w:p>
    <w:bookmarkEnd w:id="7900"/>
    <w:bookmarkStart w:name="z7992" w:id="7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изделия ферритовые разной конфигурации - окончательный обжиг в печах с нейтральной средой;</w:t>
      </w:r>
    </w:p>
    <w:bookmarkEnd w:id="7901"/>
    <w:bookmarkStart w:name="z7993" w:id="7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конденсаторы керамические всех видов - окончательный обжиг;</w:t>
      </w:r>
    </w:p>
    <w:bookmarkEnd w:id="7902"/>
    <w:bookmarkStart w:name="z7994" w:id="7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керамика с вакуумплотным слоем для внутренней арматуры для керамических радио- и спецламп - обжиг;</w:t>
      </w:r>
    </w:p>
    <w:bookmarkEnd w:id="7903"/>
    <w:bookmarkStart w:name="z7995" w:id="7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керамика типа 22ХС - восстановительный обжиг;</w:t>
      </w:r>
    </w:p>
    <w:bookmarkEnd w:id="7904"/>
    <w:bookmarkStart w:name="z7996" w:id="7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материалы для приготовления керамических масс - обжиг;</w:t>
      </w:r>
    </w:p>
    <w:bookmarkEnd w:id="7905"/>
    <w:bookmarkStart w:name="z7997" w:id="7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магнитодизлектрики - окончательный обжиг в вакуумных печах, печах с инертной средой, кислородных печах и печах непрерывного действия;</w:t>
      </w:r>
    </w:p>
    <w:bookmarkEnd w:id="7906"/>
    <w:bookmarkStart w:name="z7998" w:id="7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металлизированные пленочные основания резисторов - прокаливание в электропечах; подбор режимов прокаливания;</w:t>
      </w:r>
    </w:p>
    <w:bookmarkEnd w:id="7907"/>
    <w:bookmarkStart w:name="z7999" w:id="7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металлические узлы со стеклокерамикой - окончательный обжиг;</w:t>
      </w:r>
    </w:p>
    <w:bookmarkEnd w:id="7908"/>
    <w:bookmarkStart w:name="z8000" w:id="7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муфель алундовый - обжиг;</w:t>
      </w:r>
    </w:p>
    <w:bookmarkEnd w:id="7909"/>
    <w:bookmarkStart w:name="z8001" w:id="7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обжиг суспензии во вращающихся пламенных печах непрерывного действия;</w:t>
      </w:r>
    </w:p>
    <w:bookmarkEnd w:id="7910"/>
    <w:bookmarkStart w:name="z8002" w:id="7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обжиг бариевых магнитов и никель-цинковых изделий;</w:t>
      </w:r>
    </w:p>
    <w:bookmarkEnd w:id="7911"/>
    <w:bookmarkStart w:name="z8003" w:id="7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панели ПЛ-1К, 2К, ПЛК-7,9 верхние и нижние колодки - утильный обжиг в туннельно-мазутных печах;</w:t>
      </w:r>
    </w:p>
    <w:bookmarkEnd w:id="7912"/>
    <w:bookmarkStart w:name="z8004" w:id="7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панели переключателей - утильный обжиг в тоннельно- мазутных печах;</w:t>
      </w:r>
    </w:p>
    <w:bookmarkEnd w:id="7913"/>
    <w:bookmarkStart w:name="z8005" w:id="7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панели ПЛК-7,9, ПЛ-1К, 2К - окончательный обжиг в электропечах;</w:t>
      </w:r>
    </w:p>
    <w:bookmarkEnd w:id="7914"/>
    <w:bookmarkStart w:name="z8006" w:id="7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платы переключателей - окончательный обжиг в электропечах;</w:t>
      </w:r>
    </w:p>
    <w:bookmarkEnd w:id="7915"/>
    <w:bookmarkStart w:name="z8007" w:id="7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платы керамические электронных приборов точного времени, изготовленные из керамической пленки - обжиг в электропечах непрерывного действия с контролируемой газовой средой (водород, азот) при t = 1560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±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916"/>
    <w:bookmarkStart w:name="z8012" w:id="7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пленочные основания резисторов металлизированные - прокаливание в электропечах с подбором режима прокаливания;</w:t>
      </w:r>
    </w:p>
    <w:bookmarkEnd w:id="7917"/>
    <w:bookmarkStart w:name="z8013" w:id="7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пленочные резисторы - обжиг;</w:t>
      </w:r>
    </w:p>
    <w:bookmarkEnd w:id="7918"/>
    <w:bookmarkStart w:name="z8014" w:id="7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роторы КПК-2,3 - окончательный обжиг в электропечах;</w:t>
      </w:r>
    </w:p>
    <w:bookmarkEnd w:id="7919"/>
    <w:bookmarkStart w:name="z8015" w:id="7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серебряные корпуса - вжигание палладиевой пасты;</w:t>
      </w:r>
    </w:p>
    <w:bookmarkEnd w:id="7920"/>
    <w:bookmarkStart w:name="z8016" w:id="7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статоры ММКТ - окончательный обжиг в электропечах; статоры КПКМ, КПК-1, КПК-2,3 - утильный обжиг в туннельно-мазутных печах;</w:t>
      </w:r>
    </w:p>
    <w:bookmarkEnd w:id="7921"/>
    <w:bookmarkStart w:name="z8017" w:id="7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ферриты марганец-цинковые различных конфигураций - окончательный обжиг в электропечах;</w:t>
      </w:r>
    </w:p>
    <w:bookmarkEnd w:id="7922"/>
    <w:bookmarkStart w:name="z8018" w:id="7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ферриты для приборов СВЧ - обжиг в высокотемпературных камерных печах с автоматическим регулированием температуры;</w:t>
      </w:r>
    </w:p>
    <w:bookmarkEnd w:id="7923"/>
    <w:bookmarkStart w:name="z8019" w:id="7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ферриты ППГ - обжиг в вакуумно-кислородной среде с последующей закалкой;</w:t>
      </w:r>
    </w:p>
    <w:bookmarkEnd w:id="7924"/>
    <w:bookmarkStart w:name="z8020" w:id="7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ферриты ППГ, магнитострикционные ферриты - подбор и окончательный обжиг в камерных, туннельных, муфельных, электрических печах непрерывного действия и в кислородных вакуумных печах.</w:t>
      </w:r>
    </w:p>
    <w:bookmarkEnd w:id="7925"/>
    <w:bookmarkStart w:name="z8021" w:id="7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Обжигальщик радиокерамики, пьезокерамики и</w:t>
      </w:r>
    </w:p>
    <w:bookmarkEnd w:id="7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ферритов, 5-й разряд</w:t>
      </w:r>
    </w:p>
    <w:bookmarkStart w:name="z8023" w:id="7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848. Характеристика работ:</w:t>
      </w:r>
    </w:p>
    <w:bookmarkEnd w:id="7927"/>
    <w:bookmarkStart w:name="z8024" w:id="7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окончательного обжига различных деталей из радиокерамических, пьезокерамических, ферритовых и стеклоэмалевых масс в пламенных печах непрерывного действия, туннельно-мазутных, водородных и печах утильного обжига, в горнах периодического действия, а также в электропечах с программными автоматическими устройствами;</w:t>
      </w:r>
    </w:p>
    <w:bookmarkEnd w:id="7928"/>
    <w:bookmarkStart w:name="z8025" w:id="7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горнов и контрольно-измерительной аппаратуры;</w:t>
      </w:r>
    </w:p>
    <w:bookmarkEnd w:id="7929"/>
    <w:bookmarkStart w:name="z8026" w:id="7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пробам степени обжига деталей, проверка качества спекания на контрольно-измерительных приборах;</w:t>
      </w:r>
    </w:p>
    <w:bookmarkEnd w:id="7930"/>
    <w:bookmarkStart w:name="z8027" w:id="7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ферритизации во вращающихся печах косвенного нагрева при помощи газа по мокрой технологической схеме;</w:t>
      </w:r>
    </w:p>
    <w:bookmarkEnd w:id="7931"/>
    <w:bookmarkStart w:name="z8028" w:id="7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суспензий в печь и распределение ее по рабочей поверхности печи;</w:t>
      </w:r>
    </w:p>
    <w:bookmarkEnd w:id="7932"/>
    <w:bookmarkStart w:name="z8029" w:id="7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температурно-вентиляционного режима расхода подачи суспензий в печь;</w:t>
      </w:r>
    </w:p>
    <w:bookmarkEnd w:id="7933"/>
    <w:bookmarkStart w:name="z8030" w:id="7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разряжения;</w:t>
      </w:r>
    </w:p>
    <w:bookmarkEnd w:id="7934"/>
    <w:bookmarkStart w:name="z8031" w:id="7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осмотр установки в соответствии с инструкцией;</w:t>
      </w:r>
    </w:p>
    <w:bookmarkEnd w:id="7935"/>
    <w:bookmarkStart w:name="z8032" w:id="7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стенок реторт от накипи;</w:t>
      </w:r>
    </w:p>
    <w:bookmarkEnd w:id="7936"/>
    <w:bookmarkStart w:name="z8033" w:id="7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с помощью отбора проб;</w:t>
      </w:r>
    </w:p>
    <w:bookmarkEnd w:id="7937"/>
    <w:bookmarkStart w:name="z8034" w:id="7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продукции и соблюдением технологического регламента по показаниям контрольно-измерительных приборов, результатам анализа и визуальным наблюдениям;</w:t>
      </w:r>
    </w:p>
    <w:bookmarkEnd w:id="7938"/>
    <w:bookmarkStart w:name="z8035" w:id="7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отклонения от нормального технологического процесса;</w:t>
      </w:r>
    </w:p>
    <w:bookmarkEnd w:id="7939"/>
    <w:bookmarkStart w:name="z8036" w:id="7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дозирующих насосов, подающих суспензии;</w:t>
      </w:r>
    </w:p>
    <w:bookmarkEnd w:id="7940"/>
    <w:bookmarkStart w:name="z8037" w:id="7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 компонентов, входящих в суспензию, корректировка их по химсоставу;</w:t>
      </w:r>
    </w:p>
    <w:bookmarkEnd w:id="7941"/>
    <w:bookmarkStart w:name="z8038" w:id="7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журнале;</w:t>
      </w:r>
    </w:p>
    <w:bookmarkEnd w:id="7942"/>
    <w:bookmarkStart w:name="z8039" w:id="7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приемка из ремонта.</w:t>
      </w:r>
    </w:p>
    <w:bookmarkEnd w:id="7943"/>
    <w:bookmarkStart w:name="z8040" w:id="7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849. Должен знать:</w:t>
      </w:r>
    </w:p>
    <w:bookmarkEnd w:id="7944"/>
    <w:bookmarkStart w:name="z8041" w:id="7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пламенных, туннельно-мазутных и водородных печей непрерывного действия, а также горна для утильного обжига высокочастотной керамики;</w:t>
      </w:r>
    </w:p>
    <w:bookmarkEnd w:id="7945"/>
    <w:bookmarkStart w:name="z8042" w:id="7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газоходов, боровов, топок; назначение и устройство контрольно - измерительных приборов (термопара, гальванометр, тягомер);</w:t>
      </w:r>
    </w:p>
    <w:bookmarkEnd w:id="7946"/>
    <w:bookmarkStart w:name="z8043" w:id="7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обжига для различных керамических, пьезокерамических, ферритовых и стеклоэмалевых масс;</w:t>
      </w:r>
    </w:p>
    <w:bookmarkEnd w:id="7947"/>
    <w:bookmarkStart w:name="z8044" w:id="7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различных периодов обжига;</w:t>
      </w:r>
    </w:p>
    <w:bookmarkEnd w:id="7948"/>
    <w:bookmarkStart w:name="z8045" w:id="7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на керамические массы;</w:t>
      </w:r>
    </w:p>
    <w:bookmarkEnd w:id="7949"/>
    <w:bookmarkStart w:name="z8046" w:id="7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обжига деталей из различных керамических масс и высокочастотной керамики в пламенных и туннельно-мазутных печах;</w:t>
      </w:r>
    </w:p>
    <w:bookmarkEnd w:id="7950"/>
    <w:bookmarkStart w:name="z8047" w:id="7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среды горнов и их влияние на качество обжигаемых изделий и деталей;</w:t>
      </w:r>
    </w:p>
    <w:bookmarkEnd w:id="7951"/>
    <w:bookmarkStart w:name="z8048" w:id="7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ведения технологического процесса получения бариевых, стронциевых и барий-стронциевых ферритов путем обжига суспензии из исходных компонентов во вращающейся печи прямого нагрева и приготовления суспензии из шихты, синтезированной в печи;</w:t>
      </w:r>
    </w:p>
    <w:bookmarkEnd w:id="7952"/>
    <w:bookmarkStart w:name="z8049" w:id="7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соблюдения температурного режима, регулирования и наблюдения за скоростью вращения печи, за подачей суспензии в печь, качеством обожженого продукта, за подачей шихты на помол в шаровую мельницу, за удельной поверхностью и влажностью суспензии.</w:t>
      </w:r>
    </w:p>
    <w:bookmarkEnd w:id="7953"/>
    <w:bookmarkStart w:name="z8050" w:id="7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850. Примеры работ:</w:t>
      </w:r>
    </w:p>
    <w:bookmarkEnd w:id="7954"/>
    <w:bookmarkStart w:name="z8051" w:id="7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из различных керамических масс - окончательный обжиг в пламенных печах непрерывного действия и горнах различной конструкции;</w:t>
      </w:r>
    </w:p>
    <w:bookmarkEnd w:id="7955"/>
    <w:bookmarkStart w:name="z8052" w:id="7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керамические конденсаторов - окончательный обжиг в пламенных печах непрерывного действия;</w:t>
      </w:r>
    </w:p>
    <w:bookmarkEnd w:id="7956"/>
    <w:bookmarkStart w:name="z8053" w:id="7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пластической керамики - обжиг;</w:t>
      </w:r>
    </w:p>
    <w:bookmarkEnd w:id="7957"/>
    <w:bookmarkStart w:name="z8054" w:id="7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высокочастотной керамики - окончательный обжиг в горнах;</w:t>
      </w:r>
    </w:p>
    <w:bookmarkEnd w:id="7958"/>
    <w:bookmarkStart w:name="z8055" w:id="7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ферритовые - окончательный обжиг в печах с автоматическим управлением;</w:t>
      </w:r>
    </w:p>
    <w:bookmarkEnd w:id="7959"/>
    <w:bookmarkStart w:name="z8056" w:id="7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детали металлокерамических корпусов интегральных схем, керамические бомзы, изготовленные методом прессования - обжиг в туннельных газовых печах непрерывного действия типа "Вистра" при t = 1750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С±10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С;</w:t>
      </w:r>
    </w:p>
    <w:bookmarkEnd w:id="7960"/>
    <w:bookmarkStart w:name="z8061" w:id="7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вакуумплотных оболочек и выводов энергии из керамики типа 22ХС и А-995 - обжиг;</w:t>
      </w:r>
    </w:p>
    <w:bookmarkEnd w:id="7961"/>
    <w:bookmarkStart w:name="z8062" w:id="7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приборов из керамики КТ-ЗО - обжиг;</w:t>
      </w:r>
    </w:p>
    <w:bookmarkEnd w:id="7962"/>
    <w:bookmarkStart w:name="z8063" w:id="7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заготовки пьезокерамические любой конфигурации - обжиг в туннельных, камерных и муфельных печах;</w:t>
      </w:r>
    </w:p>
    <w:bookmarkEnd w:id="7963"/>
    <w:bookmarkStart w:name="z8064" w:id="7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из феррита бария - окончательный обжиг в печах с автоматическим управлением типа "Днепр", "Сименс", "Драга";</w:t>
      </w:r>
    </w:p>
    <w:bookmarkEnd w:id="7964"/>
    <w:bookmarkStart w:name="z8065" w:id="7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изделия из стеатита - окончательный обжиг в туннельно-мазутных печах;</w:t>
      </w:r>
    </w:p>
    <w:bookmarkEnd w:id="7965"/>
    <w:bookmarkStart w:name="z8066" w:id="7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изделия и детали из керамических, ферритовых и стеклоэмалевых масс - утильный обжиг в горнах различных конструкций;</w:t>
      </w:r>
    </w:p>
    <w:bookmarkEnd w:id="7966"/>
    <w:bookmarkStart w:name="z8067" w:id="7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высокопрочные - вакуумное спекание;</w:t>
      </w:r>
    </w:p>
    <w:bookmarkEnd w:id="7967"/>
    <w:bookmarkStart w:name="z8068" w:id="7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изоляторы, панели, корпуса, роторы, платы, каркасы - утильный обжиг в горнах;</w:t>
      </w:r>
    </w:p>
    <w:bookmarkEnd w:id="7968"/>
    <w:bookmarkStart w:name="z8069" w:id="7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изделия и детали крупногабаритные различной конфигурации - обжиг;</w:t>
      </w:r>
    </w:p>
    <w:bookmarkEnd w:id="7969"/>
    <w:bookmarkStart w:name="z8070" w:id="7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керамика высокоглиноземная, мелкопористая - обжиг;</w:t>
      </w:r>
    </w:p>
    <w:bookmarkEnd w:id="7970"/>
    <w:bookmarkStart w:name="z8071" w:id="7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керамические стержни и трубки - окончательный обжиг в туннельно-газовых печах;</w:t>
      </w:r>
    </w:p>
    <w:bookmarkEnd w:id="7971"/>
    <w:bookmarkStart w:name="z8072" w:id="7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конус-пироскоп - подбор и установка в туннельную газовую печь непрерывного действия типа "Вистра";</w:t>
      </w:r>
    </w:p>
    <w:bookmarkEnd w:id="7972"/>
    <w:bookmarkStart w:name="z8073" w:id="7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корпуса Зегера - подбор и установка в туннельно-мазутную печь;</w:t>
      </w:r>
    </w:p>
    <w:bookmarkEnd w:id="7973"/>
    <w:bookmarkStart w:name="z8074" w:id="7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микроплаты - вжигание паст в водородных печах; окончательный обжиг в горнах в аммиачных высокотемпературных печах;</w:t>
      </w:r>
    </w:p>
    <w:bookmarkEnd w:id="7974"/>
    <w:bookmarkStart w:name="z8075" w:id="7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сырьевые материалы и спеки - окончательный обжиг в горнах;</w:t>
      </w:r>
    </w:p>
    <w:bookmarkEnd w:id="7975"/>
    <w:bookmarkStart w:name="z8076" w:id="7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металлокерамических корпусов из вакуумплотной керамики - окончательный обжиг в водородных печах непрерывного действия.</w:t>
      </w:r>
    </w:p>
    <w:bookmarkEnd w:id="7976"/>
    <w:bookmarkStart w:name="z8077" w:id="7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Резчик радиокерамики и ферритов</w:t>
      </w:r>
    </w:p>
    <w:bookmarkEnd w:id="7977"/>
    <w:bookmarkStart w:name="z8078" w:id="7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радиокерамики и ферритов, 1-й разряд</w:t>
      </w:r>
    </w:p>
    <w:bookmarkEnd w:id="7978"/>
    <w:bookmarkStart w:name="z8079" w:id="7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851. Характеристика работ:</w:t>
      </w:r>
    </w:p>
    <w:bookmarkEnd w:id="7979"/>
    <w:bookmarkStart w:name="z8080" w:id="7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сырых, керамических и ферритовых трубок, стержней по заданным размерам на ручных приспособлениях и станках;</w:t>
      </w:r>
    </w:p>
    <w:bookmarkEnd w:id="7980"/>
    <w:bookmarkStart w:name="z8081" w:id="7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длины трубок по шаблону;</w:t>
      </w:r>
    </w:p>
    <w:bookmarkEnd w:id="7981"/>
    <w:bookmarkStart w:name="z8082" w:id="7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нарезанных трубок и стержней на противень, подвяливание на воздухе с последующей сушкой в сушильных шкафах и термостатах;</w:t>
      </w:r>
    </w:p>
    <w:bookmarkEnd w:id="7982"/>
    <w:bookmarkStart w:name="z8083" w:id="7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поверхности ручного приспособления для резки трубок.</w:t>
      </w:r>
    </w:p>
    <w:bookmarkEnd w:id="7983"/>
    <w:bookmarkStart w:name="z8084" w:id="7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852. Должен знать:</w:t>
      </w:r>
    </w:p>
    <w:bookmarkEnd w:id="7984"/>
    <w:bookmarkStart w:name="z8085" w:id="7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оборудования, наименования и назначение его важнейших частей;</w:t>
      </w:r>
    </w:p>
    <w:bookmarkEnd w:id="7985"/>
    <w:bookmarkStart w:name="z8086" w:id="7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контрольно-измерительных инструментов;</w:t>
      </w:r>
    </w:p>
    <w:bookmarkEnd w:id="7986"/>
    <w:bookmarkStart w:name="z8087" w:id="7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обозначения и размеры керамических и ферритовых заготовок (трубки, стержни);</w:t>
      </w:r>
    </w:p>
    <w:bookmarkEnd w:id="7987"/>
    <w:bookmarkStart w:name="z8088" w:id="7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укладывания, подвяливания и сушки трубок;</w:t>
      </w:r>
    </w:p>
    <w:bookmarkEnd w:id="7988"/>
    <w:bookmarkStart w:name="z8089" w:id="7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влажности заготовок, при которой производится резка трубок и стержней.</w:t>
      </w:r>
    </w:p>
    <w:bookmarkEnd w:id="7989"/>
    <w:bookmarkStart w:name="z8090" w:id="7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853. Примеры работ:</w:t>
      </w:r>
    </w:p>
    <w:bookmarkEnd w:id="7990"/>
    <w:bookmarkStart w:name="z8091" w:id="7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конденсаторов КВК-2-резка сырых заготовок в размер.</w:t>
      </w:r>
    </w:p>
    <w:bookmarkEnd w:id="7991"/>
    <w:bookmarkStart w:name="z8092" w:id="7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радиокерамики и ферритов, 2-й разряд</w:t>
      </w:r>
    </w:p>
    <w:bookmarkEnd w:id="7992"/>
    <w:bookmarkStart w:name="z8093" w:id="7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854. Характеристика работ:</w:t>
      </w:r>
    </w:p>
    <w:bookmarkEnd w:id="7993"/>
    <w:bookmarkStart w:name="z8094" w:id="7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радиокерамики и ферритов на станках, полуавтоматах и автоматах по 11-12 квалитетам;</w:t>
      </w:r>
    </w:p>
    <w:bookmarkEnd w:id="7994"/>
    <w:bookmarkStart w:name="z8095" w:id="7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по торцу;</w:t>
      </w:r>
    </w:p>
    <w:bookmarkEnd w:id="7995"/>
    <w:bookmarkStart w:name="z8096" w:id="7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обожженных стержней длиной 10;;;40 мм на станках с точным соблюдением размера по длине;</w:t>
      </w:r>
    </w:p>
    <w:bookmarkEnd w:id="7996"/>
    <w:bookmarkStart w:name="z8097" w:id="7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размера и закрепление пластины под заданный размер, заточка ножей;</w:t>
      </w:r>
    </w:p>
    <w:bookmarkEnd w:id="7997"/>
    <w:bookmarkStart w:name="z8098" w:id="7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по длине измерительным инструментом;</w:t>
      </w:r>
    </w:p>
    <w:bookmarkEnd w:id="7998"/>
    <w:bookmarkStart w:name="z8099" w:id="7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закрепление и заточка абразивного диска;</w:t>
      </w:r>
    </w:p>
    <w:bookmarkEnd w:id="7999"/>
    <w:bookmarkStart w:name="z8100" w:id="8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канавок на керамических стержнях;</w:t>
      </w:r>
    </w:p>
    <w:bookmarkEnd w:id="8000"/>
    <w:bookmarkStart w:name="z8101" w:id="8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сырых керамических трубок на ручных приспособлениях, станках и автоматах с точным соблюдением размера по длине и перпендикулярности торца от трубки;</w:t>
      </w:r>
    </w:p>
    <w:bookmarkEnd w:id="8001"/>
    <w:bookmarkStart w:name="z8102" w:id="8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установка и смена режущих ножей;</w:t>
      </w:r>
    </w:p>
    <w:bookmarkEnd w:id="8002"/>
    <w:bookmarkStart w:name="z8103" w:id="8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станков для резки.</w:t>
      </w:r>
    </w:p>
    <w:bookmarkEnd w:id="8003"/>
    <w:bookmarkStart w:name="z8104" w:id="8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855. Должен знать:</w:t>
      </w:r>
    </w:p>
    <w:bookmarkEnd w:id="8004"/>
    <w:bookmarkStart w:name="z8105" w:id="8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005"/>
    <w:bookmarkStart w:name="z8106" w:id="8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 различной сложности, контрольно-измерительных инструментов;</w:t>
      </w:r>
    </w:p>
    <w:bookmarkEnd w:id="8006"/>
    <w:bookmarkStart w:name="z8107" w:id="8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применения установки и углы режущего инструмента;</w:t>
      </w:r>
    </w:p>
    <w:bookmarkEnd w:id="8007"/>
    <w:bookmarkStart w:name="z8108" w:id="8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охлаждения обрабатываемого материала;</w:t>
      </w:r>
    </w:p>
    <w:bookmarkEnd w:id="8008"/>
    <w:bookmarkStart w:name="z8109" w:id="8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8009"/>
    <w:bookmarkStart w:name="z8110" w:id="8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8010"/>
    <w:bookmarkStart w:name="z8111" w:id="8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жидкостей;</w:t>
      </w:r>
    </w:p>
    <w:bookmarkEnd w:id="8011"/>
    <w:bookmarkStart w:name="z8112" w:id="8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изделий из керамики и ферритов;</w:t>
      </w:r>
    </w:p>
    <w:bookmarkEnd w:id="8012"/>
    <w:bookmarkStart w:name="z8113" w:id="8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усадки обрабатываемого материала.</w:t>
      </w:r>
    </w:p>
    <w:bookmarkEnd w:id="8013"/>
    <w:bookmarkStart w:name="z8114" w:id="8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856. Примеры работ:</w:t>
      </w:r>
    </w:p>
    <w:bookmarkEnd w:id="8014"/>
    <w:bookmarkStart w:name="z8115" w:id="8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резисторов - резка в сыром виде в размер по длине с соблюдением перпендикулярности торца к оси трубок;</w:t>
      </w:r>
    </w:p>
    <w:bookmarkEnd w:id="8015"/>
    <w:bookmarkStart w:name="z8116" w:id="8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трубки, стержни и пластины ферритовых и различных керамических масс размером от 5 до 60 мм с толщиной стенок 0,1-2 мм и допуском по длине ±0,1 мм - резка;</w:t>
      </w:r>
    </w:p>
    <w:bookmarkEnd w:id="8016"/>
    <w:bookmarkStart w:name="z8117" w:id="8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 и стержни керамические и ферритовые - нарезка канавок различного профиля; резка на станках, автоматах и высокочастотном оборудовании;</w:t>
      </w:r>
    </w:p>
    <w:bookmarkEnd w:id="8017"/>
    <w:bookmarkStart w:name="z8118" w:id="8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трубки малогабаритные типа СГМ (утильные) - резка;</w:t>
      </w:r>
    </w:p>
    <w:bookmarkEnd w:id="8018"/>
    <w:bookmarkStart w:name="z8119" w:id="8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трубки крупногабаритные с внутренним диаметром от 15-70 мм - резка;</w:t>
      </w:r>
    </w:p>
    <w:bookmarkEnd w:id="8019"/>
    <w:bookmarkStart w:name="z8120" w:id="8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цилиндры керамические - резка на кольца диаметром более 20 мм на специальных станках.</w:t>
      </w:r>
    </w:p>
    <w:bookmarkEnd w:id="8020"/>
    <w:bookmarkStart w:name="z8121" w:id="8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Резчик радиокерамики и ферритов, 3-й разряд</w:t>
      </w:r>
    </w:p>
    <w:bookmarkEnd w:id="8021"/>
    <w:bookmarkStart w:name="z8122" w:id="8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857. Характеристика работ:</w:t>
      </w:r>
    </w:p>
    <w:bookmarkEnd w:id="8022"/>
    <w:bookmarkStart w:name="z8123" w:id="8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обожженной радиокерамики и ферритов на полуавтоматах и автоматах в заданные размеры с соблюдением допусков по 6-9 квалитетам и подформовка по торцу;</w:t>
      </w:r>
    </w:p>
    <w:bookmarkEnd w:id="8023"/>
    <w:bookmarkStart w:name="z8124" w:id="8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закрепление и заточка алмазных и абразивных дисков;</w:t>
      </w:r>
    </w:p>
    <w:bookmarkEnd w:id="8024"/>
    <w:bookmarkStart w:name="z8125" w:id="8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резки при переходе работы автомата с одной группы ТКЕ на другую;</w:t>
      </w:r>
    </w:p>
    <w:bookmarkEnd w:id="8025"/>
    <w:bookmarkStart w:name="z8126" w:id="8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при работе полуавтоматов и автоматов резки.</w:t>
      </w:r>
    </w:p>
    <w:bookmarkEnd w:id="8026"/>
    <w:bookmarkStart w:name="z8127" w:id="8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858. Должен знать:</w:t>
      </w:r>
    </w:p>
    <w:bookmarkEnd w:id="8027"/>
    <w:bookmarkStart w:name="z8128" w:id="8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8028"/>
    <w:bookmarkStart w:name="z8129" w:id="8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инструментов;</w:t>
      </w:r>
    </w:p>
    <w:bookmarkEnd w:id="8029"/>
    <w:bookmarkStart w:name="z8130" w:id="8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установки режущего инструмента;</w:t>
      </w:r>
    </w:p>
    <w:bookmarkEnd w:id="8030"/>
    <w:bookmarkStart w:name="z8131" w:id="8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посадок;</w:t>
      </w:r>
    </w:p>
    <w:bookmarkEnd w:id="8031"/>
    <w:bookmarkStart w:name="z8132" w:id="8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8032"/>
    <w:bookmarkStart w:name="z8133" w:id="8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8033"/>
    <w:bookmarkStart w:name="z8134" w:id="8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859. Примеры работ:</w:t>
      </w:r>
    </w:p>
    <w:bookmarkEnd w:id="8034"/>
    <w:bookmarkStart w:name="z8135" w:id="8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стержни диаметром до 2 мм и длиной от 0,8 до 12,5 мм - резка на станках;</w:t>
      </w:r>
    </w:p>
    <w:bookmarkEnd w:id="8035"/>
    <w:bookmarkStart w:name="z8136" w:id="8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стержни трубчатые с толщиной стенки до 1 мм – резка;</w:t>
      </w:r>
    </w:p>
    <w:bookmarkEnd w:id="8036"/>
    <w:bookmarkStart w:name="z8137" w:id="8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 керамические и ферритовые, стержни и пластины из различных керамических масс - резка на полуавтоматах и автоматах.</w:t>
      </w:r>
    </w:p>
    <w:bookmarkEnd w:id="8037"/>
    <w:bookmarkStart w:name="z8138" w:id="8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Травильщик радиокерамики</w:t>
      </w:r>
    </w:p>
    <w:bookmarkEnd w:id="8038"/>
    <w:bookmarkStart w:name="z8139" w:id="8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Травильщик радиокерамики, 2-й разряд</w:t>
      </w:r>
    </w:p>
    <w:bookmarkEnd w:id="8039"/>
    <w:bookmarkStart w:name="z8140" w:id="8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860. Характеристика работ:</w:t>
      </w:r>
    </w:p>
    <w:bookmarkEnd w:id="8040"/>
    <w:bookmarkStart w:name="z8141" w:id="8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обезжиривание и промывание в дистиллированной воде деталей и изделий согласно технологическим инструкциям;</w:t>
      </w:r>
    </w:p>
    <w:bookmarkEnd w:id="8041"/>
    <w:bookmarkStart w:name="z8142" w:id="8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травления;</w:t>
      </w:r>
    </w:p>
    <w:bookmarkEnd w:id="8042"/>
    <w:bookmarkStart w:name="z8143" w:id="8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обезжиривания;</w:t>
      </w:r>
    </w:p>
    <w:bookmarkEnd w:id="8043"/>
    <w:bookmarkStart w:name="z8144" w:id="8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травления по заданным режимам;</w:t>
      </w:r>
    </w:p>
    <w:bookmarkEnd w:id="8044"/>
    <w:bookmarkStart w:name="z8145" w:id="8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травления при помощи измерительного инструмента;</w:t>
      </w:r>
    </w:p>
    <w:bookmarkEnd w:id="8045"/>
    <w:bookmarkStart w:name="z8146" w:id="8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деталей.</w:t>
      </w:r>
    </w:p>
    <w:bookmarkEnd w:id="8046"/>
    <w:bookmarkStart w:name="z8147" w:id="8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861. Должен знать:</w:t>
      </w:r>
    </w:p>
    <w:bookmarkEnd w:id="8047"/>
    <w:bookmarkStart w:name="z8148" w:id="8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8048"/>
    <w:bookmarkStart w:name="z8149" w:id="8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8049"/>
    <w:bookmarkStart w:name="z8150" w:id="8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технологических процессов травления, обезжиривания и очистки деталей;</w:t>
      </w:r>
    </w:p>
    <w:bookmarkEnd w:id="8050"/>
    <w:bookmarkStart w:name="z8151" w:id="8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очистки и промывки в воде заготовок керамических деталей до и после травления.</w:t>
      </w:r>
    </w:p>
    <w:bookmarkEnd w:id="8051"/>
    <w:bookmarkStart w:name="z8152" w:id="8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Травильщик радиокерамики, 3-й разряд</w:t>
      </w:r>
    </w:p>
    <w:bookmarkEnd w:id="8052"/>
    <w:bookmarkStart w:name="z8153" w:id="8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862. Характеристика работ:</w:t>
      </w:r>
    </w:p>
    <w:bookmarkEnd w:id="8053"/>
    <w:bookmarkStart w:name="z8154" w:id="8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керамических изделий и деталей и плавиковой кислоте и других кислотах и растворах;</w:t>
      </w:r>
    </w:p>
    <w:bookmarkEnd w:id="8054"/>
    <w:bookmarkStart w:name="z8155" w:id="8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изделий из серебра в азотной кислоте;</w:t>
      </w:r>
    </w:p>
    <w:bookmarkEnd w:id="8055"/>
    <w:bookmarkStart w:name="z8156" w:id="8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нейтрализация, сушка, промывка и протирка деталей согласно технологической инструкции;</w:t>
      </w:r>
    </w:p>
    <w:bookmarkEnd w:id="8056"/>
    <w:bookmarkStart w:name="z8157" w:id="8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 для травления изделий в кислотах и щелочах;</w:t>
      </w:r>
    </w:p>
    <w:bookmarkEnd w:id="8057"/>
    <w:bookmarkStart w:name="z8158" w:id="8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электролитов и растворов для выполняемых видов травления;</w:t>
      </w:r>
    </w:p>
    <w:bookmarkEnd w:id="8058"/>
    <w:bookmarkStart w:name="z8159" w:id="8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электролитов;</w:t>
      </w:r>
    </w:p>
    <w:bookmarkEnd w:id="8059"/>
    <w:bookmarkStart w:name="z8160" w:id="8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и регенерация отработанных электролитов и растворов;</w:t>
      </w:r>
    </w:p>
    <w:bookmarkEnd w:id="8060"/>
    <w:bookmarkStart w:name="z8161" w:id="8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приспособлений, применяемых при травлении, мойке и сушке.</w:t>
      </w:r>
    </w:p>
    <w:bookmarkEnd w:id="8061"/>
    <w:bookmarkStart w:name="z8162" w:id="8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863. Должен знать:</w:t>
      </w:r>
    </w:p>
    <w:bookmarkEnd w:id="8062"/>
    <w:bookmarkStart w:name="z8163" w:id="8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для травления, мойки и сушки изделий;</w:t>
      </w:r>
    </w:p>
    <w:bookmarkEnd w:id="8063"/>
    <w:bookmarkStart w:name="z8164" w:id="8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инструментов;</w:t>
      </w:r>
    </w:p>
    <w:bookmarkEnd w:id="8064"/>
    <w:bookmarkStart w:name="z8165" w:id="8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травильной ванны и травление керамических изделий и деталей в различных кислотах и растворах;</w:t>
      </w:r>
    </w:p>
    <w:bookmarkEnd w:id="8065"/>
    <w:bookmarkStart w:name="z8166" w:id="8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кислот и щелочей;</w:t>
      </w:r>
    </w:p>
    <w:bookmarkEnd w:id="8066"/>
    <w:bookmarkStart w:name="z8167" w:id="8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травильных и обезжиривающих растворов.</w:t>
      </w:r>
    </w:p>
    <w:bookmarkEnd w:id="8067"/>
    <w:bookmarkStart w:name="z8168" w:id="8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Формовщик радиокерамики</w:t>
      </w:r>
    </w:p>
    <w:bookmarkEnd w:id="8068"/>
    <w:bookmarkStart w:name="z8169" w:id="8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радиокерамики, 2-й разряд</w:t>
      </w:r>
    </w:p>
    <w:bookmarkEnd w:id="8069"/>
    <w:bookmarkStart w:name="z8170" w:id="8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864. Характеристика работ:</w:t>
      </w:r>
    </w:p>
    <w:bookmarkEnd w:id="8070"/>
    <w:bookmarkStart w:name="z8171" w:id="8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материалов;</w:t>
      </w:r>
    </w:p>
    <w:bookmarkEnd w:id="8071"/>
    <w:bookmarkStart w:name="z8172" w:id="8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капсельной массы на оборудовании, объединенном в механическую линию (дробилка, сушильный барабан, дозатор, мешалка);</w:t>
      </w:r>
    </w:p>
    <w:bookmarkEnd w:id="8072"/>
    <w:bookmarkStart w:name="z8173" w:id="8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пресс-форм для прессования;</w:t>
      </w:r>
    </w:p>
    <w:bookmarkEnd w:id="8073"/>
    <w:bookmarkStart w:name="z8174" w:id="8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капселей и плиток на гидравлических прессах с усилием до 100 кг;</w:t>
      </w:r>
    </w:p>
    <w:bookmarkEnd w:id="8074"/>
    <w:bookmarkStart w:name="z8175" w:id="8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формование различных видов огнеупоров на прессах и формовочных станках;</w:t>
      </w:r>
    </w:p>
    <w:bookmarkEnd w:id="8075"/>
    <w:bookmarkStart w:name="z8176" w:id="8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матриц и пуансонов.</w:t>
      </w:r>
    </w:p>
    <w:bookmarkEnd w:id="8076"/>
    <w:bookmarkStart w:name="z8177" w:id="8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865. Должен знать:</w:t>
      </w:r>
    </w:p>
    <w:bookmarkEnd w:id="8077"/>
    <w:bookmarkStart w:name="z8178" w:id="8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(механические линии, гидравлические прессы);</w:t>
      </w:r>
    </w:p>
    <w:bookmarkEnd w:id="8078"/>
    <w:bookmarkStart w:name="z8179" w:id="8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универсальных и специальных приспособлений, контрольно-измерительных инструментов;</w:t>
      </w:r>
    </w:p>
    <w:bookmarkEnd w:id="8079"/>
    <w:bookmarkStart w:name="z8180" w:id="8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его свойства;</w:t>
      </w:r>
    </w:p>
    <w:bookmarkEnd w:id="8080"/>
    <w:bookmarkStart w:name="z8181" w:id="8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дозировку сырья в смесителях и агрегатах поточной линии;</w:t>
      </w:r>
    </w:p>
    <w:bookmarkEnd w:id="8081"/>
    <w:bookmarkStart w:name="z8182" w:id="8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давления пресса и продолжительность прессования.</w:t>
      </w:r>
    </w:p>
    <w:bookmarkEnd w:id="8082"/>
    <w:bookmarkStart w:name="z8183" w:id="8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866. Примеры работ:</w:t>
      </w:r>
    </w:p>
    <w:bookmarkEnd w:id="8083"/>
    <w:bookmarkStart w:name="z8184" w:id="8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горшки стекловаренные - отделка совместно с формовщиком более высокого разряда;</w:t>
      </w:r>
    </w:p>
    <w:bookmarkEnd w:id="8084"/>
    <w:bookmarkStart w:name="z8185" w:id="8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керамических масс несложные – формование;</w:t>
      </w:r>
    </w:p>
    <w:bookmarkEnd w:id="8085"/>
    <w:bookmarkStart w:name="z8186" w:id="8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капсели, подкладки, крышки, плитки, короба, лодочки - прессование на гидропрессах;</w:t>
      </w:r>
    </w:p>
    <w:bookmarkEnd w:id="8086"/>
    <w:bookmarkStart w:name="z8187" w:id="8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кухи, дуплежки, мелкие передачи – формование;</w:t>
      </w:r>
    </w:p>
    <w:bookmarkEnd w:id="8087"/>
    <w:bookmarkStart w:name="z8188" w:id="8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массы для изготовления стекловаренных горшков - протирка через сито и подсыпка в форму в процессе трамбовки.</w:t>
      </w:r>
    </w:p>
    <w:bookmarkEnd w:id="8088"/>
    <w:bookmarkStart w:name="z8189" w:id="8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радиокерамики, 3-й разряд</w:t>
      </w:r>
    </w:p>
    <w:bookmarkEnd w:id="8089"/>
    <w:bookmarkStart w:name="z8190" w:id="8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867. Характеристика работ:</w:t>
      </w:r>
    </w:p>
    <w:bookmarkEnd w:id="8090"/>
    <w:bookmarkStart w:name="z8191" w:id="8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из гипса капов, кожухов, разъемных форм средней сложности и болванок;</w:t>
      </w:r>
    </w:p>
    <w:bookmarkEnd w:id="8091"/>
    <w:bookmarkStart w:name="z8192" w:id="8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тонкостенных деталей различной конфигурации в гипсовых формах;</w:t>
      </w:r>
    </w:p>
    <w:bookmarkEnd w:id="8092"/>
    <w:bookmarkStart w:name="z8193" w:id="8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гипса;</w:t>
      </w:r>
    </w:p>
    <w:bookmarkEnd w:id="8093"/>
    <w:bookmarkStart w:name="z8194" w:id="8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гипсовых болванок с точной подгонкой под размер формы на формовочной машине;</w:t>
      </w:r>
    </w:p>
    <w:bookmarkEnd w:id="8094"/>
    <w:bookmarkStart w:name="z8195" w:id="8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шаблонов по образцу и закрепление их на формовочной машине;</w:t>
      </w:r>
    </w:p>
    <w:bookmarkEnd w:id="8095"/>
    <w:bookmarkStart w:name="z8196" w:id="8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прочности посадки гипсовых формовочных болванок с внутренним отверстием и правильности их центрирования;</w:t>
      </w:r>
    </w:p>
    <w:bookmarkEnd w:id="8096"/>
    <w:bookmarkStart w:name="z8197" w:id="8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форм и шаблонов к дальнейшей работе;</w:t>
      </w:r>
    </w:p>
    <w:bookmarkEnd w:id="8097"/>
    <w:bookmarkStart w:name="z8198" w:id="8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 прессование капселей крупных габаритов и сложной формы;</w:t>
      </w:r>
    </w:p>
    <w:bookmarkEnd w:id="8098"/>
    <w:bookmarkStart w:name="z8199" w:id="8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настройка механизированной линии по приготовлению капсельной массы.</w:t>
      </w:r>
    </w:p>
    <w:bookmarkEnd w:id="8099"/>
    <w:bookmarkStart w:name="z8200" w:id="8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868. Должен знать:</w:t>
      </w:r>
    </w:p>
    <w:bookmarkEnd w:id="8100"/>
    <w:bookmarkStart w:name="z8201" w:id="8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механической линии по приготовлению капсельной массы;</w:t>
      </w:r>
    </w:p>
    <w:bookmarkEnd w:id="8101"/>
    <w:bookmarkStart w:name="z8202" w:id="8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закрепления шаблонов, подгонки под размер формы гипсовых болванок;</w:t>
      </w:r>
    </w:p>
    <w:bookmarkEnd w:id="8102"/>
    <w:bookmarkStart w:name="z8203" w:id="8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формовочные свойства керамических масс (влажность, вязкость, зернистость);</w:t>
      </w:r>
    </w:p>
    <w:bookmarkEnd w:id="8103"/>
    <w:bookmarkStart w:name="z8204" w:id="8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приемки отливок из гипса капов, кожухов и разъемных форм средней сложности, а также лепки сложных изделий из керамических масс;</w:t>
      </w:r>
    </w:p>
    <w:bookmarkEnd w:id="8104"/>
    <w:bookmarkStart w:name="z8205" w:id="8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гипсового раствора;</w:t>
      </w:r>
    </w:p>
    <w:bookmarkEnd w:id="8105"/>
    <w:bookmarkStart w:name="z8206" w:id="8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гипсовых болванок;</w:t>
      </w:r>
    </w:p>
    <w:bookmarkEnd w:id="8106"/>
    <w:bookmarkStart w:name="z8207" w:id="8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дефектов при литье форм из гипса.</w:t>
      </w:r>
    </w:p>
    <w:bookmarkEnd w:id="8107"/>
    <w:bookmarkStart w:name="z8208" w:id="8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869. Примеры работ:</w:t>
      </w:r>
    </w:p>
    <w:bookmarkEnd w:id="8108"/>
    <w:bookmarkStart w:name="z8209" w:id="8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брусья, стеновые плиты для леров - разметка заготовки и обработка с доводкой размеров по чертежу;</w:t>
      </w:r>
    </w:p>
    <w:bookmarkEnd w:id="8109"/>
    <w:bookmarkStart w:name="z8210" w:id="8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болван гипсовый для формовки - литье, правка, центрирование и подгонка под размер;</w:t>
      </w:r>
    </w:p>
    <w:bookmarkEnd w:id="8110"/>
    <w:bookmarkStart w:name="z8211" w:id="8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желоба, плиты, заслонки, капсели - изготовление в разборных формах;</w:t>
      </w:r>
    </w:p>
    <w:bookmarkEnd w:id="8111"/>
    <w:bookmarkStart w:name="z8212" w:id="8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круглые и овальные, крупные и ребристые, тонкостенные трубки с резьбой по наружному диаметру - лепка из керамической массы в различных гипсовых формах;</w:t>
      </w:r>
    </w:p>
    <w:bookmarkEnd w:id="8112"/>
    <w:bookmarkStart w:name="z8213" w:id="8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кожухи с ребристой поверхностью диаметром 200 мм, изоляторы конические высотой 25 мм и диаметром 10 мм - формование в гипсовых формах;</w:t>
      </w:r>
    </w:p>
    <w:bookmarkEnd w:id="8113"/>
    <w:bookmarkStart w:name="z8214" w:id="8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муфель алундовый - ручное формование, сушка и доводка его до заданных размеров;</w:t>
      </w:r>
    </w:p>
    <w:bookmarkEnd w:id="8114"/>
    <w:bookmarkStart w:name="z8215" w:id="8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огнеупоры для обжига радиодеталей - изготовление на автоматической линии;</w:t>
      </w:r>
    </w:p>
    <w:bookmarkEnd w:id="8115"/>
    <w:bookmarkStart w:name="z8216" w:id="8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отверстия на деталях - выемка по шаблону;</w:t>
      </w:r>
    </w:p>
    <w:bookmarkEnd w:id="8116"/>
    <w:bookmarkStart w:name="z8217" w:id="8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трубка алундовая диаметром 17-70 мм, длиной до 1 м - изготовление;</w:t>
      </w:r>
    </w:p>
    <w:bookmarkEnd w:id="8117"/>
    <w:bookmarkStart w:name="z8218" w:id="8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формы гипсовые для формовки цилиндрических деталей из радиофарфора - изготовление на формовочном станке или гончарном круге;</w:t>
      </w:r>
    </w:p>
    <w:bookmarkEnd w:id="8118"/>
    <w:bookmarkStart w:name="z8219" w:id="8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формы сборные для формовки ребристых изоляторов из керамических масс - литье из гипса.</w:t>
      </w:r>
    </w:p>
    <w:bookmarkEnd w:id="8119"/>
    <w:bookmarkStart w:name="z8220" w:id="8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радиокерамики, 4-й разряд</w:t>
      </w:r>
    </w:p>
    <w:bookmarkEnd w:id="8120"/>
    <w:bookmarkStart w:name="z8221" w:id="8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870. Характеристика работ:</w:t>
      </w:r>
    </w:p>
    <w:bookmarkEnd w:id="8121"/>
    <w:bookmarkStart w:name="z8222" w:id="8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из гипса капов, кожухов и разъемных форм сложной конфигурации;</w:t>
      </w:r>
    </w:p>
    <w:bookmarkEnd w:id="8122"/>
    <w:bookmarkStart w:name="z8223" w:id="8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в сложных гипсовых формах на автоматах, формовочной шпиндельной машине и гончарном круге изделий из керамики;</w:t>
      </w:r>
    </w:p>
    <w:bookmarkEnd w:id="8123"/>
    <w:bookmarkStart w:name="z8224" w:id="8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керамических масс для формовки;</w:t>
      </w:r>
    </w:p>
    <w:bookmarkEnd w:id="8124"/>
    <w:bookmarkStart w:name="z8225" w:id="8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влажности деталей до обжига и усадки после обжига;</w:t>
      </w:r>
    </w:p>
    <w:bookmarkEnd w:id="8125"/>
    <w:bookmarkStart w:name="z8226" w:id="8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и подготовленности к работе формовочной машины и гончарного круга.</w:t>
      </w:r>
    </w:p>
    <w:bookmarkEnd w:id="8126"/>
    <w:bookmarkStart w:name="z8227" w:id="8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871. Должен знать:</w:t>
      </w:r>
    </w:p>
    <w:bookmarkEnd w:id="8127"/>
    <w:bookmarkStart w:name="z8228" w:id="8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автоматов и полуавтоматов для формования керамических деталей;</w:t>
      </w:r>
    </w:p>
    <w:bookmarkEnd w:id="8128"/>
    <w:bookmarkStart w:name="z8229" w:id="8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различных керамических масс для формовки;</w:t>
      </w:r>
    </w:p>
    <w:bookmarkEnd w:id="8129"/>
    <w:bookmarkStart w:name="z8230" w:id="8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свойств гипса от длительности его выдержки после заливки;</w:t>
      </w:r>
    </w:p>
    <w:bookmarkEnd w:id="8130"/>
    <w:bookmarkStart w:name="z8231" w:id="8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литья из гипса капов, кожухов и разъемных форм сложной конфигурации;</w:t>
      </w:r>
    </w:p>
    <w:bookmarkEnd w:id="8131"/>
    <w:bookmarkStart w:name="z8232" w:id="8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формования изделий из керамики в сложных гипсовых формах;</w:t>
      </w:r>
    </w:p>
    <w:bookmarkEnd w:id="8132"/>
    <w:bookmarkStart w:name="z8233" w:id="8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усушки и усадки деталей.</w:t>
      </w:r>
    </w:p>
    <w:bookmarkEnd w:id="8133"/>
    <w:bookmarkStart w:name="z8234" w:id="8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872. Примеры работ:</w:t>
      </w:r>
    </w:p>
    <w:bookmarkEnd w:id="8134"/>
    <w:bookmarkStart w:name="z8235" w:id="8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брусья фасонные, мундштуки - изготовление;</w:t>
      </w:r>
    </w:p>
    <w:bookmarkEnd w:id="8135"/>
    <w:bookmarkStart w:name="z8236" w:id="8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подвесные - формование в разъемной форме;</w:t>
      </w:r>
    </w:p>
    <w:bookmarkEnd w:id="8136"/>
    <w:bookmarkStart w:name="z8237" w:id="8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изоляторы установочные из радиофарфора - формование в сложных разъемных гипсовых формах с резьбознаками;</w:t>
      </w:r>
    </w:p>
    <w:bookmarkEnd w:id="8137"/>
    <w:bookmarkStart w:name="z8238" w:id="8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капы, кожухи и формы для отливки изделий сложной конфигурации (изоляторы, каркасы со сложной резьбой) - литье из гипса;</w:t>
      </w:r>
    </w:p>
    <w:bookmarkEnd w:id="8138"/>
    <w:bookmarkStart w:name="z8239" w:id="8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муфеля, надставки к муфелям - ручное формование;</w:t>
      </w:r>
    </w:p>
    <w:bookmarkEnd w:id="8139"/>
    <w:bookmarkStart w:name="z8240" w:id="8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алундовые многоканальные - формование и обработка.</w:t>
      </w:r>
    </w:p>
    <w:bookmarkEnd w:id="8140"/>
    <w:bookmarkStart w:name="z8241" w:id="8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Формовщик радиокерамики, 5-й разряд</w:t>
      </w:r>
    </w:p>
    <w:bookmarkEnd w:id="8141"/>
    <w:bookmarkStart w:name="z8242" w:id="8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873. Характеристика работ:</w:t>
      </w:r>
    </w:p>
    <w:bookmarkEnd w:id="8142"/>
    <w:bookmarkStart w:name="z8243" w:id="8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различной сложности гончарных изделий, стекловаренных горшков и ботов различной емкости вручную и в формах;</w:t>
      </w:r>
    </w:p>
    <w:bookmarkEnd w:id="8143"/>
    <w:bookmarkStart w:name="z8244" w:id="8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пригодности формовочного материала;</w:t>
      </w:r>
    </w:p>
    <w:bookmarkEnd w:id="8144"/>
    <w:bookmarkStart w:name="z8245" w:id="8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вручную и в формах;</w:t>
      </w:r>
    </w:p>
    <w:bookmarkEnd w:id="8145"/>
    <w:bookmarkStart w:name="z8246" w:id="8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формованных изделий.</w:t>
      </w:r>
    </w:p>
    <w:bookmarkEnd w:id="8146"/>
    <w:bookmarkStart w:name="z8247" w:id="8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874. Должен знать:</w:t>
      </w:r>
    </w:p>
    <w:bookmarkEnd w:id="8147"/>
    <w:bookmarkStart w:name="z8248" w:id="8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кинематику и электрические схемы обслуживаемого оборудования;</w:t>
      </w:r>
    </w:p>
    <w:bookmarkEnd w:id="8148"/>
    <w:bookmarkStart w:name="z8249" w:id="8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крупных изделий вручную;</w:t>
      </w:r>
    </w:p>
    <w:bookmarkEnd w:id="8149"/>
    <w:bookmarkStart w:name="z8250" w:id="8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инструментов;</w:t>
      </w:r>
    </w:p>
    <w:bookmarkEnd w:id="8150"/>
    <w:bookmarkStart w:name="z8251" w:id="8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выверки сложных деталей;</w:t>
      </w:r>
    </w:p>
    <w:bookmarkEnd w:id="8151"/>
    <w:bookmarkStart w:name="z8252" w:id="8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формовочно-гончарного процесса.</w:t>
      </w:r>
    </w:p>
    <w:bookmarkEnd w:id="8152"/>
    <w:bookmarkStart w:name="z8253" w:id="8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Аппаратчик</w:t>
      </w:r>
    </w:p>
    <w:bookmarkEnd w:id="8153"/>
    <w:bookmarkStart w:name="z8254" w:id="8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Аппаратчик, 2-й разряд</w:t>
      </w:r>
    </w:p>
    <w:bookmarkEnd w:id="8154"/>
    <w:bookmarkStart w:name="z8255" w:id="8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875. Характеристика работ:</w:t>
      </w:r>
    </w:p>
    <w:bookmarkEnd w:id="8155"/>
    <w:bookmarkStart w:name="z8256" w:id="8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химводоочистки, обслуживание водоподготовительной установки и аппаратов конденсатоочистки подогревателей, отстойников, сатураторов, катионитовых установок, деаэраторов общей производительностью до 100 т/час;</w:t>
      </w:r>
    </w:p>
    <w:bookmarkEnd w:id="8156"/>
    <w:bookmarkStart w:name="z8257" w:id="8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термохимическое умягчение воды;</w:t>
      </w:r>
    </w:p>
    <w:bookmarkEnd w:id="8157"/>
    <w:bookmarkStart w:name="z8258" w:id="8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производительности аппаратуры, зарядка ее и продувание;</w:t>
      </w:r>
    </w:p>
    <w:bookmarkEnd w:id="8158"/>
    <w:bookmarkStart w:name="z8259" w:id="8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химического контроля и анализа;</w:t>
      </w:r>
    </w:p>
    <w:bookmarkEnd w:id="8159"/>
    <w:bookmarkStart w:name="z8260" w:id="8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реагентов, очистка и промывание аппаратуры;</w:t>
      </w:r>
    </w:p>
    <w:bookmarkEnd w:id="8160"/>
    <w:bookmarkStart w:name="z8261" w:id="8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насосов;</w:t>
      </w:r>
    </w:p>
    <w:bookmarkEnd w:id="8161"/>
    <w:bookmarkStart w:name="z8262" w:id="8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показателями контрольно-измерительных приборов;</w:t>
      </w:r>
    </w:p>
    <w:bookmarkEnd w:id="8162"/>
    <w:bookmarkStart w:name="z8263" w:id="8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приготовление реактивов;</w:t>
      </w:r>
    </w:p>
    <w:bookmarkEnd w:id="8163"/>
    <w:bookmarkStart w:name="z8264" w:id="8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жесткости, щелочности и других показателей качества химически очищенной воды.</w:t>
      </w:r>
    </w:p>
    <w:bookmarkEnd w:id="8164"/>
    <w:bookmarkStart w:name="z8265" w:id="8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876. Должен знать:</w:t>
      </w:r>
    </w:p>
    <w:bookmarkEnd w:id="8165"/>
    <w:bookmarkStart w:name="z8266" w:id="8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химические процессы осветления, умягчения, пассивации и подкисления питательной воды;</w:t>
      </w:r>
    </w:p>
    <w:bookmarkEnd w:id="8166"/>
    <w:bookmarkStart w:name="z8267" w:id="8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водоочистки, конструкцию и принцип работы фильтров, подогревателей, дозеров, насосов, деаэраторов, сатураторов, отстойников и других аппаратов;</w:t>
      </w:r>
    </w:p>
    <w:bookmarkEnd w:id="8167"/>
    <w:bookmarkStart w:name="z8268" w:id="8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химических реагентов и реактивов, применяемых в процессе химводоочистки;</w:t>
      </w:r>
    </w:p>
    <w:bookmarkEnd w:id="8168"/>
    <w:bookmarkStart w:name="z8269" w:id="8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регенерации фильтров;</w:t>
      </w:r>
    </w:p>
    <w:bookmarkEnd w:id="8169"/>
    <w:bookmarkStart w:name="z8270" w:id="8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8170"/>
    <w:bookmarkStart w:name="z8271" w:id="8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Аппаратчик, 3-й разряд</w:t>
      </w:r>
    </w:p>
    <w:bookmarkEnd w:id="8171"/>
    <w:bookmarkStart w:name="z8272" w:id="8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877. Характеристика работ:</w:t>
      </w:r>
    </w:p>
    <w:bookmarkEnd w:id="8172"/>
    <w:bookmarkStart w:name="z8273" w:id="8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селена и висмута на алюминиевые листы в вакуумных аппаратах;</w:t>
      </w:r>
    </w:p>
    <w:bookmarkEnd w:id="8173"/>
    <w:bookmarkStart w:name="z8274" w:id="8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кадмия на заготовки селеновых выпрямительных элементов;</w:t>
      </w:r>
    </w:p>
    <w:bookmarkEnd w:id="8174"/>
    <w:bookmarkStart w:name="z8275" w:id="8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висмутирование фольги в рулоне;</w:t>
      </w:r>
    </w:p>
    <w:bookmarkEnd w:id="8175"/>
    <w:bookmarkStart w:name="z8276" w:id="8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с помощью течеискателя натекания воздуха в вакуумных установках;</w:t>
      </w:r>
    </w:p>
    <w:bookmarkEnd w:id="8176"/>
    <w:bookmarkStart w:name="z8277" w:id="8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нанесения селена, висмута, кадмия.</w:t>
      </w:r>
    </w:p>
    <w:bookmarkEnd w:id="8177"/>
    <w:bookmarkStart w:name="z8278" w:id="8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878. Должен знать:</w:t>
      </w:r>
    </w:p>
    <w:bookmarkEnd w:id="8178"/>
    <w:bookmarkStart w:name="z8279" w:id="8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вакуумных установок и аппаратов для нанесения слоя кадмия, висмута, селена;</w:t>
      </w:r>
    </w:p>
    <w:bookmarkEnd w:id="8179"/>
    <w:bookmarkStart w:name="z8280" w:id="8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пульта управления вакуумными установками;</w:t>
      </w:r>
    </w:p>
    <w:bookmarkEnd w:id="8180"/>
    <w:bookmarkStart w:name="z8281" w:id="8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вакуумных установок и аппаратов к работе;</w:t>
      </w:r>
    </w:p>
    <w:bookmarkEnd w:id="8181"/>
    <w:bookmarkStart w:name="z8282" w:id="8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течеискателя и контрольно-измерительных приборов;</w:t>
      </w:r>
    </w:p>
    <w:bookmarkEnd w:id="8182"/>
    <w:bookmarkStart w:name="z8283" w:id="8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герметичности вакуумных систем, способы подготовки к работе и закрепления испарителя в вакуумной установке.</w:t>
      </w:r>
    </w:p>
    <w:bookmarkEnd w:id="8183"/>
    <w:bookmarkStart w:name="z8284" w:id="8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Аппаратчик, 4-й разряд</w:t>
      </w:r>
    </w:p>
    <w:bookmarkEnd w:id="8184"/>
    <w:bookmarkStart w:name="z8285" w:id="8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879. Характеристика работ:</w:t>
      </w:r>
    </w:p>
    <w:bookmarkEnd w:id="8185"/>
    <w:bookmarkStart w:name="z8286" w:id="8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кадмирования заготовок селеновых выпрямительных элементов в высоковольтных, вакуумных установках;</w:t>
      </w:r>
    </w:p>
    <w:bookmarkEnd w:id="8186"/>
    <w:bookmarkStart w:name="z8287" w:id="8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загрузка заготовками высоковольтных установок для кадмирования.</w:t>
      </w:r>
    </w:p>
    <w:bookmarkEnd w:id="8187"/>
    <w:bookmarkStart w:name="z8288" w:id="8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880. Должен знать:</w:t>
      </w:r>
    </w:p>
    <w:bookmarkEnd w:id="8188"/>
    <w:bookmarkStart w:name="z8289" w:id="8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высоковольтных вакуумных установок для кадмирования заготовок селеновых элементов;</w:t>
      </w:r>
    </w:p>
    <w:bookmarkEnd w:id="8189"/>
    <w:bookmarkStart w:name="z8290" w:id="8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и вакуумные схемы;</w:t>
      </w:r>
    </w:p>
    <w:bookmarkEnd w:id="8190"/>
    <w:bookmarkStart w:name="z8291" w:id="8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8191"/>
    <w:bookmarkStart w:name="z8292" w:id="8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8192"/>
    <w:bookmarkStart w:name="z8293" w:id="8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на селеновые выпрямительные элементы.</w:t>
      </w:r>
    </w:p>
    <w:bookmarkEnd w:id="8193"/>
    <w:bookmarkStart w:name="z8294" w:id="8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Аппаратчик, 5-й разряд</w:t>
      </w:r>
    </w:p>
    <w:bookmarkEnd w:id="8194"/>
    <w:bookmarkStart w:name="z8295" w:id="8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881. Характеристика работ:</w:t>
      </w:r>
    </w:p>
    <w:bookmarkEnd w:id="8195"/>
    <w:bookmarkStart w:name="z8296" w:id="8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непрерывного покрытия заготовок выпрямительных элементов селеном, висмутом, кадмием;</w:t>
      </w:r>
    </w:p>
    <w:bookmarkEnd w:id="8196"/>
    <w:bookmarkStart w:name="z8297" w:id="8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электронных терморегуляторов на пультах питания и других механизмах автоматической линии непрерывного нанесения различных покрытий в производстве выпрямительных элементов;</w:t>
      </w:r>
    </w:p>
    <w:bookmarkEnd w:id="8197"/>
    <w:bookmarkStart w:name="z8298" w:id="8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устранение неисправностей в вакуумных аппаратах и на высоковольтных установках.</w:t>
      </w:r>
    </w:p>
    <w:bookmarkEnd w:id="8198"/>
    <w:bookmarkStart w:name="z8299" w:id="8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882. Должен знать:</w:t>
      </w:r>
    </w:p>
    <w:bookmarkEnd w:id="8199"/>
    <w:bookmarkStart w:name="z8300" w:id="8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и вакуумную схемы и способы проверки на точность вакуумной и автоматической линии непрерывного покрытия заготовок селеном, висмутом, кадмием;</w:t>
      </w:r>
    </w:p>
    <w:bookmarkEnd w:id="8200"/>
    <w:bookmarkStart w:name="z8301" w:id="8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способы устранения неисправностей вакуумных аппаратов;</w:t>
      </w:r>
    </w:p>
    <w:bookmarkEnd w:id="8201"/>
    <w:bookmarkStart w:name="z8302" w:id="8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процесса покрытия выпрямительных элементов;</w:t>
      </w:r>
    </w:p>
    <w:bookmarkEnd w:id="8202"/>
    <w:bookmarkStart w:name="z8303" w:id="8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инструментов;</w:t>
      </w:r>
    </w:p>
    <w:bookmarkEnd w:id="8203"/>
    <w:bookmarkStart w:name="z8304" w:id="8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вакуумной техники и физики пленочных покрытий.</w:t>
      </w:r>
    </w:p>
    <w:bookmarkEnd w:id="8204"/>
    <w:bookmarkStart w:name="z8305" w:id="8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Аппаратчик, 6-й разряд</w:t>
      </w:r>
    </w:p>
    <w:bookmarkEnd w:id="8205"/>
    <w:bookmarkStart w:name="z8306" w:id="8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883. Характеристика работ:</w:t>
      </w:r>
    </w:p>
    <w:bookmarkEnd w:id="8206"/>
    <w:bookmarkStart w:name="z8307" w:id="8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непрерывного покрытия заготовок выпрямительных элементов селеном, висмутом, теллуром, кадмием, таллием на автоматической линии в агрегатах вакуумных покрытий шлюзовального типа с многодвигательным синхронным и автоматизированным приводом;</w:t>
      </w:r>
    </w:p>
    <w:bookmarkEnd w:id="8207"/>
    <w:bookmarkStart w:name="z8308" w:id="8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электронных терморегуляторов на пультах питания;</w:t>
      </w:r>
    </w:p>
    <w:bookmarkEnd w:id="8208"/>
    <w:bookmarkStart w:name="z8309" w:id="8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управление автоматическими линиями с пульта управления;</w:t>
      </w:r>
    </w:p>
    <w:bookmarkEnd w:id="8209"/>
    <w:bookmarkStart w:name="z8310" w:id="8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и механизмов автоматической линии непрерывного покрытия;</w:t>
      </w:r>
    </w:p>
    <w:bookmarkEnd w:id="8210"/>
    <w:bookmarkStart w:name="z8311" w:id="8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слоев пленочных покрытий в производстве выпрямительных элементов.</w:t>
      </w:r>
    </w:p>
    <w:bookmarkEnd w:id="8211"/>
    <w:bookmarkStart w:name="z8312" w:id="8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884. Должен знать:</w:t>
      </w:r>
    </w:p>
    <w:bookmarkEnd w:id="8212"/>
    <w:bookmarkStart w:name="z8313" w:id="8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и вакуумную схемы поточных многошпиндельных линий с синхронным и автоматизированным приводами;</w:t>
      </w:r>
    </w:p>
    <w:bookmarkEnd w:id="8213"/>
    <w:bookmarkStart w:name="z8314" w:id="8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отладки, настройки и регулировки сложных электрических схем с применением электроники;</w:t>
      </w:r>
    </w:p>
    <w:bookmarkEnd w:id="8214"/>
    <w:bookmarkStart w:name="z8315" w:id="8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электрические автоматического дистанционного управления;</w:t>
      </w:r>
    </w:p>
    <w:bookmarkEnd w:id="8215"/>
    <w:bookmarkStart w:name="z8316" w:id="8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электроприводы со сложными схемами управления в раздельном режиме работы (автоматическом и ручном);</w:t>
      </w:r>
    </w:p>
    <w:bookmarkEnd w:id="8216"/>
    <w:bookmarkStart w:name="z8317" w:id="8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процесса покрытия выпрямительных элементов;</w:t>
      </w:r>
    </w:p>
    <w:bookmarkEnd w:id="8217"/>
    <w:bookmarkStart w:name="z8318" w:id="8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инструментов;</w:t>
      </w:r>
    </w:p>
    <w:bookmarkEnd w:id="8218"/>
    <w:bookmarkStart w:name="z8319" w:id="8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вакуумной техники;</w:t>
      </w:r>
    </w:p>
    <w:bookmarkEnd w:id="8219"/>
    <w:bookmarkStart w:name="z8320" w:id="8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физики полупроводников;</w:t>
      </w:r>
    </w:p>
    <w:bookmarkEnd w:id="8220"/>
    <w:bookmarkStart w:name="z8321" w:id="8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материалов в производстве селеновых выпрямителей.</w:t>
      </w:r>
    </w:p>
    <w:bookmarkEnd w:id="8221"/>
    <w:bookmarkStart w:name="z8322" w:id="8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Аппаратчик по регенерации селена</w:t>
      </w:r>
    </w:p>
    <w:bookmarkEnd w:id="8222"/>
    <w:bookmarkStart w:name="z8323" w:id="8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регенерации селена, 2-й разряд</w:t>
      </w:r>
    </w:p>
    <w:bookmarkEnd w:id="8223"/>
    <w:bookmarkStart w:name="z8324" w:id="8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885. Характеристика работ:</w:t>
      </w:r>
    </w:p>
    <w:bookmarkEnd w:id="8224"/>
    <w:bookmarkStart w:name="z8325" w:id="8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селена в плавильных аппаратах;</w:t>
      </w:r>
    </w:p>
    <w:bookmarkEnd w:id="8225"/>
    <w:bookmarkStart w:name="z8326" w:id="8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разборка форм с селеном, чистка перегоночных аппаратов;</w:t>
      </w:r>
    </w:p>
    <w:bookmarkEnd w:id="8226"/>
    <w:bookmarkStart w:name="z8327" w:id="8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снятия селена с отходов в реакционной ванне;</w:t>
      </w:r>
    </w:p>
    <w:bookmarkEnd w:id="8227"/>
    <w:bookmarkStart w:name="z8328" w:id="8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содержание селена с контрольных точек.</w:t>
      </w:r>
    </w:p>
    <w:bookmarkEnd w:id="8228"/>
    <w:bookmarkStart w:name="z8329" w:id="8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886. Должен знать:</w:t>
      </w:r>
    </w:p>
    <w:bookmarkEnd w:id="8229"/>
    <w:bookmarkStart w:name="z8330" w:id="8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плавильных аппаратов;</w:t>
      </w:r>
    </w:p>
    <w:bookmarkEnd w:id="8230"/>
    <w:bookmarkStart w:name="z8331" w:id="8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8231"/>
    <w:bookmarkStart w:name="z8332" w:id="8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селена, сульфата натрия, серной кислоты и правила хранения их.</w:t>
      </w:r>
    </w:p>
    <w:bookmarkEnd w:id="8232"/>
    <w:bookmarkStart w:name="z8333" w:id="8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регенерации селена, 3-й разряд</w:t>
      </w:r>
    </w:p>
    <w:bookmarkEnd w:id="8233"/>
    <w:bookmarkStart w:name="z8334" w:id="8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887. Характеристика работ:</w:t>
      </w:r>
    </w:p>
    <w:bookmarkEnd w:id="8234"/>
    <w:bookmarkStart w:name="z8335" w:id="8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вакуумной регенерации селена, растворения гратового селена второго сорта в реакторе, очистки селена на установке молекулярной очистки;</w:t>
      </w:r>
    </w:p>
    <w:bookmarkEnd w:id="8235"/>
    <w:bookmarkStart w:name="z8336" w:id="8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регенерированного селена;</w:t>
      </w:r>
    </w:p>
    <w:bookmarkEnd w:id="8236"/>
    <w:bookmarkStart w:name="z8337" w:id="8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осажденного селена из кристаллизатора и нейтрализатора.</w:t>
      </w:r>
    </w:p>
    <w:bookmarkEnd w:id="8237"/>
    <w:bookmarkStart w:name="z8338" w:id="8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888. Должен знать:</w:t>
      </w:r>
    </w:p>
    <w:bookmarkEnd w:id="8238"/>
    <w:bookmarkStart w:name="z8339" w:id="8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аппарата для перегонки селена, реакционных ванн, реактора и аппарата по очистке селена и других полупроводниковых материалов;</w:t>
      </w:r>
    </w:p>
    <w:bookmarkEnd w:id="8239"/>
    <w:bookmarkStart w:name="z8340" w:id="8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регенерированного селена;</w:t>
      </w:r>
    </w:p>
    <w:bookmarkEnd w:id="8240"/>
    <w:bookmarkStart w:name="z8341" w:id="8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каустической соды, серной кислоты, бисульфата натрия, сернокислого газа, пергидроля;</w:t>
      </w:r>
    </w:p>
    <w:bookmarkEnd w:id="8241"/>
    <w:bookmarkStart w:name="z8342" w:id="8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приборов.</w:t>
      </w:r>
    </w:p>
    <w:bookmarkEnd w:id="8242"/>
    <w:bookmarkStart w:name="z8343" w:id="8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по регенерации селена, 4-й разряд</w:t>
      </w:r>
    </w:p>
    <w:bookmarkEnd w:id="8243"/>
    <w:bookmarkStart w:name="z8344" w:id="8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889. Характеристика работ:</w:t>
      </w:r>
    </w:p>
    <w:bookmarkEnd w:id="8244"/>
    <w:bookmarkStart w:name="z8345" w:id="8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селена и других полупроводниковых материалов для очистки в высоковакуумном аппарате;</w:t>
      </w:r>
    </w:p>
    <w:bookmarkEnd w:id="8245"/>
    <w:bookmarkStart w:name="z8346" w:id="8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электротерморегуляторов в пультах питания;</w:t>
      </w:r>
    </w:p>
    <w:bookmarkEnd w:id="8246"/>
    <w:bookmarkStart w:name="z8347" w:id="8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устранение неисправностей в высоковакуумном аппарате.</w:t>
      </w:r>
    </w:p>
    <w:bookmarkEnd w:id="8247"/>
    <w:bookmarkStart w:name="z8348" w:id="8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890. Должен знать:</w:t>
      </w:r>
    </w:p>
    <w:bookmarkEnd w:id="8248"/>
    <w:bookmarkStart w:name="z8349" w:id="8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моделей вакуумных аппаратов для очистки полупроводниковых материалов;</w:t>
      </w:r>
    </w:p>
    <w:bookmarkEnd w:id="8249"/>
    <w:bookmarkStart w:name="z8350" w:id="8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и вакуумную схему;</w:t>
      </w:r>
    </w:p>
    <w:bookmarkEnd w:id="8250"/>
    <w:bookmarkStart w:name="z8351" w:id="8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8251"/>
    <w:bookmarkStart w:name="z8352" w:id="8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8252"/>
    <w:bookmarkStart w:name="z8353" w:id="8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аппаратов и способы их устранения;</w:t>
      </w:r>
    </w:p>
    <w:bookmarkEnd w:id="8253"/>
    <w:bookmarkStart w:name="z8354" w:id="8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очищенного селена и других полупроводниковых материалов.</w:t>
      </w:r>
    </w:p>
    <w:bookmarkEnd w:id="8254"/>
    <w:bookmarkStart w:name="z8355" w:id="8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Аппаратчик по регенерации серы</w:t>
      </w:r>
    </w:p>
    <w:bookmarkEnd w:id="8255"/>
    <w:bookmarkStart w:name="z8356" w:id="8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регенерации серы, 2-й разряд</w:t>
      </w:r>
    </w:p>
    <w:bookmarkEnd w:id="8256"/>
    <w:bookmarkStart w:name="z8357" w:id="8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891. Характеристика работ:</w:t>
      </w:r>
    </w:p>
    <w:bookmarkEnd w:id="8257"/>
    <w:bookmarkStart w:name="z8358" w:id="8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и регенерации отработанной серы;</w:t>
      </w:r>
    </w:p>
    <w:bookmarkEnd w:id="8258"/>
    <w:bookmarkStart w:name="z8359" w:id="8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серы в перегонный аппарат;</w:t>
      </w:r>
    </w:p>
    <w:bookmarkEnd w:id="8259"/>
    <w:bookmarkStart w:name="z8360" w:id="8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чистой серы;</w:t>
      </w:r>
    </w:p>
    <w:bookmarkEnd w:id="8260"/>
    <w:bookmarkStart w:name="z8361" w:id="8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первой фракции от второй;</w:t>
      </w:r>
    </w:p>
    <w:bookmarkEnd w:id="8261"/>
    <w:bookmarkStart w:name="z8362" w:id="8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перегоночного аппарата и устранение незначительных неисправностей в нем.</w:t>
      </w:r>
    </w:p>
    <w:bookmarkEnd w:id="8262"/>
    <w:bookmarkStart w:name="z8363" w:id="8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892. Должен знать:</w:t>
      </w:r>
    </w:p>
    <w:bookmarkEnd w:id="8263"/>
    <w:bookmarkStart w:name="z8364" w:id="8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перегоночного аппарата для очистки и регенерации серы;</w:t>
      </w:r>
    </w:p>
    <w:bookmarkEnd w:id="8264"/>
    <w:bookmarkStart w:name="z8365" w:id="8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перегонки и очистки серы;</w:t>
      </w:r>
    </w:p>
    <w:bookmarkEnd w:id="8265"/>
    <w:bookmarkStart w:name="z8366" w:id="8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теплового режима перегонки серы;</w:t>
      </w:r>
    </w:p>
    <w:bookmarkEnd w:id="8266"/>
    <w:bookmarkStart w:name="z8367" w:id="8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отличие первой фракции серы от второй;</w:t>
      </w:r>
    </w:p>
    <w:bookmarkEnd w:id="8267"/>
    <w:bookmarkStart w:name="z8368" w:id="8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тушения серы при воспламенении;</w:t>
      </w:r>
    </w:p>
    <w:bookmarkEnd w:id="8268"/>
    <w:bookmarkStart w:name="z8369" w:id="8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серы.</w:t>
      </w:r>
    </w:p>
    <w:bookmarkEnd w:id="8269"/>
    <w:bookmarkStart w:name="z8370" w:id="8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Аппаратчик-сернильщик</w:t>
      </w:r>
    </w:p>
    <w:bookmarkEnd w:id="8270"/>
    <w:bookmarkStart w:name="z8371" w:id="8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Аппаратчик-сернильщик, 2-й разряд</w:t>
      </w:r>
    </w:p>
    <w:bookmarkEnd w:id="8271"/>
    <w:bookmarkStart w:name="z8372" w:id="8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893. Характеристика работ:</w:t>
      </w:r>
    </w:p>
    <w:bookmarkEnd w:id="8272"/>
    <w:bookmarkStart w:name="z8373" w:id="8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осернения селеновых элементов на автоматах или полуавтоматах;</w:t>
      </w:r>
    </w:p>
    <w:bookmarkEnd w:id="8273"/>
    <w:bookmarkStart w:name="z8374" w:id="8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автоматов и полуавтоматов серой и слив отработанной серы в специальную тару.</w:t>
      </w:r>
    </w:p>
    <w:bookmarkEnd w:id="8274"/>
    <w:bookmarkStart w:name="z8375" w:id="8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894. Должен знать:</w:t>
      </w:r>
    </w:p>
    <w:bookmarkEnd w:id="8275"/>
    <w:bookmarkStart w:name="z8376" w:id="8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пультов управления, автоматов и полуавтоматов для осернения селеновых элементов;</w:t>
      </w:r>
    </w:p>
    <w:bookmarkEnd w:id="8276"/>
    <w:bookmarkStart w:name="z8377" w:id="8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 и их назначение;</w:t>
      </w:r>
    </w:p>
    <w:bookmarkEnd w:id="8277"/>
    <w:bookmarkStart w:name="z8378" w:id="8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температуры и времени на качество осернения;</w:t>
      </w:r>
    </w:p>
    <w:bookmarkEnd w:id="8278"/>
    <w:bookmarkStart w:name="z8379" w:id="8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серы, применяемой для осернения;</w:t>
      </w:r>
    </w:p>
    <w:bookmarkEnd w:id="8279"/>
    <w:bookmarkStart w:name="z8380" w:id="8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селеновых элементов после осернения.</w:t>
      </w:r>
    </w:p>
    <w:bookmarkEnd w:id="8280"/>
    <w:bookmarkStart w:name="z8381" w:id="8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Аппаратчик-сернильщик, 3-й разряд</w:t>
      </w:r>
    </w:p>
    <w:bookmarkEnd w:id="8281"/>
    <w:bookmarkStart w:name="z8382" w:id="8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895. Характеристика работ:</w:t>
      </w:r>
    </w:p>
    <w:bookmarkEnd w:id="8282"/>
    <w:bookmarkStart w:name="z8383" w:id="8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режима времени и температуры при осернении селеновых элементов различных размеров;</w:t>
      </w:r>
    </w:p>
    <w:bookmarkEnd w:id="8283"/>
    <w:bookmarkStart w:name="z8384" w:id="8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автоматов;</w:t>
      </w:r>
    </w:p>
    <w:bookmarkEnd w:id="8284"/>
    <w:bookmarkStart w:name="z8385" w:id="8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опытных партий для измерения электрических параметров.</w:t>
      </w:r>
    </w:p>
    <w:bookmarkEnd w:id="8285"/>
    <w:bookmarkStart w:name="z8386" w:id="8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896. Должен знать:</w:t>
      </w:r>
    </w:p>
    <w:bookmarkEnd w:id="8286"/>
    <w:bookmarkStart w:name="z8387" w:id="8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автоматов и полуавтоматов для осернения селеновых элементов, правила их переналадки;</w:t>
      </w:r>
    </w:p>
    <w:bookmarkEnd w:id="8287"/>
    <w:bookmarkStart w:name="z8388" w:id="8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опытных партий для измерения электрических параметров.</w:t>
      </w:r>
    </w:p>
    <w:bookmarkEnd w:id="8288"/>
    <w:bookmarkStart w:name="z8389" w:id="8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Варщик селена</w:t>
      </w:r>
    </w:p>
    <w:bookmarkEnd w:id="8289"/>
    <w:bookmarkStart w:name="z8390" w:id="8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селена, 2-й разряд</w:t>
      </w:r>
    </w:p>
    <w:bookmarkEnd w:id="8290"/>
    <w:bookmarkStart w:name="z8391" w:id="8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897. Характеристика работ:</w:t>
      </w:r>
    </w:p>
    <w:bookmarkEnd w:id="8291"/>
    <w:bookmarkStart w:name="z8392" w:id="8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производственного селена;</w:t>
      </w:r>
    </w:p>
    <w:bookmarkEnd w:id="8292"/>
    <w:bookmarkStart w:name="z8393" w:id="8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сваренного селена в формы и разборка форм с селеном;</w:t>
      </w:r>
    </w:p>
    <w:bookmarkEnd w:id="8293"/>
    <w:bookmarkStart w:name="z8394" w:id="8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сварочного аппарата к работе.</w:t>
      </w:r>
    </w:p>
    <w:bookmarkEnd w:id="8294"/>
    <w:bookmarkStart w:name="z8395" w:id="8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898. Должен знать:</w:t>
      </w:r>
    </w:p>
    <w:bookmarkEnd w:id="8295"/>
    <w:bookmarkStart w:name="z8396" w:id="8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варочного аппарата и размольных мельниц;</w:t>
      </w:r>
    </w:p>
    <w:bookmarkEnd w:id="8296"/>
    <w:bookmarkStart w:name="z8397" w:id="8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 селена;</w:t>
      </w:r>
    </w:p>
    <w:bookmarkEnd w:id="8297"/>
    <w:bookmarkStart w:name="z8398" w:id="8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присадочных материалов и селена;</w:t>
      </w:r>
    </w:p>
    <w:bookmarkEnd w:id="8298"/>
    <w:bookmarkStart w:name="z8399" w:id="8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аналитических весов и технических термометров.</w:t>
      </w:r>
    </w:p>
    <w:bookmarkEnd w:id="8299"/>
    <w:bookmarkStart w:name="z8400" w:id="8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селена, 3-й разряд</w:t>
      </w:r>
    </w:p>
    <w:bookmarkEnd w:id="8300"/>
    <w:bookmarkStart w:name="z8401" w:id="8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899. Характеристика работ:</w:t>
      </w:r>
    </w:p>
    <w:bookmarkEnd w:id="8301"/>
    <w:bookmarkStart w:name="z8402" w:id="8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присадочного селена в варочном аппарате и специальной посуде;</w:t>
      </w:r>
    </w:p>
    <w:bookmarkEnd w:id="8302"/>
    <w:bookmarkStart w:name="z8403" w:id="8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селена на анализ;</w:t>
      </w:r>
    </w:p>
    <w:bookmarkEnd w:id="8303"/>
    <w:bookmarkStart w:name="z8404" w:id="8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сваренного селена в формы и разборка форм с селеном.</w:t>
      </w:r>
    </w:p>
    <w:bookmarkEnd w:id="8304"/>
    <w:bookmarkStart w:name="z8405" w:id="8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900. Должен знать:</w:t>
      </w:r>
    </w:p>
    <w:bookmarkEnd w:id="8305"/>
    <w:bookmarkStart w:name="z8406" w:id="8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8306"/>
    <w:bookmarkStart w:name="z8407" w:id="8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режим варки селена;</w:t>
      </w:r>
    </w:p>
    <w:bookmarkEnd w:id="8307"/>
    <w:bookmarkStart w:name="z8408" w:id="8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аналитических весов и технических термометров;</w:t>
      </w:r>
    </w:p>
    <w:bookmarkEnd w:id="8308"/>
    <w:bookmarkStart w:name="z8409" w:id="8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присадочных материалов и селена;</w:t>
      </w:r>
    </w:p>
    <w:bookmarkEnd w:id="8309"/>
    <w:bookmarkStart w:name="z8410" w:id="8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качества производственного селена.</w:t>
      </w:r>
    </w:p>
    <w:bookmarkEnd w:id="8310"/>
    <w:bookmarkStart w:name="z8411" w:id="8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Варщик селена, 4-й разряд</w:t>
      </w:r>
    </w:p>
    <w:bookmarkEnd w:id="8311"/>
    <w:bookmarkStart w:name="z8412" w:id="8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901. Характеристика работ:</w:t>
      </w:r>
    </w:p>
    <w:bookmarkEnd w:id="8312"/>
    <w:bookmarkStart w:name="z8413" w:id="8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бромистого селена из жидкого брома и селена;</w:t>
      </w:r>
    </w:p>
    <w:bookmarkEnd w:id="8313"/>
    <w:bookmarkStart w:name="z8414" w:id="8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селена для различных серий элементов по химическому составу.</w:t>
      </w:r>
    </w:p>
    <w:bookmarkEnd w:id="8314"/>
    <w:bookmarkStart w:name="z8415" w:id="8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902. Должен знать:</w:t>
      </w:r>
    </w:p>
    <w:bookmarkEnd w:id="8315"/>
    <w:bookmarkStart w:name="z8416" w:id="8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варки селена;</w:t>
      </w:r>
    </w:p>
    <w:bookmarkEnd w:id="8316"/>
    <w:bookmarkStart w:name="z8417" w:id="8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8317"/>
    <w:bookmarkStart w:name="z8418" w:id="8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8318"/>
    <w:bookmarkStart w:name="z8419" w:id="8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качества производственного и присадочного селена;</w:t>
      </w:r>
    </w:p>
    <w:bookmarkEnd w:id="8319"/>
    <w:bookmarkStart w:name="z8420" w:id="8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примесей в селене на электрические параметры выпрямительных элементов в различных сериях.</w:t>
      </w:r>
    </w:p>
    <w:bookmarkEnd w:id="8320"/>
    <w:bookmarkStart w:name="z8421" w:id="8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Испытатель вакуумных покрытий</w:t>
      </w:r>
    </w:p>
    <w:bookmarkEnd w:id="8321"/>
    <w:bookmarkStart w:name="z8422" w:id="8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вакуумных покрытий, 2-й разряд</w:t>
      </w:r>
    </w:p>
    <w:bookmarkEnd w:id="8322"/>
    <w:bookmarkStart w:name="z8423" w:id="8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Характеристика работ:</w:t>
      </w:r>
    </w:p>
    <w:bookmarkEnd w:id="8323"/>
    <w:bookmarkStart w:name="z8424" w:id="8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привесов селена, кадмия и других материалов на аналитических весах;</w:t>
      </w:r>
    </w:p>
    <w:bookmarkEnd w:id="8324"/>
    <w:bookmarkStart w:name="z8425" w:id="8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таблице толщины вакуумных покрытий;</w:t>
      </w:r>
    </w:p>
    <w:bookmarkEnd w:id="8325"/>
    <w:bookmarkStart w:name="z8426" w:id="8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основании контроля необходимых корректировок режимов.</w:t>
      </w:r>
    </w:p>
    <w:bookmarkEnd w:id="8326"/>
    <w:bookmarkStart w:name="z8427" w:id="8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904. Должен знать:</w:t>
      </w:r>
    </w:p>
    <w:bookmarkEnd w:id="8327"/>
    <w:bookmarkStart w:name="z8428" w:id="8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8328"/>
    <w:bookmarkStart w:name="z8429" w:id="8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величинах допусков на пленочные покрытия, квалитеты полупроводниковых выпрямителей;</w:t>
      </w:r>
    </w:p>
    <w:bookmarkEnd w:id="8329"/>
    <w:bookmarkStart w:name="z8430" w:id="8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операции нанесения кадмия, висмута, селена;</w:t>
      </w:r>
    </w:p>
    <w:bookmarkEnd w:id="8330"/>
    <w:bookmarkStart w:name="z8431" w:id="8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8331"/>
    <w:bookmarkStart w:name="z8432" w:id="8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вакуумных покрытий, 3-й разряд</w:t>
      </w:r>
    </w:p>
    <w:bookmarkEnd w:id="8332"/>
    <w:bookmarkStart w:name="z8433" w:id="8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905. Характеристика работ:</w:t>
      </w:r>
    </w:p>
    <w:bookmarkEnd w:id="8333"/>
    <w:bookmarkStart w:name="z8434" w:id="8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привеса кадмия, висмута, селена после нанесения покрытий в вакууме;</w:t>
      </w:r>
    </w:p>
    <w:bookmarkEnd w:id="8334"/>
    <w:bookmarkStart w:name="z8435" w:id="8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электрических параметров селеновых элементов;</w:t>
      </w:r>
    </w:p>
    <w:bookmarkEnd w:id="8335"/>
    <w:bookmarkStart w:name="z8436" w:id="8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на основании замеров отдельных технологических режимов по нанесению в вакууме селена, висмута, катодного распыления кадмия;</w:t>
      </w:r>
    </w:p>
    <w:bookmarkEnd w:id="8336"/>
    <w:bookmarkStart w:name="z8437" w:id="8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составление таблиц по толщине вакуумного покрытия в зависимости от привеса.</w:t>
      </w:r>
    </w:p>
    <w:bookmarkEnd w:id="8337"/>
    <w:bookmarkStart w:name="z8438" w:id="8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906. Должен знать:</w:t>
      </w:r>
    </w:p>
    <w:bookmarkEnd w:id="8338"/>
    <w:bookmarkStart w:name="z8439" w:id="8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ГОСТы на селеновые выпрямительные элементы;</w:t>
      </w:r>
    </w:p>
    <w:bookmarkEnd w:id="8339"/>
    <w:bookmarkStart w:name="z8440" w:id="8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обработки по технологическому циклу;</w:t>
      </w:r>
    </w:p>
    <w:bookmarkEnd w:id="8340"/>
    <w:bookmarkStart w:name="z8441" w:id="8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испытаний и проверки селеновых элементов;</w:t>
      </w:r>
    </w:p>
    <w:bookmarkEnd w:id="8341"/>
    <w:bookmarkStart w:name="z8442" w:id="8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инструментов;</w:t>
      </w:r>
    </w:p>
    <w:bookmarkEnd w:id="8342"/>
    <w:bookmarkStart w:name="z8443" w:id="8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корректирования режимов вакуумных покрытий по результатам измерения величины привеса и замерам электрических параметров для данной партии селена, висмута, кадмия.</w:t>
      </w:r>
    </w:p>
    <w:bookmarkEnd w:id="8343"/>
    <w:bookmarkStart w:name="z8444" w:id="8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вакуумных покрытий, 4-й разряд</w:t>
      </w:r>
    </w:p>
    <w:bookmarkEnd w:id="8344"/>
    <w:bookmarkStart w:name="z8445" w:id="8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907. Характеристика работ:</w:t>
      </w:r>
    </w:p>
    <w:bookmarkEnd w:id="8345"/>
    <w:bookmarkStart w:name="z8446" w:id="8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селена по результатам спектрального анализа;</w:t>
      </w:r>
    </w:p>
    <w:bookmarkEnd w:id="8346"/>
    <w:bookmarkStart w:name="z8447" w:id="8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партий селена по результатам спектрального и химического анализов для изготовления селеновых элементов в зависимости от предъявляемых к ним требований;</w:t>
      </w:r>
    </w:p>
    <w:bookmarkEnd w:id="8347"/>
    <w:bookmarkStart w:name="z8448" w:id="8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рекомендаций по отдельным технологическим режимам на партию селена и контроль их выполнения в процессе изготовления контрольной партии селеновых элементов.</w:t>
      </w:r>
    </w:p>
    <w:bookmarkEnd w:id="8348"/>
    <w:bookmarkStart w:name="z8449" w:id="8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908. Должен знать:</w:t>
      </w:r>
    </w:p>
    <w:bookmarkEnd w:id="8349"/>
    <w:bookmarkStart w:name="z8450" w:id="8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и вакуумную схемы, правила наладки и проверки на точность установок катодного распыления, термического испарения селена и висмута в вакууме;</w:t>
      </w:r>
    </w:p>
    <w:bookmarkEnd w:id="8350"/>
    <w:bookmarkStart w:name="z8451" w:id="8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селена и влияние отдельных примесей на электрические параметры селеновых элементов;</w:t>
      </w:r>
    </w:p>
    <w:bookmarkEnd w:id="8351"/>
    <w:bookmarkStart w:name="z8452" w:id="8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8352"/>
    <w:bookmarkStart w:name="z8453" w:id="8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ГОСТы на изделия.</w:t>
      </w:r>
    </w:p>
    <w:bookmarkEnd w:id="8353"/>
    <w:bookmarkStart w:name="z8454" w:id="8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Испытатель селенового производства</w:t>
      </w:r>
    </w:p>
    <w:bookmarkEnd w:id="8354"/>
    <w:bookmarkStart w:name="z8455" w:id="8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селенового производства, 2-й разряд</w:t>
      </w:r>
    </w:p>
    <w:bookmarkEnd w:id="8355"/>
    <w:bookmarkStart w:name="z8456" w:id="8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909. Характеристика работ:</w:t>
      </w:r>
    </w:p>
    <w:bookmarkEnd w:id="8356"/>
    <w:bookmarkStart w:name="z8457" w:id="8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 эскизам и чертежам простых схем испытаний выпрямителей из селеновых элементов;</w:t>
      </w:r>
    </w:p>
    <w:bookmarkEnd w:id="8357"/>
    <w:bookmarkStart w:name="z8458" w:id="8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измерений выпрямителей по их электрическим параметрам;</w:t>
      </w:r>
    </w:p>
    <w:bookmarkEnd w:id="8358"/>
    <w:bookmarkStart w:name="z8459" w:id="8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изолирования электроэлементов;</w:t>
      </w:r>
    </w:p>
    <w:bookmarkEnd w:id="8359"/>
    <w:bookmarkStart w:name="z8460" w:id="8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климатических испытаний на влажность селеновых элементов и селеновых выпрямителей с контролем их электрических характеристик;</w:t>
      </w:r>
    </w:p>
    <w:bookmarkEnd w:id="8360"/>
    <w:bookmarkStart w:name="z8461" w:id="8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электроэлементов лаками, эмалями и другими электроизоляционными компаундами;</w:t>
      </w:r>
    </w:p>
    <w:bookmarkEnd w:id="8361"/>
    <w:bookmarkStart w:name="z8462" w:id="8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элементарных испытаний низковольтных трансформаторов;</w:t>
      </w:r>
    </w:p>
    <w:bookmarkEnd w:id="8362"/>
    <w:bookmarkStart w:name="z8463" w:id="8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изолированных электроэлементов;</w:t>
      </w:r>
    </w:p>
    <w:bookmarkEnd w:id="8363"/>
    <w:bookmarkStart w:name="z8464" w:id="8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короткозамкнутых витков в катушках трансформаторов;</w:t>
      </w:r>
    </w:p>
    <w:bookmarkEnd w:id="8364"/>
    <w:bookmarkStart w:name="z8465" w:id="8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механических свойств селеновых элементов и селеновых выпрямителей путем испытаний на растяжение, ударную нагрузку, вибрацию, изгиб;</w:t>
      </w:r>
    </w:p>
    <w:bookmarkEnd w:id="8365"/>
    <w:bookmarkStart w:name="z8466" w:id="8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температурных режимов в термостатах при изготовлении образцов для испытаний;</w:t>
      </w:r>
    </w:p>
    <w:bookmarkEnd w:id="8366"/>
    <w:bookmarkStart w:name="z8467" w:id="8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селеновых элементов по электрическим параметрам, регистрация результатов испытания.</w:t>
      </w:r>
    </w:p>
    <w:bookmarkEnd w:id="8367"/>
    <w:bookmarkStart w:name="z8468" w:id="8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910. Должен знать:</w:t>
      </w:r>
    </w:p>
    <w:bookmarkEnd w:id="8368"/>
    <w:bookmarkStart w:name="z8469" w:id="8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8369"/>
    <w:bookmarkStart w:name="z8470" w:id="8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трансформаторов, измерительных приборов;</w:t>
      </w:r>
    </w:p>
    <w:bookmarkEnd w:id="8370"/>
    <w:bookmarkStart w:name="z8471" w:id="8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 низковольтного оборудования;</w:t>
      </w:r>
    </w:p>
    <w:bookmarkEnd w:id="8371"/>
    <w:bookmarkStart w:name="z8472" w:id="8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автоклавами и барокамерами, вакуум-пропиточными установками, гидравлическими прессам и другим лабораторно-испытательным оборудованием;</w:t>
      </w:r>
    </w:p>
    <w:bookmarkEnd w:id="8372"/>
    <w:bookmarkStart w:name="z8473" w:id="8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схемах выпрямления переменного тока, о типах выпрямителей;</w:t>
      </w:r>
    </w:p>
    <w:bookmarkEnd w:id="8373"/>
    <w:bookmarkStart w:name="z8474" w:id="8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природу переменного и постоянного тока, принцип работы выпрямителей;</w:t>
      </w:r>
    </w:p>
    <w:bookmarkEnd w:id="8374"/>
    <w:bookmarkStart w:name="z8475" w:id="8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измерительных приборов;</w:t>
      </w:r>
    </w:p>
    <w:bookmarkEnd w:id="8375"/>
    <w:bookmarkStart w:name="z8476" w:id="8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квалитеты;</w:t>
      </w:r>
    </w:p>
    <w:bookmarkEnd w:id="8376"/>
    <w:bookmarkStart w:name="z8477" w:id="8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механических испытаний, принцип действия установок для механических испытаний образцов.</w:t>
      </w:r>
    </w:p>
    <w:bookmarkEnd w:id="8377"/>
    <w:bookmarkStart w:name="z8478" w:id="8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селенового производства, 3-й разряд</w:t>
      </w:r>
    </w:p>
    <w:bookmarkEnd w:id="8378"/>
    <w:bookmarkStart w:name="z8479" w:id="8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911. Характеристика работ:</w:t>
      </w:r>
    </w:p>
    <w:bookmarkEnd w:id="8379"/>
    <w:bookmarkStart w:name="z8480" w:id="8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температурных испытаний, испытаний на устойчивость к токовых перегрузкам, испытание срока службы и надежности селеновых элементов;</w:t>
      </w:r>
    </w:p>
    <w:bookmarkEnd w:id="8380"/>
    <w:bookmarkStart w:name="z8481" w:id="8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на хранение и расформовку селеновых элементов;</w:t>
      </w:r>
    </w:p>
    <w:bookmarkEnd w:id="8381"/>
    <w:bookmarkStart w:name="z8482" w:id="8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системы приборов в зависимости от измеряемого параметра, подбор нужного класса прибора;</w:t>
      </w:r>
    </w:p>
    <w:bookmarkEnd w:id="8382"/>
    <w:bookmarkStart w:name="z8483" w:id="8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измерения селеновых элементов и выпрямителей;</w:t>
      </w:r>
    </w:p>
    <w:bookmarkEnd w:id="8383"/>
    <w:bookmarkStart w:name="z8484" w:id="8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при испытании различных схем выпрямителей;</w:t>
      </w:r>
    </w:p>
    <w:bookmarkEnd w:id="8384"/>
    <w:bookmarkStart w:name="z8485" w:id="8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на объектах испытаний и устранение их.</w:t>
      </w:r>
    </w:p>
    <w:bookmarkEnd w:id="8385"/>
    <w:bookmarkStart w:name="z8486" w:id="8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912. Должен знать:</w:t>
      </w:r>
    </w:p>
    <w:bookmarkEnd w:id="8386"/>
    <w:bookmarkStart w:name="z8487" w:id="8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формулы, государственные стандарты по методикам испытаний;</w:t>
      </w:r>
    </w:p>
    <w:bookmarkEnd w:id="8387"/>
    <w:bookmarkStart w:name="z8488" w:id="8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применяемых измерительных приборов и оборудования и технику измерения;</w:t>
      </w:r>
    </w:p>
    <w:bookmarkEnd w:id="8388"/>
    <w:bookmarkStart w:name="z8489" w:id="8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приборами для измерения температур (термопара и другое);</w:t>
      </w:r>
    </w:p>
    <w:bookmarkEnd w:id="8389"/>
    <w:bookmarkStart w:name="z8490" w:id="8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отличия селеновых элементов различных серий;</w:t>
      </w:r>
    </w:p>
    <w:bookmarkEnd w:id="8390"/>
    <w:bookmarkStart w:name="z8491" w:id="8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различных схем выпрямителей;</w:t>
      </w:r>
    </w:p>
    <w:bookmarkEnd w:id="8391"/>
    <w:bookmarkStart w:name="z8492" w:id="8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селеновых выпрямителей;</w:t>
      </w:r>
    </w:p>
    <w:bookmarkEnd w:id="8392"/>
    <w:bookmarkStart w:name="z8493" w:id="8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электроизмерительных приборов;</w:t>
      </w:r>
    </w:p>
    <w:bookmarkEnd w:id="8393"/>
    <w:bookmarkStart w:name="z8494" w:id="8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погрешности замера прибора;</w:t>
      </w:r>
    </w:p>
    <w:bookmarkEnd w:id="8394"/>
    <w:bookmarkStart w:name="z8495" w:id="8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ТУ на селеновые выпрямители;</w:t>
      </w:r>
    </w:p>
    <w:bookmarkEnd w:id="8395"/>
    <w:bookmarkStart w:name="z8496" w:id="8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отличия селеновых выпрямителей от германиевых и кремниевых;</w:t>
      </w:r>
    </w:p>
    <w:bookmarkEnd w:id="8396"/>
    <w:bookmarkStart w:name="z8497" w:id="8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 на уровне квалификации слесаря-электромонтажника 2-3 разрядов;</w:t>
      </w:r>
    </w:p>
    <w:bookmarkEnd w:id="8397"/>
    <w:bookmarkStart w:name="z8498" w:id="8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последовательность проведения периодических испытаний селеновых выпрямителей.</w:t>
      </w:r>
    </w:p>
    <w:bookmarkEnd w:id="8398"/>
    <w:bookmarkStart w:name="z8499" w:id="8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селенового производства, 4-й разряд</w:t>
      </w:r>
    </w:p>
    <w:bookmarkEnd w:id="8399"/>
    <w:bookmarkStart w:name="z8500" w:id="8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913. Характеристика работ:</w:t>
      </w:r>
    </w:p>
    <w:bookmarkEnd w:id="8400"/>
    <w:bookmarkStart w:name="z8501" w:id="8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настройка и сдача различных электромеханических приборов и электронных узлов;</w:t>
      </w:r>
    </w:p>
    <w:bookmarkEnd w:id="8401"/>
    <w:bookmarkStart w:name="z8502" w:id="8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основных параметров приборов в разных климатических условиях;</w:t>
      </w:r>
    </w:p>
    <w:bookmarkEnd w:id="8402"/>
    <w:bookmarkStart w:name="z8503" w:id="8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отладка электронных узлов средней сложности;</w:t>
      </w:r>
    </w:p>
    <w:bookmarkEnd w:id="8403"/>
    <w:bookmarkStart w:name="z8504" w:id="8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высоковольтного электрооборудования;</w:t>
      </w:r>
    </w:p>
    <w:bookmarkEnd w:id="8404"/>
    <w:bookmarkStart w:name="z8505" w:id="8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частотных характеристик выпрямителей, обработка данных по испытаниям на срок службы, надежность и хранение;</w:t>
      </w:r>
    </w:p>
    <w:bookmarkEnd w:id="8405"/>
    <w:bookmarkStart w:name="z8506" w:id="8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климатических испытаний тропического варианта изделий в полном объеме;</w:t>
      </w:r>
    </w:p>
    <w:bookmarkEnd w:id="8406"/>
    <w:bookmarkStart w:name="z8507" w:id="8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прибора из числа однотипных для данного вида измерений;</w:t>
      </w:r>
    </w:p>
    <w:bookmarkEnd w:id="8407"/>
    <w:bookmarkStart w:name="z8508" w:id="8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вакуумных камер и прессового оборудования;</w:t>
      </w:r>
    </w:p>
    <w:bookmarkEnd w:id="8408"/>
    <w:bookmarkStart w:name="z8509" w:id="8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и ремонтных работ.</w:t>
      </w:r>
    </w:p>
    <w:bookmarkEnd w:id="8409"/>
    <w:bookmarkStart w:name="z8510" w:id="8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914. Должен знать:</w:t>
      </w:r>
    </w:p>
    <w:bookmarkEnd w:id="8410"/>
    <w:bookmarkStart w:name="z8511" w:id="8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радиотехнические схемы обслуживаемого оборудования;</w:t>
      </w:r>
    </w:p>
    <w:bookmarkEnd w:id="8411"/>
    <w:bookmarkStart w:name="z8512" w:id="8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сложных схем выпрямления переменного тока;</w:t>
      </w:r>
    </w:p>
    <w:bookmarkEnd w:id="8412"/>
    <w:bookmarkStart w:name="z8513" w:id="8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погрешности проведенных замеров параметров изделия;</w:t>
      </w:r>
    </w:p>
    <w:bookmarkEnd w:id="8413"/>
    <w:bookmarkStart w:name="z8514" w:id="8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селеновых элементов различных серий;</w:t>
      </w:r>
    </w:p>
    <w:bookmarkEnd w:id="8414"/>
    <w:bookmarkStart w:name="z8515" w:id="8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на селеновые элементы всех серий;</w:t>
      </w:r>
    </w:p>
    <w:bookmarkEnd w:id="8415"/>
    <w:bookmarkStart w:name="z8516" w:id="8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особенности селеновых элементов, изготовленных по различной технологии;</w:t>
      </w:r>
    </w:p>
    <w:bookmarkEnd w:id="8416"/>
    <w:bookmarkStart w:name="z8517" w:id="8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надежности отдельных электроэлементов;</w:t>
      </w:r>
    </w:p>
    <w:bookmarkEnd w:id="8417"/>
    <w:bookmarkStart w:name="z8518" w:id="8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измерительное оборудование селенового производства;</w:t>
      </w:r>
    </w:p>
    <w:bookmarkEnd w:id="8418"/>
    <w:bookmarkStart w:name="z8519" w:id="8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8419"/>
    <w:bookmarkStart w:name="z8520" w:id="8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электрических выпрямителей на базе полупроводниковых элементов.</w:t>
      </w:r>
    </w:p>
    <w:bookmarkEnd w:id="8420"/>
    <w:bookmarkStart w:name="z8521" w:id="8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Испытатель селенового производства, 5-й разряд</w:t>
      </w:r>
    </w:p>
    <w:bookmarkEnd w:id="8421"/>
    <w:bookmarkStart w:name="z8522" w:id="8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915. Характеристика работ:</w:t>
      </w:r>
    </w:p>
    <w:bookmarkEnd w:id="8422"/>
    <w:bookmarkStart w:name="z8523" w:id="8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схем сложных испытаний электрооборудования и электроаппаратуры сложной конструкции;</w:t>
      </w:r>
    </w:p>
    <w:bookmarkEnd w:id="8423"/>
    <w:bookmarkStart w:name="z8524" w:id="8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проверка работы технологического оборудования селенового производства, снятие характеристик;</w:t>
      </w:r>
    </w:p>
    <w:bookmarkEnd w:id="8424"/>
    <w:bookmarkStart w:name="z8525" w:id="8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высоковольтного оборудования и трансформаторов высокого напряжения;</w:t>
      </w:r>
    </w:p>
    <w:bookmarkEnd w:id="8425"/>
    <w:bookmarkStart w:name="z8526" w:id="8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настройка и испытание узлов электронной аппаратуры;</w:t>
      </w:r>
    </w:p>
    <w:bookmarkEnd w:id="8426"/>
    <w:bookmarkStart w:name="z8527" w:id="8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сборке, ремонту оборудования и аппаратуры.</w:t>
      </w:r>
    </w:p>
    <w:bookmarkEnd w:id="8427"/>
    <w:bookmarkStart w:name="z8528" w:id="8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916. Должен знать:</w:t>
      </w:r>
    </w:p>
    <w:bookmarkEnd w:id="8428"/>
    <w:bookmarkStart w:name="z8529" w:id="8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электрическую схему испытательной станции или лаборатории, измерительные схемы сложных промышленных установок для испытаний и специального оборудования селенового производства;</w:t>
      </w:r>
    </w:p>
    <w:bookmarkEnd w:id="8429"/>
    <w:bookmarkStart w:name="z8530" w:id="8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радиотехники.</w:t>
      </w:r>
    </w:p>
    <w:bookmarkEnd w:id="8430"/>
    <w:bookmarkStart w:name="z8531" w:id="8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917. Требуется среднее профессиональное образование.</w:t>
      </w:r>
    </w:p>
    <w:bookmarkEnd w:id="8431"/>
    <w:bookmarkStart w:name="z8532" w:id="8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Клейщик-опрессовщик</w:t>
      </w:r>
    </w:p>
    <w:bookmarkEnd w:id="8432"/>
    <w:bookmarkStart w:name="z8533" w:id="8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Клейщик-опрессовщик, 2-й разряд</w:t>
      </w:r>
    </w:p>
    <w:bookmarkEnd w:id="8433"/>
    <w:bookmarkStart w:name="z8534" w:id="8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918. Характеристика работ:</w:t>
      </w:r>
    </w:p>
    <w:bookmarkEnd w:id="8434"/>
    <w:bookmarkStart w:name="z8535" w:id="8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бумажной прокладки и алюминиевой фольги на селеновые элементы;</w:t>
      </w:r>
    </w:p>
    <w:bookmarkEnd w:id="8435"/>
    <w:bookmarkStart w:name="z8536" w:id="8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опрессовывание различных элементов с помощью ручного пресса;</w:t>
      </w:r>
    </w:p>
    <w:bookmarkEnd w:id="8436"/>
    <w:bookmarkStart w:name="z8537" w:id="8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плиты и укладка в тару склеенных селеновых элементов; Чистка рабочей части пресса;</w:t>
      </w:r>
    </w:p>
    <w:bookmarkEnd w:id="8437"/>
    <w:bookmarkStart w:name="z8538" w:id="8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и склейка казеиновым клеем изоляционных трубок из кабельной бумаги на трубконавивочном станке;</w:t>
      </w:r>
    </w:p>
    <w:bookmarkEnd w:id="8438"/>
    <w:bookmarkStart w:name="z8539" w:id="8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трубки на специальном станке;</w:t>
      </w:r>
    </w:p>
    <w:bookmarkEnd w:id="8439"/>
    <w:bookmarkStart w:name="z8540" w:id="8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станка для навивки и резки изоляционной трубки;</w:t>
      </w:r>
    </w:p>
    <w:bookmarkEnd w:id="8440"/>
    <w:bookmarkStart w:name="z8541" w:id="8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и склеивание трубки из триацетатной пленки;</w:t>
      </w:r>
    </w:p>
    <w:bookmarkEnd w:id="8441"/>
    <w:bookmarkStart w:name="z8542" w:id="8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 из триацетатной пленки с добавлением хлороформа;</w:t>
      </w:r>
    </w:p>
    <w:bookmarkEnd w:id="8442"/>
    <w:bookmarkStart w:name="z8543" w:id="8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термостате.</w:t>
      </w:r>
    </w:p>
    <w:bookmarkEnd w:id="8443"/>
    <w:bookmarkStart w:name="z8544" w:id="8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919. Должен знать:</w:t>
      </w:r>
    </w:p>
    <w:bookmarkEnd w:id="8444"/>
    <w:bookmarkStart w:name="z8545" w:id="8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ручного пресса для склеивания и опрессовывания селеновых элементов;</w:t>
      </w:r>
    </w:p>
    <w:bookmarkEnd w:id="8445"/>
    <w:bookmarkStart w:name="z8546" w:id="8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выдержка; характер влияния загрязнения рабочей поверхности ручного пресса на качество селеновых элементов;</w:t>
      </w:r>
    </w:p>
    <w:bookmarkEnd w:id="8446"/>
    <w:bookmarkStart w:name="z8547" w:id="8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наладки трубконавивочного станка и станка для резки трубки;</w:t>
      </w:r>
    </w:p>
    <w:bookmarkEnd w:id="8447"/>
    <w:bookmarkStart w:name="z8548" w:id="8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завертки и склеивания трубок из триацетатной пленки;</w:t>
      </w:r>
    </w:p>
    <w:bookmarkEnd w:id="8448"/>
    <w:bookmarkStart w:name="z8549" w:id="8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термостата;</w:t>
      </w:r>
    </w:p>
    <w:bookmarkEnd w:id="8449"/>
    <w:bookmarkStart w:name="z8550" w:id="8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триацетатного клея.</w:t>
      </w:r>
    </w:p>
    <w:bookmarkEnd w:id="8450"/>
    <w:bookmarkStart w:name="z8551" w:id="8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920. Примеры работ:</w:t>
      </w:r>
    </w:p>
    <w:bookmarkEnd w:id="8451"/>
    <w:bookmarkStart w:name="z8552" w:id="8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панели, прокладки из гетинакса, текстолита, стеклотекстолита - нарушение глянца поверхности и склеивание;</w:t>
      </w:r>
    </w:p>
    <w:bookmarkEnd w:id="8452"/>
    <w:bookmarkStart w:name="z8553" w:id="8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 изоляционные из кабельной бумаги и триацетатной пленки - склеивание.</w:t>
      </w:r>
    </w:p>
    <w:bookmarkEnd w:id="8453"/>
    <w:bookmarkStart w:name="z8554" w:id="8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Клейщик-опрессовщик, 3-й разряд</w:t>
      </w:r>
    </w:p>
    <w:bookmarkEnd w:id="8454"/>
    <w:bookmarkStart w:name="z8555" w:id="8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921. Характеристика работ:</w:t>
      </w:r>
    </w:p>
    <w:bookmarkEnd w:id="8455"/>
    <w:bookmarkStart w:name="z8556" w:id="8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на селеновые элементы бумажной прокладки и алюминиевой фольги на полуавтомате;</w:t>
      </w:r>
    </w:p>
    <w:bookmarkEnd w:id="8456"/>
    <w:bookmarkStart w:name="z8557" w:id="8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опрессовывание различных элементов;</w:t>
      </w:r>
    </w:p>
    <w:bookmarkEnd w:id="8457"/>
    <w:bookmarkStart w:name="z8558" w:id="8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полуавтомата и укладка в тару склеенных селеновых элементов;</w:t>
      </w:r>
    </w:p>
    <w:bookmarkEnd w:id="8458"/>
    <w:bookmarkStart w:name="z8559" w:id="8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полуавтомата и устранение незначительных неисправностей.</w:t>
      </w:r>
    </w:p>
    <w:bookmarkEnd w:id="8459"/>
    <w:bookmarkStart w:name="z8560" w:id="8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922. Должен знать:</w:t>
      </w:r>
    </w:p>
    <w:bookmarkEnd w:id="8460"/>
    <w:bookmarkStart w:name="z8561" w:id="8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полуавтоматов для склеивания и опрессовывания селеновых элементов;</w:t>
      </w:r>
    </w:p>
    <w:bookmarkEnd w:id="8461"/>
    <w:bookmarkStart w:name="z8562" w:id="8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пусковыми приспособлениями;</w:t>
      </w:r>
    </w:p>
    <w:bookmarkEnd w:id="8462"/>
    <w:bookmarkStart w:name="z8563" w:id="8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загрязнения рабочей поверхности полуавтоматов на качество селеновых элементов;</w:t>
      </w:r>
    </w:p>
    <w:bookmarkEnd w:id="8463"/>
    <w:bookmarkStart w:name="z8564" w:id="8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приборов;</w:t>
      </w:r>
    </w:p>
    <w:bookmarkEnd w:id="8464"/>
    <w:bookmarkStart w:name="z8565" w:id="8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режима работы обслуживаемого оборудования;</w:t>
      </w:r>
    </w:p>
    <w:bookmarkEnd w:id="8465"/>
    <w:bookmarkStart w:name="z8566" w:id="8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в размерах обрабатываемых изделий;</w:t>
      </w:r>
    </w:p>
    <w:bookmarkEnd w:id="8466"/>
    <w:bookmarkStart w:name="z8567" w:id="8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8467"/>
    <w:bookmarkStart w:name="z8568" w:id="8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Монтажник селеновых выпрямителей</w:t>
      </w:r>
    </w:p>
    <w:bookmarkEnd w:id="8468"/>
    <w:bookmarkStart w:name="z8569" w:id="8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 селеновых выпрямителей, 2-й разряд</w:t>
      </w:r>
    </w:p>
    <w:bookmarkEnd w:id="8469"/>
    <w:bookmarkStart w:name="z8570" w:id="8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923. Характеристика работ:</w:t>
      </w:r>
    </w:p>
    <w:bookmarkEnd w:id="8470"/>
    <w:bookmarkStart w:name="z8571" w:id="8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селеновых выпрямителей;</w:t>
      </w:r>
    </w:p>
    <w:bookmarkEnd w:id="8471"/>
    <w:bookmarkStart w:name="z8572" w:id="8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перемычек и линоксиновых трубок в размер;</w:t>
      </w:r>
    </w:p>
    <w:bookmarkEnd w:id="8472"/>
    <w:bookmarkStart w:name="z8573" w:id="8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октальной ножки с панелью с соблюдением необходимых размеров;</w:t>
      </w:r>
    </w:p>
    <w:bookmarkEnd w:id="8473"/>
    <w:bookmarkStart w:name="z8574" w:id="8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лужение мест соединений;</w:t>
      </w:r>
    </w:p>
    <w:bookmarkEnd w:id="8474"/>
    <w:bookmarkStart w:name="z8575" w:id="8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различных дефектов в узлах и деталях выпрямителей.</w:t>
      </w:r>
    </w:p>
    <w:bookmarkEnd w:id="8475"/>
    <w:bookmarkStart w:name="z8576" w:id="8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924. Должен знать:</w:t>
      </w:r>
    </w:p>
    <w:bookmarkEnd w:id="8476"/>
    <w:bookmarkStart w:name="z8577" w:id="8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выпрямителей;</w:t>
      </w:r>
    </w:p>
    <w:bookmarkEnd w:id="8477"/>
    <w:bookmarkStart w:name="z8578" w:id="8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технологии изготовления селеновых выпрямителей;</w:t>
      </w:r>
    </w:p>
    <w:bookmarkEnd w:id="8478"/>
    <w:bookmarkStart w:name="z8579" w:id="8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различных приспособлений и инструмента для пайки (электропаяльник, пинцет, зажим, подставки и так далее);</w:t>
      </w:r>
    </w:p>
    <w:bookmarkEnd w:id="8479"/>
    <w:bookmarkStart w:name="z8580" w:id="8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припоев, назначение флюсов;</w:t>
      </w:r>
    </w:p>
    <w:bookmarkEnd w:id="8480"/>
    <w:bookmarkStart w:name="z8581" w:id="8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монтажа и пайки селеновых выпрямителей.</w:t>
      </w:r>
    </w:p>
    <w:bookmarkEnd w:id="8481"/>
    <w:bookmarkStart w:name="z8582" w:id="8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925. Примеры работ:</w:t>
      </w:r>
    </w:p>
    <w:bookmarkEnd w:id="8482"/>
    <w:bookmarkStart w:name="z8583" w:id="8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пайки - обезжиривание и лужение;</w:t>
      </w:r>
    </w:p>
    <w:bookmarkEnd w:id="8483"/>
    <w:bookmarkStart w:name="z8584" w:id="8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октальная ножка с экраном - монтаж;</w:t>
      </w:r>
    </w:p>
    <w:bookmarkEnd w:id="8484"/>
    <w:bookmarkStart w:name="z8585" w:id="8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панель - монтаж и пайка;</w:t>
      </w:r>
    </w:p>
    <w:bookmarkEnd w:id="8485"/>
    <w:bookmarkStart w:name="z8586" w:id="8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проволока, линоксиновые трубки - резка в размер.</w:t>
      </w:r>
    </w:p>
    <w:bookmarkEnd w:id="8486"/>
    <w:bookmarkStart w:name="z8587" w:id="8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 селеновых выпрямителей, 3-й разряд</w:t>
      </w:r>
    </w:p>
    <w:bookmarkEnd w:id="8487"/>
    <w:bookmarkStart w:name="z8588" w:id="8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926. Характеристика работ:</w:t>
      </w:r>
    </w:p>
    <w:bookmarkEnd w:id="8488"/>
    <w:bookmarkStart w:name="z8589" w:id="8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селеновых выпрямителей специальной конструкции;</w:t>
      </w:r>
    </w:p>
    <w:bookmarkEnd w:id="8489"/>
    <w:bookmarkStart w:name="z8590" w:id="8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селеновых столбов на основание по принципиальным схемам и соединение концов выводов октальной ножки с перемычками селеновых выпрямителей согласно чертежу;</w:t>
      </w:r>
    </w:p>
    <w:bookmarkEnd w:id="8490"/>
    <w:bookmarkStart w:name="z8591" w:id="8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мест соединений.</w:t>
      </w:r>
    </w:p>
    <w:bookmarkEnd w:id="8491"/>
    <w:bookmarkStart w:name="z8592" w:id="8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927. Должен знать:</w:t>
      </w:r>
    </w:p>
    <w:bookmarkEnd w:id="8492"/>
    <w:bookmarkStart w:name="z8593" w:id="8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выпрямителей по принципиальным и монтажным схемам;</w:t>
      </w:r>
    </w:p>
    <w:bookmarkEnd w:id="8493"/>
    <w:bookmarkStart w:name="z8594" w:id="8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рациональной последовательности монтажа;</w:t>
      </w:r>
    </w:p>
    <w:bookmarkEnd w:id="8494"/>
    <w:bookmarkStart w:name="z8595" w:id="8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различных приспособлений и инструмента для пайки;</w:t>
      </w:r>
    </w:p>
    <w:bookmarkEnd w:id="8495"/>
    <w:bookmarkStart w:name="z8596" w:id="8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припоев;</w:t>
      </w:r>
    </w:p>
    <w:bookmarkEnd w:id="8496"/>
    <w:bookmarkStart w:name="z8597" w:id="8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флюсов;</w:t>
      </w:r>
    </w:p>
    <w:bookmarkEnd w:id="8497"/>
    <w:bookmarkStart w:name="z8598" w:id="8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селеновых выпрямителей;</w:t>
      </w:r>
    </w:p>
    <w:bookmarkEnd w:id="8498"/>
    <w:bookmarkStart w:name="z8599" w:id="8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и величины электротехники;</w:t>
      </w:r>
    </w:p>
    <w:bookmarkEnd w:id="8499"/>
    <w:bookmarkStart w:name="z8600" w:id="8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схем.</w:t>
      </w:r>
    </w:p>
    <w:bookmarkEnd w:id="8500"/>
    <w:bookmarkStart w:name="z8601" w:id="8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928. Примеры работ:</w:t>
      </w:r>
    </w:p>
    <w:bookmarkEnd w:id="8501"/>
    <w:bookmarkStart w:name="z8602" w:id="8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специальной конструкции - монтаж;</w:t>
      </w:r>
    </w:p>
    <w:bookmarkEnd w:id="8502"/>
    <w:bookmarkStart w:name="z8603" w:id="8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пайки - обезжиривание;</w:t>
      </w:r>
    </w:p>
    <w:bookmarkEnd w:id="8503"/>
    <w:bookmarkStart w:name="z8604" w:id="8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соединений октальной ножки с выводами - пайка;</w:t>
      </w:r>
    </w:p>
    <w:bookmarkEnd w:id="8504"/>
    <w:bookmarkStart w:name="z8605" w:id="8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 октальной ножки с экраном;</w:t>
      </w:r>
    </w:p>
    <w:bookmarkEnd w:id="8505"/>
    <w:bookmarkStart w:name="z8606" w:id="8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основания выпрямителей - монтаж и пайка;</w:t>
      </w:r>
    </w:p>
    <w:bookmarkEnd w:id="8506"/>
    <w:bookmarkStart w:name="z8607" w:id="8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основания с корпусом выпрямителя - монтаж и пайка.</w:t>
      </w:r>
    </w:p>
    <w:bookmarkEnd w:id="8507"/>
    <w:bookmarkStart w:name="z8608" w:id="8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Плавильщик шоопсплава и висмута</w:t>
      </w:r>
    </w:p>
    <w:bookmarkEnd w:id="8508"/>
    <w:bookmarkStart w:name="z8609" w:id="8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Плавильщик шоопсплава и висмута, 2-й разряд</w:t>
      </w:r>
    </w:p>
    <w:bookmarkEnd w:id="8509"/>
    <w:bookmarkStart w:name="z8610" w:id="8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929. Характеристика работ:</w:t>
      </w:r>
    </w:p>
    <w:bookmarkEnd w:id="8510"/>
    <w:bookmarkStart w:name="z8611" w:id="8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производственных двух- и трехкомпонентных сплавов в электропечах или электрованнах;</w:t>
      </w:r>
    </w:p>
    <w:bookmarkEnd w:id="8511"/>
    <w:bookmarkStart w:name="z8612" w:id="8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шихты по заданному процентному содержанию готового сплава и проценту угара компонентов, отбор анализов.</w:t>
      </w:r>
    </w:p>
    <w:bookmarkEnd w:id="8512"/>
    <w:bookmarkStart w:name="z8613" w:id="8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930. Должен знать:</w:t>
      </w:r>
    </w:p>
    <w:bookmarkEnd w:id="8513"/>
    <w:bookmarkStart w:name="z8614" w:id="8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ванн, регулирующей и контролирующей аппаратуры и приборов;</w:t>
      </w:r>
    </w:p>
    <w:bookmarkEnd w:id="8514"/>
    <w:bookmarkStart w:name="z8615" w:id="8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обрабатываемого материала;</w:t>
      </w:r>
    </w:p>
    <w:bookmarkEnd w:id="8515"/>
    <w:bookmarkStart w:name="z8616" w:id="8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варки;</w:t>
      </w:r>
    </w:p>
    <w:bookmarkEnd w:id="8516"/>
    <w:bookmarkStart w:name="z8617" w:id="8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сплава.</w:t>
      </w:r>
    </w:p>
    <w:bookmarkEnd w:id="8517"/>
    <w:bookmarkStart w:name="z8618" w:id="8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Плавильщик шоопсплава и висмута, 3-й разряд</w:t>
      </w:r>
    </w:p>
    <w:bookmarkEnd w:id="8518"/>
    <w:bookmarkStart w:name="z8619" w:id="8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931. Характеристика работ:</w:t>
      </w:r>
    </w:p>
    <w:bookmarkEnd w:id="8519"/>
    <w:bookmarkStart w:name="z8620" w:id="8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производственных двух- и трехкомпонентных сплавов, легированных присадками различных металлов;</w:t>
      </w:r>
    </w:p>
    <w:bookmarkEnd w:id="8520"/>
    <w:bookmarkStart w:name="z8621" w:id="8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отходов висмута электролизом;</w:t>
      </w:r>
    </w:p>
    <w:bookmarkEnd w:id="8521"/>
    <w:bookmarkStart w:name="z8622" w:id="8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приготовление присадок.</w:t>
      </w:r>
    </w:p>
    <w:bookmarkEnd w:id="8522"/>
    <w:bookmarkStart w:name="z8623" w:id="8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Должен знать:</w:t>
      </w:r>
    </w:p>
    <w:bookmarkEnd w:id="8523"/>
    <w:bookmarkStart w:name="z8624" w:id="8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8524"/>
    <w:bookmarkStart w:name="z8625" w:id="8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легирующих присадок на параметры селеновых элементов;</w:t>
      </w:r>
    </w:p>
    <w:bookmarkEnd w:id="8525"/>
    <w:bookmarkStart w:name="z8626" w:id="8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оптимальные составы сплавов и методы получения их;</w:t>
      </w:r>
    </w:p>
    <w:bookmarkEnd w:id="8526"/>
    <w:bookmarkStart w:name="z8627" w:id="8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солей, применяемых для электролиза.</w:t>
      </w:r>
    </w:p>
    <w:bookmarkEnd w:id="8527"/>
    <w:bookmarkStart w:name="z8628" w:id="8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Плавильщик шоопсплава и висмута, 4-й разряд</w:t>
      </w:r>
    </w:p>
    <w:bookmarkEnd w:id="8528"/>
    <w:bookmarkStart w:name="z8629" w:id="8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933. Характеристика работ:</w:t>
      </w:r>
    </w:p>
    <w:bookmarkEnd w:id="8529"/>
    <w:bookmarkStart w:name="z8630" w:id="8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цветных металлов и производственных двух-, трех- и четырехкомпонентных сплавов, легированных присадками различных металлов;</w:t>
      </w:r>
    </w:p>
    <w:bookmarkEnd w:id="8530"/>
    <w:bookmarkStart w:name="z8631" w:id="8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правильной загрузки ванн и электропечей;</w:t>
      </w:r>
    </w:p>
    <w:bookmarkEnd w:id="8531"/>
    <w:bookmarkStart w:name="z8632" w:id="8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плавки и соблюдение технологических режимов;</w:t>
      </w:r>
    </w:p>
    <w:bookmarkEnd w:id="8532"/>
    <w:bookmarkStart w:name="z8633" w:id="8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загрузка присадочных и легирующих материалов, перемешивание, снятие шлака, разлив металла и сплавов по формам-изложницам, наблюдение за состоянием оборудования и контрольно-измерительных приборов.</w:t>
      </w:r>
    </w:p>
    <w:bookmarkEnd w:id="8533"/>
    <w:bookmarkStart w:name="z8634" w:id="8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934. Должен знать:</w:t>
      </w:r>
    </w:p>
    <w:bookmarkEnd w:id="8534"/>
    <w:bookmarkStart w:name="z8635" w:id="8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8535"/>
    <w:bookmarkStart w:name="z8636" w:id="8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ведения и режимы плавки, очистки, варки, легирования;</w:t>
      </w:r>
    </w:p>
    <w:bookmarkEnd w:id="8536"/>
    <w:bookmarkStart w:name="z8637" w:id="8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компонентов, входящих в шихту;</w:t>
      </w:r>
    </w:p>
    <w:bookmarkEnd w:id="8537"/>
    <w:bookmarkStart w:name="z8638" w:id="8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оптимальные составы сплавов;</w:t>
      </w:r>
    </w:p>
    <w:bookmarkEnd w:id="8538"/>
    <w:bookmarkStart w:name="z8639" w:id="8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предохранения жидкого металла от соприкосновения с воздухом;</w:t>
      </w:r>
    </w:p>
    <w:bookmarkEnd w:id="8539"/>
    <w:bookmarkStart w:name="z8640" w:id="8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контрольно-измерительного оборудования.</w:t>
      </w:r>
    </w:p>
    <w:bookmarkEnd w:id="8540"/>
    <w:bookmarkStart w:name="z8641" w:id="8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Сборщик выпрямителей</w:t>
      </w:r>
    </w:p>
    <w:bookmarkEnd w:id="8541"/>
    <w:bookmarkStart w:name="z8642" w:id="8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выпрямителей, 2-й разряд</w:t>
      </w:r>
    </w:p>
    <w:bookmarkEnd w:id="8542"/>
    <w:bookmarkStart w:name="z8643" w:id="8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935. Характеристика работ:</w:t>
      </w:r>
    </w:p>
    <w:bookmarkEnd w:id="8543"/>
    <w:bookmarkStart w:name="z8644" w:id="8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комплектование деталей, изделий и узлов для сборки выпрямителей согласно рабочим чертежам;</w:t>
      </w:r>
    </w:p>
    <w:bookmarkEnd w:id="8544"/>
    <w:bookmarkStart w:name="z8645" w:id="8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деталей к сборке по внешнему виду; Сборка купроксных выпрямителей типа ВКВ с применением специальных приспособлений;</w:t>
      </w:r>
    </w:p>
    <w:bookmarkEnd w:id="8545"/>
    <w:bookmarkStart w:name="z8646" w:id="8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на стане торцов выпрямителей;</w:t>
      </w:r>
    </w:p>
    <w:bookmarkEnd w:id="8546"/>
    <w:bookmarkStart w:name="z8647" w:id="8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корпусов из триацетатной пленки;</w:t>
      </w:r>
    </w:p>
    <w:bookmarkEnd w:id="8547"/>
    <w:bookmarkStart w:name="z8648" w:id="8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таблеточных элементов в корпуса из пленки;</w:t>
      </w:r>
    </w:p>
    <w:bookmarkEnd w:id="8548"/>
    <w:bookmarkStart w:name="z8649" w:id="8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октальной ножки с панелью с соблюдением необходимых размеров;</w:t>
      </w:r>
    </w:p>
    <w:bookmarkEnd w:id="8549"/>
    <w:bookmarkStart w:name="z8650" w:id="8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неокрашенных селеновых выпрямителей на стяжной шпильке с конвейерной линии и разборка их по типам, зачистка церезином;</w:t>
      </w:r>
    </w:p>
    <w:bookmarkEnd w:id="8550"/>
    <w:bookmarkStart w:name="z8651" w:id="8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сборки на пульте.</w:t>
      </w:r>
    </w:p>
    <w:bookmarkEnd w:id="8551"/>
    <w:bookmarkStart w:name="z8652" w:id="8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936. Должен знать:</w:t>
      </w:r>
    </w:p>
    <w:bookmarkEnd w:id="8552"/>
    <w:bookmarkStart w:name="z8653" w:id="8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8553"/>
    <w:bookmarkStart w:name="z8654" w:id="8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приспособлений, контрольно-измерительных инструментов и приборов;</w:t>
      </w:r>
    </w:p>
    <w:bookmarkEnd w:id="8554"/>
    <w:bookmarkStart w:name="z8655" w:id="8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сборочную и электрическую схему выпрямителей;</w:t>
      </w:r>
    </w:p>
    <w:bookmarkEnd w:id="8555"/>
    <w:bookmarkStart w:name="z8656" w:id="8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основные свойства материалов и деталей, применяемых при сборке;</w:t>
      </w:r>
    </w:p>
    <w:bookmarkEnd w:id="8556"/>
    <w:bookmarkStart w:name="z8657" w:id="8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технологии изготовления выпрямителей и правила их хранения.</w:t>
      </w:r>
    </w:p>
    <w:bookmarkEnd w:id="8557"/>
    <w:bookmarkStart w:name="z8658" w:id="8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выпрямителей, 3-й разряд</w:t>
      </w:r>
    </w:p>
    <w:bookmarkEnd w:id="8558"/>
    <w:bookmarkStart w:name="z8659" w:id="8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937. Характеристика работ:</w:t>
      </w:r>
    </w:p>
    <w:bookmarkEnd w:id="8559"/>
    <w:bookmarkStart w:name="z8660" w:id="8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модуляторных выпрямителей и мелких выпрямителей специального назначения;</w:t>
      </w:r>
    </w:p>
    <w:bookmarkEnd w:id="8560"/>
    <w:bookmarkStart w:name="z8661" w:id="8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модуляторов;</w:t>
      </w:r>
    </w:p>
    <w:bookmarkEnd w:id="8561"/>
    <w:bookmarkStart w:name="z8662" w:id="8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герметизированных пакетных, таблеточных, специальных конструкций селеновых выпрямителей по чертежам с учетом особенностей их конструкции;</w:t>
      </w:r>
    </w:p>
    <w:bookmarkEnd w:id="8562"/>
    <w:bookmarkStart w:name="z8663" w:id="8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выпрямителей открытой конструкции на стяжной шпильке;</w:t>
      </w:r>
    </w:p>
    <w:bookmarkEnd w:id="8563"/>
    <w:bookmarkStart w:name="z8664" w:id="8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перемычек на основание по принципиальной электрической схеме;</w:t>
      </w:r>
    </w:p>
    <w:bookmarkEnd w:id="8564"/>
    <w:bookmarkStart w:name="z8665" w:id="8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соединение выводов и пайка мест соединения;</w:t>
      </w:r>
    </w:p>
    <w:bookmarkEnd w:id="8565"/>
    <w:bookmarkStart w:name="z8666" w:id="8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основных электрических параметров выпрямителей на измерительном пульте.</w:t>
      </w:r>
    </w:p>
    <w:bookmarkEnd w:id="8566"/>
    <w:bookmarkStart w:name="z8667" w:id="8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938. Должен знать:</w:t>
      </w:r>
    </w:p>
    <w:bookmarkEnd w:id="8567"/>
    <w:bookmarkStart w:name="z8668" w:id="8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8568"/>
    <w:bookmarkStart w:name="z8669" w:id="8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инструментов, применяемых при сборке;</w:t>
      </w:r>
    </w:p>
    <w:bookmarkEnd w:id="8569"/>
    <w:bookmarkStart w:name="z8670" w:id="8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сборки, назначение выпрямителей и правила проверки их основных электрических параметров;</w:t>
      </w:r>
    </w:p>
    <w:bookmarkEnd w:id="8570"/>
    <w:bookmarkStart w:name="z8671" w:id="8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выпрямителей;</w:t>
      </w:r>
    </w:p>
    <w:bookmarkEnd w:id="8571"/>
    <w:bookmarkStart w:name="z8672" w:id="8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заливочной массы для герметизации;</w:t>
      </w:r>
    </w:p>
    <w:bookmarkEnd w:id="8572"/>
    <w:bookmarkStart w:name="z8673" w:id="8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селеновых элементов на классы, группы, подклассы и подгруппы;</w:t>
      </w:r>
    </w:p>
    <w:bookmarkEnd w:id="8573"/>
    <w:bookmarkStart w:name="z8674" w:id="8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изготовления выпрямителей.</w:t>
      </w:r>
    </w:p>
    <w:bookmarkEnd w:id="8574"/>
    <w:bookmarkStart w:name="z8675" w:id="8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939. Примеры работ:</w:t>
      </w:r>
    </w:p>
    <w:bookmarkEnd w:id="8575"/>
    <w:bookmarkStart w:name="z8676" w:id="8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выпрямительные - сборка;</w:t>
      </w:r>
    </w:p>
    <w:bookmarkEnd w:id="8576"/>
    <w:bookmarkStart w:name="z8677" w:id="8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 - монтаж и пайка ПОС-61; визуальный контроль люфта;</w:t>
      </w:r>
    </w:p>
    <w:bookmarkEnd w:id="8577"/>
    <w:bookmarkStart w:name="z8678" w:id="8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столбы селеновые с основанием - монтаж;</w:t>
      </w:r>
    </w:p>
    <w:bookmarkEnd w:id="8578"/>
    <w:bookmarkStart w:name="z8679" w:id="8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таблетки селеновые - набор в корпуса;</w:t>
      </w:r>
    </w:p>
    <w:bookmarkEnd w:id="8579"/>
    <w:bookmarkStart w:name="z8680" w:id="8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элементы селеновые круглой и квадратной формы - набор на стяжную шпильку.</w:t>
      </w:r>
    </w:p>
    <w:bookmarkEnd w:id="8580"/>
    <w:bookmarkStart w:name="z8681" w:id="8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выпрямителей, 3-й разряд</w:t>
      </w:r>
    </w:p>
    <w:bookmarkEnd w:id="8581"/>
    <w:bookmarkStart w:name="z8682" w:id="8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940. Характеристика работ:</w:t>
      </w:r>
    </w:p>
    <w:bookmarkEnd w:id="8582"/>
    <w:bookmarkStart w:name="z8683" w:id="8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электросварка сложных деталей и узлов селеновых выпрямителей на электросварочной машине типа МТП-75-11 с подбором и установлением необходимого режима;</w:t>
      </w:r>
    </w:p>
    <w:bookmarkEnd w:id="8583"/>
    <w:bookmarkStart w:name="z8684" w:id="8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сваренных узлов на прочность и герметичность;</w:t>
      </w:r>
    </w:p>
    <w:bookmarkEnd w:id="8584"/>
    <w:bookmarkStart w:name="z8685" w:id="8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электросварочной машины.</w:t>
      </w:r>
    </w:p>
    <w:bookmarkEnd w:id="8585"/>
    <w:bookmarkStart w:name="z8686" w:id="8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941. Должен знать:</w:t>
      </w:r>
    </w:p>
    <w:bookmarkEnd w:id="8586"/>
    <w:bookmarkStart w:name="z8687" w:id="8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сварочных машин;</w:t>
      </w:r>
    </w:p>
    <w:bookmarkEnd w:id="8587"/>
    <w:bookmarkStart w:name="z8688" w:id="8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узлов селеновых выпрямителей;</w:t>
      </w:r>
    </w:p>
    <w:bookmarkEnd w:id="8588"/>
    <w:bookmarkStart w:name="z8689" w:id="8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электросварке;</w:t>
      </w:r>
    </w:p>
    <w:bookmarkEnd w:id="8589"/>
    <w:bookmarkStart w:name="z8690" w:id="8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сварных соединений;</w:t>
      </w:r>
    </w:p>
    <w:bookmarkEnd w:id="8590"/>
    <w:bookmarkStart w:name="z8691" w:id="8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сварных соединений;</w:t>
      </w:r>
    </w:p>
    <w:bookmarkEnd w:id="8591"/>
    <w:bookmarkStart w:name="z8692" w:id="8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приборов.</w:t>
      </w:r>
    </w:p>
    <w:bookmarkEnd w:id="8592"/>
    <w:bookmarkStart w:name="z8693" w:id="8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942. Примеры работ:</w:t>
      </w:r>
    </w:p>
    <w:bookmarkEnd w:id="8593"/>
    <w:bookmarkStart w:name="z8694" w:id="8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 - сварка с лапками;</w:t>
      </w:r>
    </w:p>
    <w:bookmarkEnd w:id="8594"/>
    <w:bookmarkStart w:name="z8695" w:id="8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- сварка с кольцом.</w:t>
      </w:r>
    </w:p>
    <w:bookmarkEnd w:id="8595"/>
    <w:bookmarkStart w:name="z8696" w:id="8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выпрямителей, 4-й разряд</w:t>
      </w:r>
    </w:p>
    <w:bookmarkEnd w:id="8596"/>
    <w:bookmarkStart w:name="z8697" w:id="8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943. Характеристика работ:</w:t>
      </w:r>
    </w:p>
    <w:bookmarkEnd w:id="8597"/>
    <w:bookmarkStart w:name="z8698" w:id="8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электросварка сложных деталей и узлов селеновых выпрямителей специальной конструкции на электросварочных машинах типа МТМПК-350-1, МРПК -600-1;</w:t>
      </w:r>
    </w:p>
    <w:bookmarkEnd w:id="8598"/>
    <w:bookmarkStart w:name="z8699" w:id="8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подбор необходимых для сварки режимов (подогрев, период и частота импульса);</w:t>
      </w:r>
    </w:p>
    <w:bookmarkEnd w:id="8599"/>
    <w:bookmarkStart w:name="z8700" w:id="8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сварки механическим испытанием.</w:t>
      </w:r>
    </w:p>
    <w:bookmarkEnd w:id="8600"/>
    <w:bookmarkStart w:name="z8701" w:id="8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944. Должен знать:</w:t>
      </w:r>
    </w:p>
    <w:bookmarkEnd w:id="8601"/>
    <w:bookmarkStart w:name="z8702" w:id="8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схему, правила наладки и проверки на точность сварных машин типов МТМПК-350-1, МРПК-600-1;</w:t>
      </w:r>
    </w:p>
    <w:bookmarkEnd w:id="8602"/>
    <w:bookmarkStart w:name="z8703" w:id="8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узлов селеновых герметизированных выпрямителей специальной конструкции;</w:t>
      </w:r>
    </w:p>
    <w:bookmarkEnd w:id="8603"/>
    <w:bookmarkStart w:name="z8704" w:id="8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8604"/>
    <w:bookmarkStart w:name="z8705" w:id="8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свариваемых узлов и изделий;</w:t>
      </w:r>
    </w:p>
    <w:bookmarkEnd w:id="8605"/>
    <w:bookmarkStart w:name="z8706" w:id="8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прочности сварных соединений;</w:t>
      </w:r>
    </w:p>
    <w:bookmarkEnd w:id="8606"/>
    <w:bookmarkStart w:name="z8707" w:id="8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качества сварки;</w:t>
      </w:r>
    </w:p>
    <w:bookmarkEnd w:id="8607"/>
    <w:bookmarkStart w:name="z8708" w:id="8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приборов.</w:t>
      </w:r>
    </w:p>
    <w:bookmarkEnd w:id="8608"/>
    <w:bookmarkStart w:name="z8709" w:id="8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945. Примеры работ:</w:t>
      </w:r>
    </w:p>
    <w:bookmarkEnd w:id="8609"/>
    <w:bookmarkStart w:name="z8710" w:id="8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- сварка с октальной ножкой и кольцом;</w:t>
      </w:r>
    </w:p>
    <w:bookmarkEnd w:id="8610"/>
    <w:bookmarkStart w:name="z8711" w:id="8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выпрямитель селеновый - сварка с октальной ножкой.</w:t>
      </w:r>
    </w:p>
    <w:bookmarkEnd w:id="8611"/>
    <w:bookmarkStart w:name="z8712" w:id="8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Термист купроксных и селеновых выпрямителей</w:t>
      </w:r>
    </w:p>
    <w:bookmarkEnd w:id="8612"/>
    <w:bookmarkStart w:name="z8713" w:id="8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Термист купроксных и селеновых</w:t>
      </w:r>
    </w:p>
    <w:bookmarkEnd w:id="8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выпрямителей, 1-й разряд</w:t>
      </w:r>
    </w:p>
    <w:bookmarkStart w:name="z8715" w:id="8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946. Характеристика работ:</w:t>
      </w:r>
    </w:p>
    <w:bookmarkEnd w:id="8614"/>
    <w:bookmarkStart w:name="z8716" w:id="8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медных заготовок (платы и шайбы) для купроксных выпрямителей к термообработке;</w:t>
      </w:r>
    </w:p>
    <w:bookmarkEnd w:id="8615"/>
    <w:bookmarkStart w:name="z8717" w:id="8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медных заготовок на приспособления для термообработки;</w:t>
      </w:r>
    </w:p>
    <w:bookmarkEnd w:id="8616"/>
    <w:bookmarkStart w:name="z8718" w:id="8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электропечей во время загрузки и выгрузки приспособлений с навешенными на них заготовками;</w:t>
      </w:r>
    </w:p>
    <w:bookmarkEnd w:id="8617"/>
    <w:bookmarkStart w:name="z8719" w:id="8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термообработанных заготовок в сушильном шкафу.</w:t>
      </w:r>
    </w:p>
    <w:bookmarkEnd w:id="8618"/>
    <w:bookmarkStart w:name="z8720" w:id="8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947. Должен знать:</w:t>
      </w:r>
    </w:p>
    <w:bookmarkEnd w:id="8619"/>
    <w:bookmarkStart w:name="z8721" w:id="8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8620"/>
    <w:bookmarkStart w:name="z8722" w:id="8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его важнейших частей;</w:t>
      </w:r>
    </w:p>
    <w:bookmarkEnd w:id="8621"/>
    <w:bookmarkStart w:name="z8723" w:id="8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и контрольно-измерительных приборов;</w:t>
      </w:r>
    </w:p>
    <w:bookmarkEnd w:id="8622"/>
    <w:bookmarkStart w:name="z8724" w:id="8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материалов;</w:t>
      </w:r>
    </w:p>
    <w:bookmarkEnd w:id="8623"/>
    <w:bookmarkStart w:name="z8725" w:id="8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навешивания на приспособления заготовок купроксных выпрямителей для термообработки.</w:t>
      </w:r>
    </w:p>
    <w:bookmarkEnd w:id="8624"/>
    <w:bookmarkStart w:name="z8726" w:id="8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Термист купроксных и селеновых выпрямителей,</w:t>
      </w:r>
    </w:p>
    <w:bookmarkEnd w:id="8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8728" w:id="8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948. Характеристика работ:</w:t>
      </w:r>
    </w:p>
    <w:bookmarkEnd w:id="8626"/>
    <w:bookmarkStart w:name="z8729" w:id="8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обезгаживания и первичной термообработки в электропечах алюминиевых листов для селеновых выпрямителей;</w:t>
      </w:r>
    </w:p>
    <w:bookmarkEnd w:id="8627"/>
    <w:bookmarkStart w:name="z8730" w:id="8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контейнера алюминиевыми листами и установка его в печи;</w:t>
      </w:r>
    </w:p>
    <w:bookmarkEnd w:id="8628"/>
    <w:bookmarkStart w:name="z8731" w:id="8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электропечи терморегулятором.</w:t>
      </w:r>
    </w:p>
    <w:bookmarkEnd w:id="8629"/>
    <w:bookmarkStart w:name="z8732" w:id="8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949. Должен знать:</w:t>
      </w:r>
    </w:p>
    <w:bookmarkEnd w:id="8630"/>
    <w:bookmarkStart w:name="z8733" w:id="8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631"/>
    <w:bookmarkStart w:name="z8734" w:id="8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обезгаживания и первичной термообработки алюминиевых листов в электропечах;</w:t>
      </w:r>
    </w:p>
    <w:bookmarkEnd w:id="8632"/>
    <w:bookmarkStart w:name="z8735" w:id="8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 регулирующих приборов;</w:t>
      </w:r>
    </w:p>
    <w:bookmarkEnd w:id="8633"/>
    <w:bookmarkStart w:name="z8736" w:id="8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термообработанных листов для последующей операции;</w:t>
      </w:r>
    </w:p>
    <w:bookmarkEnd w:id="8634"/>
    <w:bookmarkStart w:name="z8737" w:id="8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8635"/>
    <w:bookmarkStart w:name="z8738" w:id="8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термической обработки металла.</w:t>
      </w:r>
    </w:p>
    <w:bookmarkEnd w:id="8636"/>
    <w:bookmarkStart w:name="z8739" w:id="8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Термист купроксных и селеновых выпрямителей,</w:t>
      </w:r>
    </w:p>
    <w:bookmarkEnd w:id="8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8741" w:id="8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950. Характеристика работ:</w:t>
      </w:r>
    </w:p>
    <w:bookmarkEnd w:id="8638"/>
    <w:bookmarkStart w:name="z8742" w:id="8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термической обработки в электропечах мощностью 35 и 15 квт крупных и мелких купроксных выпрямительных элементов;</w:t>
      </w:r>
    </w:p>
    <w:bookmarkEnd w:id="8639"/>
    <w:bookmarkStart w:name="z8743" w:id="8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светочувствительных элементов;</w:t>
      </w:r>
    </w:p>
    <w:bookmarkEnd w:id="8640"/>
    <w:bookmarkStart w:name="z8744" w:id="8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элементов в закалочной ванне;</w:t>
      </w:r>
    </w:p>
    <w:bookmarkEnd w:id="8641"/>
    <w:bookmarkStart w:name="z8745" w:id="8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электропечи и выгрузка из них приспособлений с навешенными платами и шайбами, а также уложенными таблетками.</w:t>
      </w:r>
    </w:p>
    <w:bookmarkEnd w:id="8642"/>
    <w:bookmarkStart w:name="z8746" w:id="8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951. Должен знать:</w:t>
      </w:r>
    </w:p>
    <w:bookmarkEnd w:id="8643"/>
    <w:bookmarkStart w:name="z8747" w:id="8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электропечей мощностью 35 и 15 квт для термической обработки купроксных выпрямительных элементов;</w:t>
      </w:r>
    </w:p>
    <w:bookmarkEnd w:id="8644"/>
    <w:bookmarkStart w:name="z8748" w:id="8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термообработки мелких и крупных купроксных выпрямительных элементов;</w:t>
      </w:r>
    </w:p>
    <w:bookmarkEnd w:id="8645"/>
    <w:bookmarkStart w:name="z8749" w:id="8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купроксных выпрямительных элементов, характер влияния на их качество температуры и времени выдержки в печах;</w:t>
      </w:r>
    </w:p>
    <w:bookmarkEnd w:id="8646"/>
    <w:bookmarkStart w:name="z8750" w:id="8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термообработки фотоэлементов, их основные свойства, характер влияния термической обработки на их параметры;</w:t>
      </w:r>
    </w:p>
    <w:bookmarkEnd w:id="8647"/>
    <w:bookmarkStart w:name="z8751" w:id="8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приборов.</w:t>
      </w:r>
    </w:p>
    <w:bookmarkEnd w:id="8648"/>
    <w:bookmarkStart w:name="z8752" w:id="8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Термист купроксных и селеновых выпрямителей,</w:t>
      </w:r>
    </w:p>
    <w:bookmarkEnd w:id="8649"/>
    <w:bookmarkStart w:name="z8753" w:id="8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End w:id="8650"/>
    <w:bookmarkStart w:name="z8754" w:id="8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952. Характеристика работ:</w:t>
      </w:r>
    </w:p>
    <w:bookmarkEnd w:id="8651"/>
    <w:bookmarkStart w:name="z8755" w:id="8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термической обработки различных купроксных выпрямительных элементов в электропечах;</w:t>
      </w:r>
    </w:p>
    <w:bookmarkEnd w:id="8652"/>
    <w:bookmarkStart w:name="z8756" w:id="8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справочным таблицам температуры электропечей для термической обработки купроксных выпрямительных элементов в зависимости от температуры окружающей среды;</w:t>
      </w:r>
    </w:p>
    <w:bookmarkEnd w:id="8653"/>
    <w:bookmarkStart w:name="z8757" w:id="8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и устранение незначительных неполадок электропечей.</w:t>
      </w:r>
    </w:p>
    <w:bookmarkEnd w:id="8654"/>
    <w:bookmarkStart w:name="z8758" w:id="8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953. Должен знать:</w:t>
      </w:r>
    </w:p>
    <w:bookmarkEnd w:id="8655"/>
    <w:bookmarkStart w:name="z8759" w:id="8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схему и способы наладки электрических печей различной мощности для термической обработки купроксных выпрямительных элементов;</w:t>
      </w:r>
    </w:p>
    <w:bookmarkEnd w:id="8656"/>
    <w:bookmarkStart w:name="z8760" w:id="8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таблицами для пересчета температуры электропечей в зависимости от температуры окружающей среды;</w:t>
      </w:r>
    </w:p>
    <w:bookmarkEnd w:id="8657"/>
    <w:bookmarkStart w:name="z8761" w:id="8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8658"/>
    <w:bookmarkStart w:name="z8762" w:id="8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термической обработки.</w:t>
      </w:r>
    </w:p>
    <w:bookmarkEnd w:id="8659"/>
    <w:bookmarkStart w:name="z8763" w:id="8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Термист нафталиновых печей</w:t>
      </w:r>
    </w:p>
    <w:bookmarkEnd w:id="8660"/>
    <w:bookmarkStart w:name="z8764" w:id="8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Термист нафталиновых печей, 2-й разряд</w:t>
      </w:r>
    </w:p>
    <w:bookmarkEnd w:id="8661"/>
    <w:bookmarkStart w:name="z8765" w:id="8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Характеристика работ:</w:t>
      </w:r>
    </w:p>
    <w:bookmarkEnd w:id="8662"/>
    <w:bookmarkStart w:name="z8766" w:id="8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вторичной термообработки селеновых элементов в нафталиновых печах;</w:t>
      </w:r>
    </w:p>
    <w:bookmarkEnd w:id="8663"/>
    <w:bookmarkStart w:name="z8767" w:id="8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конвейерную ленту печи селеновых элементов и снятие их;</w:t>
      </w:r>
    </w:p>
    <w:bookmarkEnd w:id="8664"/>
    <w:bookmarkStart w:name="z8768" w:id="8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селеновых элементов для последующей операции.</w:t>
      </w:r>
    </w:p>
    <w:bookmarkEnd w:id="8665"/>
    <w:bookmarkStart w:name="z8769" w:id="8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955. Должен знать:</w:t>
      </w:r>
    </w:p>
    <w:bookmarkEnd w:id="8666"/>
    <w:bookmarkStart w:name="z8770" w:id="8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8667"/>
    <w:bookmarkStart w:name="z8771" w:id="8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вторичной термообработки селеновых элементов;</w:t>
      </w:r>
    </w:p>
    <w:bookmarkEnd w:id="8668"/>
    <w:bookmarkStart w:name="z8772" w:id="8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селеновых элементов на конвейерную ленту нафталиновой печи;</w:t>
      </w:r>
    </w:p>
    <w:bookmarkEnd w:id="8669"/>
    <w:bookmarkStart w:name="z8773" w:id="8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кристаллизации и характер влияния на нее температуры и времени;</w:t>
      </w:r>
    </w:p>
    <w:bookmarkEnd w:id="8670"/>
    <w:bookmarkStart w:name="z8774" w:id="8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селена и нафталина;</w:t>
      </w:r>
    </w:p>
    <w:bookmarkEnd w:id="8671"/>
    <w:bookmarkStart w:name="z8775" w:id="8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и регулировочных приборов (контактный термометр, терморегулятор) и условия их применения.</w:t>
      </w:r>
    </w:p>
    <w:bookmarkEnd w:id="8672"/>
    <w:bookmarkStart w:name="z8776" w:id="8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Травильщик купросных выпрямительных элементов</w:t>
      </w:r>
    </w:p>
    <w:bookmarkEnd w:id="8673"/>
    <w:bookmarkStart w:name="z8777" w:id="8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Травильщик купросных выпрямительных</w:t>
      </w:r>
    </w:p>
    <w:bookmarkEnd w:id="8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элементов, З-й разряд</w:t>
      </w:r>
    </w:p>
    <w:bookmarkStart w:name="z8779" w:id="8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956. Характеристика работ:</w:t>
      </w:r>
    </w:p>
    <w:bookmarkEnd w:id="8675"/>
    <w:bookmarkStart w:name="z8780" w:id="8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травление окисного слоя купроксных элементов методом погружения вручную приспособлений в растворы до получения слоя закиси меди;</w:t>
      </w:r>
    </w:p>
    <w:bookmarkEnd w:id="8676"/>
    <w:bookmarkStart w:name="z8781" w:id="8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температуры ванн терморегулятором с применением контактного термометра;</w:t>
      </w:r>
    </w:p>
    <w:bookmarkEnd w:id="8677"/>
    <w:bookmarkStart w:name="z8782" w:id="8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раствора ванн ареометром и степени освещенности ванн и помещения люксметром;</w:t>
      </w:r>
    </w:p>
    <w:bookmarkEnd w:id="8678"/>
    <w:bookmarkStart w:name="z8783" w:id="8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времени выдержки по секундомеру элементов в ваннах в соответствии с заданными режимами;</w:t>
      </w:r>
    </w:p>
    <w:bookmarkEnd w:id="8679"/>
    <w:bookmarkStart w:name="z8784" w:id="8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травителей, кислот заданных концентраций и их корректировка.</w:t>
      </w:r>
    </w:p>
    <w:bookmarkEnd w:id="8680"/>
    <w:bookmarkStart w:name="z8785" w:id="8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957. Должен знать:</w:t>
      </w:r>
    </w:p>
    <w:bookmarkEnd w:id="8681"/>
    <w:bookmarkStart w:name="z8786" w:id="8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химической обработки выпрямительных купроксных элементов;</w:t>
      </w:r>
    </w:p>
    <w:bookmarkEnd w:id="8682"/>
    <w:bookmarkStart w:name="z8787" w:id="8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купроксных выпрямителей;</w:t>
      </w:r>
    </w:p>
    <w:bookmarkEnd w:id="8683"/>
    <w:bookmarkStart w:name="z8788" w:id="8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регуляторов температуры ванн;</w:t>
      </w:r>
    </w:p>
    <w:bookmarkEnd w:id="8684"/>
    <w:bookmarkStart w:name="z8789" w:id="8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купроксные элементы состояния растворов, температуры ванн и степени освещенности;</w:t>
      </w:r>
    </w:p>
    <w:bookmarkEnd w:id="8685"/>
    <w:bookmarkStart w:name="z8790" w:id="8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кислот, применяемых при травлении, действие их на обрабатываемую поверхность.</w:t>
      </w:r>
    </w:p>
    <w:bookmarkEnd w:id="8686"/>
    <w:bookmarkStart w:name="z8791" w:id="8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958. Примеры работ:</w:t>
      </w:r>
    </w:p>
    <w:bookmarkEnd w:id="8687"/>
    <w:bookmarkStart w:name="z8792" w:id="8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удельного веса растворов;</w:t>
      </w:r>
    </w:p>
    <w:bookmarkEnd w:id="8688"/>
    <w:bookmarkStart w:name="z8793" w:id="8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корректировка состава ванн;</w:t>
      </w:r>
    </w:p>
    <w:bookmarkEnd w:id="8689"/>
    <w:bookmarkStart w:name="z8794" w:id="8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травление купроксных элементов в приспособлениях.</w:t>
      </w:r>
    </w:p>
    <w:bookmarkEnd w:id="8690"/>
    <w:bookmarkStart w:name="z8795" w:id="8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Формовщик селеновых элементов</w:t>
      </w:r>
    </w:p>
    <w:bookmarkEnd w:id="8691"/>
    <w:bookmarkStart w:name="z8796" w:id="8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селеновых элементов, 2-й разряд</w:t>
      </w:r>
    </w:p>
    <w:bookmarkEnd w:id="8692"/>
    <w:bookmarkStart w:name="z8797" w:id="8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959. Характеристика работ:</w:t>
      </w:r>
    </w:p>
    <w:bookmarkEnd w:id="8693"/>
    <w:bookmarkStart w:name="z8798" w:id="8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селеновых элементов и выпрямителей на вертикальных формовочных стендах с водяным охлаждением;</w:t>
      </w:r>
    </w:p>
    <w:bookmarkEnd w:id="8694"/>
    <w:bookmarkStart w:name="z8799" w:id="8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формовочных стендов;</w:t>
      </w:r>
    </w:p>
    <w:bookmarkEnd w:id="8695"/>
    <w:bookmarkStart w:name="z8800" w:id="8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формования селеновых элементов и выпрямителей по результатам измерения электрических параметров.</w:t>
      </w:r>
    </w:p>
    <w:bookmarkEnd w:id="8696"/>
    <w:bookmarkStart w:name="z8801" w:id="8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960. Должен знать:</w:t>
      </w:r>
    </w:p>
    <w:bookmarkEnd w:id="8697"/>
    <w:bookmarkStart w:name="z8802" w:id="8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698"/>
    <w:bookmarkStart w:name="z8803" w:id="8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 (амперметр, вольтметр, секундомер);</w:t>
      </w:r>
    </w:p>
    <w:bookmarkEnd w:id="8699"/>
    <w:bookmarkStart w:name="z8804" w:id="8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формования селеновых элементов и выпрямителей;</w:t>
      </w:r>
    </w:p>
    <w:bookmarkEnd w:id="8700"/>
    <w:bookmarkStart w:name="z8805" w:id="8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на формовку напряжения, силы тока, продолжительности формовки, охлаждения и стабилизации;</w:t>
      </w:r>
    </w:p>
    <w:bookmarkEnd w:id="8701"/>
    <w:bookmarkStart w:name="z8806" w:id="8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селеновых элементов;</w:t>
      </w:r>
    </w:p>
    <w:bookmarkEnd w:id="8702"/>
    <w:bookmarkStart w:name="z8807" w:id="8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электронасосов, систему рециркуляции охлаждения верхних плит;</w:t>
      </w:r>
    </w:p>
    <w:bookmarkEnd w:id="8703"/>
    <w:bookmarkStart w:name="z8808" w:id="8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8704"/>
    <w:bookmarkStart w:name="z8809" w:id="8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961. Примеры работ:</w:t>
      </w:r>
    </w:p>
    <w:bookmarkEnd w:id="8705"/>
    <w:bookmarkStart w:name="z8810" w:id="8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элементы селеновые - раскладка в кассеты; зарядка стенда; подбор режима формовки.</w:t>
      </w:r>
    </w:p>
    <w:bookmarkEnd w:id="8706"/>
    <w:bookmarkStart w:name="z8811" w:id="8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селеновых элементов, 3-й разряд</w:t>
      </w:r>
    </w:p>
    <w:bookmarkEnd w:id="8707"/>
    <w:bookmarkStart w:name="z8812" w:id="8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962. Характеристика работ:</w:t>
      </w:r>
    </w:p>
    <w:bookmarkEnd w:id="8708"/>
    <w:bookmarkStart w:name="z8813" w:id="8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селеновых элементов с самостоятельным подбором оптимального режима подмагничивания дросселей насыщения;</w:t>
      </w:r>
    </w:p>
    <w:bookmarkEnd w:id="8709"/>
    <w:bookmarkStart w:name="z8814" w:id="8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необходимой величины формовочного напряжения в зависимости от качества поданных на формовку элементов.</w:t>
      </w:r>
    </w:p>
    <w:bookmarkEnd w:id="8710"/>
    <w:bookmarkStart w:name="z8815" w:id="8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963. Должен знать:</w:t>
      </w:r>
    </w:p>
    <w:bookmarkEnd w:id="8711"/>
    <w:bookmarkStart w:name="z8816" w:id="8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8712"/>
    <w:bookmarkStart w:name="z8817" w:id="8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блокировочной и пусковой аппаратуры;</w:t>
      </w:r>
    </w:p>
    <w:bookmarkEnd w:id="8713"/>
    <w:bookmarkStart w:name="z8818" w:id="8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приборов;</w:t>
      </w:r>
    </w:p>
    <w:bookmarkEnd w:id="8714"/>
    <w:bookmarkStart w:name="z8819" w:id="8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величины электрических параметров формуемых изделий;</w:t>
      </w:r>
    </w:p>
    <w:bookmarkEnd w:id="8715"/>
    <w:bookmarkStart w:name="z8820" w:id="8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8716"/>
    <w:bookmarkStart w:name="z8821" w:id="8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селеновых элементов, 4-й разряд</w:t>
      </w:r>
    </w:p>
    <w:bookmarkEnd w:id="8717"/>
    <w:bookmarkStart w:name="z8822" w:id="8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964. Характеристика работ:</w:t>
      </w:r>
    </w:p>
    <w:bookmarkEnd w:id="8718"/>
    <w:bookmarkStart w:name="z8823" w:id="8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селеновых элементов на формовочных стендах с водяным и воздушным охлаждением с различными электрическими схемами, применяемыми для формовки;</w:t>
      </w:r>
    </w:p>
    <w:bookmarkEnd w:id="8719"/>
    <w:bookmarkStart w:name="z8824" w:id="8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постоянном токе и высоковольтное импульсное формование;</w:t>
      </w:r>
    </w:p>
    <w:bookmarkEnd w:id="8720"/>
    <w:bookmarkStart w:name="z8825" w:id="8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оптимальных режимов формовочного напряжения и времени формования на формовочных стендах со схемами встречного включения;</w:t>
      </w:r>
    </w:p>
    <w:bookmarkEnd w:id="8721"/>
    <w:bookmarkStart w:name="z8826" w:id="8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системы подмагничивания дросселей насыщения, управление блоком высокого напряжения импульсов для импульсной формовки;</w:t>
      </w:r>
    </w:p>
    <w:bookmarkEnd w:id="8722"/>
    <w:bookmarkStart w:name="z8827" w:id="8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разрядка стендов селеновыми элементами;</w:t>
      </w:r>
    </w:p>
    <w:bookmarkEnd w:id="8723"/>
    <w:bookmarkStart w:name="z8828" w:id="8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приборов, контролирующих подводимый ток и напряжение.</w:t>
      </w:r>
    </w:p>
    <w:bookmarkEnd w:id="8724"/>
    <w:bookmarkStart w:name="z8829" w:id="8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965. Должен знать:</w:t>
      </w:r>
    </w:p>
    <w:bookmarkEnd w:id="8725"/>
    <w:bookmarkStart w:name="z8830" w:id="8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наладки обслуживаемого оборудования;</w:t>
      </w:r>
    </w:p>
    <w:bookmarkEnd w:id="8726"/>
    <w:bookmarkStart w:name="z8831" w:id="8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блокировочной и пусковой аппаратуры;</w:t>
      </w:r>
    </w:p>
    <w:bookmarkEnd w:id="8727"/>
    <w:bookmarkStart w:name="z8832" w:id="8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высоковольтного источника, реле времени, контрольно-измерительных приборов;</w:t>
      </w:r>
    </w:p>
    <w:bookmarkEnd w:id="8728"/>
    <w:bookmarkStart w:name="z8833" w:id="8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формования для выпрямительных элементов различных размеров;</w:t>
      </w:r>
    </w:p>
    <w:bookmarkEnd w:id="8729"/>
    <w:bookmarkStart w:name="z8834" w:id="8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величины электрических параметров формуемых селеновых элементов;</w:t>
      </w:r>
    </w:p>
    <w:bookmarkEnd w:id="8730"/>
    <w:bookmarkStart w:name="z8835" w:id="8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процесс электроформования селенового элемента;</w:t>
      </w:r>
    </w:p>
    <w:bookmarkEnd w:id="8731"/>
    <w:bookmarkStart w:name="z8836" w:id="8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8732"/>
    <w:bookmarkStart w:name="z8837" w:id="8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времени, температурного режима, электрических нагрузок и их характера на электропараметры выпрямительных элементов.</w:t>
      </w:r>
    </w:p>
    <w:bookmarkEnd w:id="8733"/>
    <w:bookmarkStart w:name="z8838" w:id="8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Шоопировщик элементов</w:t>
      </w:r>
    </w:p>
    <w:bookmarkEnd w:id="8734"/>
    <w:bookmarkStart w:name="z8839" w:id="8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Шоопировщик элементов, 3-й разряд</w:t>
      </w:r>
    </w:p>
    <w:bookmarkEnd w:id="8735"/>
    <w:bookmarkStart w:name="z8840" w:id="8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966. Характеристика работ:</w:t>
      </w:r>
    </w:p>
    <w:bookmarkEnd w:id="8736"/>
    <w:bookmarkStart w:name="z8841" w:id="8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шоопсплава на светочувствительные элементы. Нанесение катодного пятна на селеновые заготовки на специальных установках с применением контрольно-измерительных приборов и регулирующей аппаратуры (амперметр, манометр, вольтметр, термопара, термометр, шибер вытяжной вентиляции), а также штангенциркуля;</w:t>
      </w:r>
    </w:p>
    <w:bookmarkEnd w:id="8737"/>
    <w:bookmarkStart w:name="z8842" w:id="8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процессе работы температуры нагрева и уровня шоопсплава в тигле, а также давления и подогрева чистого воздуха;</w:t>
      </w:r>
    </w:p>
    <w:bookmarkEnd w:id="8738"/>
    <w:bookmarkStart w:name="z8843" w:id="8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расположения сопла пульверизатора для распыления шоопсплава, скорости движения транспортера, отсоса металлической пыли.</w:t>
      </w:r>
    </w:p>
    <w:bookmarkEnd w:id="8739"/>
    <w:bookmarkStart w:name="z8844" w:id="8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Должен знать:</w:t>
      </w:r>
    </w:p>
    <w:bookmarkEnd w:id="8740"/>
    <w:bookmarkStart w:name="z8845" w:id="8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установок для шоопирования;</w:t>
      </w:r>
    </w:p>
    <w:bookmarkEnd w:id="8741"/>
    <w:bookmarkStart w:name="z8846" w:id="8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регулирующей аппаратуры;</w:t>
      </w:r>
    </w:p>
    <w:bookmarkEnd w:id="8742"/>
    <w:bookmarkStart w:name="z8847" w:id="8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катодного пятна мелкозернистой структуры требуемой толщины и прочности сцепления;</w:t>
      </w:r>
    </w:p>
    <w:bookmarkEnd w:id="8743"/>
    <w:bookmarkStart w:name="z8848" w:id="8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8744"/>
    <w:bookmarkStart w:name="z8849" w:id="8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Шоопировщик элементов, 4-й разряд</w:t>
      </w:r>
    </w:p>
    <w:bookmarkEnd w:id="8745"/>
    <w:bookmarkStart w:name="z8850" w:id="8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968. Характеристика работ:</w:t>
      </w:r>
    </w:p>
    <w:bookmarkEnd w:id="8746"/>
    <w:bookmarkStart w:name="z8851" w:id="8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катодного пятна на алюминиевые пластины, покрытые селеном способом распыления на полуавтоматическом или автоматическом агрегате;</w:t>
      </w:r>
    </w:p>
    <w:bookmarkEnd w:id="8747"/>
    <w:bookmarkStart w:name="z8852" w:id="8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агрегата к работе, загрузка заготовок, регулирование температуры сплава, скорости движения конвейерной ленты, давления воздуха, определение толщины и зернистости покрытия.</w:t>
      </w:r>
    </w:p>
    <w:bookmarkEnd w:id="8748"/>
    <w:bookmarkStart w:name="z8853" w:id="8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969. Должен знать:</w:t>
      </w:r>
    </w:p>
    <w:bookmarkEnd w:id="8749"/>
    <w:bookmarkStart w:name="z8854" w:id="8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автоматического и полуавтоматического оборудования для шоопирования элементов;</w:t>
      </w:r>
    </w:p>
    <w:bookmarkEnd w:id="8750"/>
    <w:bookmarkStart w:name="z8855" w:id="8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правила наладки и проверки на точность обслуживаемого оборудования;</w:t>
      </w:r>
    </w:p>
    <w:bookmarkEnd w:id="8751"/>
    <w:bookmarkStart w:name="z8856" w:id="8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регулирующей аппаратуры;</w:t>
      </w:r>
    </w:p>
    <w:bookmarkEnd w:id="8752"/>
    <w:bookmarkStart w:name="z8857" w:id="8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8753"/>
    <w:bookmarkStart w:name="z8858" w:id="8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измерений.</w:t>
      </w:r>
    </w:p>
    <w:bookmarkEnd w:id="8754"/>
    <w:bookmarkStart w:name="z8859" w:id="8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Шоопировщик элементов, 5-й разряд</w:t>
      </w:r>
    </w:p>
    <w:bookmarkEnd w:id="8755"/>
    <w:bookmarkStart w:name="z8860" w:id="8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970. Характеристика работ:</w:t>
      </w:r>
    </w:p>
    <w:bookmarkEnd w:id="8756"/>
    <w:bookmarkStart w:name="z8861" w:id="8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катодного пятна олово-кадмиевого сплава с примесью таллия и висмута на алюминиевые пластины, покрытые селеном способом распыления на полуавтоматическом и автоматическом агрегате конвейерного типа;</w:t>
      </w:r>
    </w:p>
    <w:bookmarkEnd w:id="8757"/>
    <w:bookmarkStart w:name="z8862" w:id="8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автомата к работе: настройка и регулирование электронных терморегуляторов в пультах питания; подбор скорости движения конвейера для получения заданной толщины нанесенного слоя; настройка распылителя и загрузка заготовок;</w:t>
      </w:r>
    </w:p>
    <w:bookmarkEnd w:id="8758"/>
    <w:bookmarkStart w:name="z8863" w:id="8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внешнего вида покрытия;</w:t>
      </w:r>
    </w:p>
    <w:bookmarkEnd w:id="8759"/>
    <w:bookmarkStart w:name="z8864" w:id="8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нанесенного слоя с помощью контрольно-измерительных приборов.</w:t>
      </w:r>
    </w:p>
    <w:bookmarkEnd w:id="8760"/>
    <w:bookmarkStart w:name="z8865" w:id="8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971. Должен знать:</w:t>
      </w:r>
    </w:p>
    <w:bookmarkEnd w:id="8761"/>
    <w:bookmarkStart w:name="z8866" w:id="8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и полуавтоматических установок для нанесения олово-кадмиевого сплава с примесью таллия и висмута;</w:t>
      </w:r>
    </w:p>
    <w:bookmarkEnd w:id="8762"/>
    <w:bookmarkStart w:name="z8867" w:id="8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настройки, отладки и регулирования электронных терморегуляторов;</w:t>
      </w:r>
    </w:p>
    <w:bookmarkEnd w:id="8763"/>
    <w:bookmarkStart w:name="z8868" w:id="8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нанесения сплавов соответствующей толщины и заданной структуры зернистости покрытий;</w:t>
      </w:r>
    </w:p>
    <w:bookmarkEnd w:id="8764"/>
    <w:bookmarkStart w:name="z8869" w:id="8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структуры зерна на характеристику селеновых выпрямителей;</w:t>
      </w:r>
    </w:p>
    <w:bookmarkEnd w:id="8765"/>
    <w:bookmarkStart w:name="z8870" w:id="8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8766"/>
    <w:bookmarkStart w:name="z8871" w:id="8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применяемых материалов.</w:t>
      </w:r>
    </w:p>
    <w:bookmarkEnd w:id="8767"/>
    <w:bookmarkStart w:name="z8872" w:id="8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4-раздел. Электровакуумное производство</w:t>
      </w:r>
    </w:p>
    <w:bookmarkEnd w:id="8768"/>
    <w:bookmarkStart w:name="z8873" w:id="8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Заварщик на высокочастотном индукторе</w:t>
      </w:r>
    </w:p>
    <w:bookmarkEnd w:id="8769"/>
    <w:bookmarkStart w:name="z8874" w:id="8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Заварщик на высокочастотном индукторе, 2-й разряд</w:t>
      </w:r>
    </w:p>
    <w:bookmarkEnd w:id="8770"/>
    <w:bookmarkStart w:name="z8875" w:id="8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972. Характеристика работ:</w:t>
      </w:r>
    </w:p>
    <w:bookmarkEnd w:id="8771"/>
    <w:bookmarkStart w:name="z8876" w:id="8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металлических деталей и узлов различной сложности со стеклом путем разогрева токами высокой частоты с последующим отжигом;</w:t>
      </w:r>
    </w:p>
    <w:bookmarkEnd w:id="8772"/>
    <w:bookmarkStart w:name="z8877" w:id="8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напайка штенгелей путем разогрева газовой горелкой;</w:t>
      </w:r>
    </w:p>
    <w:bookmarkEnd w:id="8773"/>
    <w:bookmarkStart w:name="z8878" w:id="8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окисление деталей нагревом токами высокой частоты.</w:t>
      </w:r>
    </w:p>
    <w:bookmarkEnd w:id="8774"/>
    <w:bookmarkStart w:name="z8879" w:id="8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973. Должен знать:</w:t>
      </w:r>
    </w:p>
    <w:bookmarkEnd w:id="8775"/>
    <w:bookmarkStart w:name="z8880" w:id="8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принцип действия высокочастотного генератора;</w:t>
      </w:r>
    </w:p>
    <w:bookmarkEnd w:id="8776"/>
    <w:bookmarkStart w:name="z8881" w:id="8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нагрева свариваемых деталей и узлов токами высокой частоты;</w:t>
      </w:r>
    </w:p>
    <w:bookmarkEnd w:id="8777"/>
    <w:bookmarkStart w:name="z8882" w:id="8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 сплавляемого стекла и металла;</w:t>
      </w:r>
    </w:p>
    <w:bookmarkEnd w:id="8778"/>
    <w:bookmarkStart w:name="z8883" w:id="8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газовой горелкой;</w:t>
      </w:r>
    </w:p>
    <w:bookmarkEnd w:id="8779"/>
    <w:bookmarkStart w:name="z8884" w:id="8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обрезки стекла.</w:t>
      </w:r>
    </w:p>
    <w:bookmarkEnd w:id="8780"/>
    <w:bookmarkStart w:name="z8885" w:id="8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Заварщик на высокочастотном индукторе, 3-й разряд</w:t>
      </w:r>
    </w:p>
    <w:bookmarkEnd w:id="8781"/>
    <w:bookmarkStart w:name="z8886" w:id="8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974. Характеристика работ:</w:t>
      </w:r>
    </w:p>
    <w:bookmarkEnd w:id="8782"/>
    <w:bookmarkStart w:name="z8887" w:id="8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сложных металлических деталей со стеклом на установках ТВЧ с соблюдением размеров по 11-13 квалитетам;</w:t>
      </w:r>
    </w:p>
    <w:bookmarkEnd w:id="8783"/>
    <w:bookmarkStart w:name="z8888" w:id="8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металлических штенгелей, штуцеров со стеклом при помощи газовой горелки и общим нагревом токами высокой частоты;</w:t>
      </w:r>
    </w:p>
    <w:bookmarkEnd w:id="8784"/>
    <w:bookmarkStart w:name="z8889" w:id="8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высокочастотной заварки, температуры и формы пламени газовой горелки.</w:t>
      </w:r>
    </w:p>
    <w:bookmarkEnd w:id="8785"/>
    <w:bookmarkStart w:name="z8890" w:id="8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975. Должен знать:</w:t>
      </w:r>
    </w:p>
    <w:bookmarkEnd w:id="8786"/>
    <w:bookmarkStart w:name="z8891" w:id="8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8787"/>
    <w:bookmarkStart w:name="z8892" w:id="8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отжига стекла и режимы отжига при напайке;</w:t>
      </w:r>
    </w:p>
    <w:bookmarkEnd w:id="8788"/>
    <w:bookmarkStart w:name="z8893" w:id="8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инструментов;</w:t>
      </w:r>
    </w:p>
    <w:bookmarkEnd w:id="8789"/>
    <w:bookmarkStart w:name="z8894" w:id="8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термообработки вакуумных материалов.</w:t>
      </w:r>
    </w:p>
    <w:bookmarkEnd w:id="8790"/>
    <w:bookmarkStart w:name="z8895" w:id="8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976. Примеры работ:</w:t>
      </w:r>
    </w:p>
    <w:bookmarkEnd w:id="8791"/>
    <w:bookmarkStart w:name="z8896" w:id="8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 и переходы электроннооптических преобразователей - сварка держателя и коварового кольца со стеклянным кольцом; сварка стеклянного кольца с оправой.</w:t>
      </w:r>
    </w:p>
    <w:bookmarkEnd w:id="8792"/>
    <w:bookmarkStart w:name="z8897" w:id="8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Заварщик на высокочастотном индукторе, 4-й разряд</w:t>
      </w:r>
    </w:p>
    <w:bookmarkEnd w:id="8793"/>
    <w:bookmarkStart w:name="z8898" w:id="8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977. Характеристика работ:</w:t>
      </w:r>
    </w:p>
    <w:bookmarkEnd w:id="8794"/>
    <w:bookmarkStart w:name="z8899" w:id="8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сложных металлических деталей и узлов со стеклом на установках ТВЧ с соблюдением размеров по 6-10 квалитетам;</w:t>
      </w:r>
    </w:p>
    <w:bookmarkEnd w:id="8795"/>
    <w:bookmarkStart w:name="z8900" w:id="8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штуцеров вывода и ввода, крышек, наконечников и штуцера откачки с корпусом;</w:t>
      </w:r>
    </w:p>
    <w:bookmarkEnd w:id="8796"/>
    <w:bookmarkStart w:name="z8901" w:id="8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диафрагм, анодов и других деталей сложной конфигурации и небольших размеров;</w:t>
      </w:r>
    </w:p>
    <w:bookmarkEnd w:id="8797"/>
    <w:bookmarkStart w:name="z8902" w:id="8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вварка металлических держателей в оболочки электровакуумных приборов с точным расположением места вварки;</w:t>
      </w:r>
    </w:p>
    <w:bookmarkEnd w:id="8798"/>
    <w:bookmarkStart w:name="z8903" w:id="8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стеклянных дисков в металлические колбы;</w:t>
      </w:r>
    </w:p>
    <w:bookmarkEnd w:id="8799"/>
    <w:bookmarkStart w:name="z8904" w:id="8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термодиффузионная сварка металлических деталей под давлением на установках термодиффузионной сварки;</w:t>
      </w:r>
    </w:p>
    <w:bookmarkEnd w:id="8800"/>
    <w:bookmarkStart w:name="z8905" w:id="8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деталей из никеля и его сплавов под давлением при помощи нагрева токами высокой частоты;</w:t>
      </w:r>
    </w:p>
    <w:bookmarkEnd w:id="8801"/>
    <w:bookmarkStart w:name="z8906" w:id="8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режимов сварки;</w:t>
      </w:r>
    </w:p>
    <w:bookmarkEnd w:id="8802"/>
    <w:bookmarkStart w:name="z8907" w:id="8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установки.</w:t>
      </w:r>
    </w:p>
    <w:bookmarkEnd w:id="8803"/>
    <w:bookmarkStart w:name="z8908" w:id="8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978. Должен знать:</w:t>
      </w:r>
    </w:p>
    <w:bookmarkEnd w:id="8804"/>
    <w:bookmarkStart w:name="z8909" w:id="8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высокочастотных полуавтоматических установок;</w:t>
      </w:r>
    </w:p>
    <w:bookmarkEnd w:id="8805"/>
    <w:bookmarkStart w:name="z8910" w:id="8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режима нагрева свариваемых деталей и узлов токами высокой частоты;</w:t>
      </w:r>
    </w:p>
    <w:bookmarkEnd w:id="8806"/>
    <w:bookmarkStart w:name="z8911" w:id="8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температуры, времени разогрева стекла и металла и защитной среды на качество и форму спая;</w:t>
      </w:r>
    </w:p>
    <w:bookmarkEnd w:id="8807"/>
    <w:bookmarkStart w:name="z8912" w:id="8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загрузки и центровки деталей и узлов в приспособлениях;</w:t>
      </w:r>
    </w:p>
    <w:bookmarkEnd w:id="8808"/>
    <w:bookmarkStart w:name="z8913" w:id="8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инструментов.</w:t>
      </w:r>
    </w:p>
    <w:bookmarkEnd w:id="8809"/>
    <w:bookmarkStart w:name="z8914" w:id="8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979. Примеры работ:</w:t>
      </w:r>
    </w:p>
    <w:bookmarkEnd w:id="8810"/>
    <w:bookmarkStart w:name="z8915" w:id="8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преобразователь электронно-оптический - сварка цилиндра с катодом;</w:t>
      </w:r>
    </w:p>
    <w:bookmarkEnd w:id="8811"/>
    <w:bookmarkStart w:name="z8916" w:id="8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 специальные электронно-лучевые - вварка держателей в стакан, вварка анодного вывода в дно колбы;</w:t>
      </w:r>
    </w:p>
    <w:bookmarkEnd w:id="8812"/>
    <w:bookmarkStart w:name="z8917" w:id="8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фотоэлектронный умножитель - заварка плоского стекла и кольца в колбу.</w:t>
      </w:r>
    </w:p>
    <w:bookmarkEnd w:id="8813"/>
    <w:bookmarkStart w:name="z8918" w:id="8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Заварщик на высокочастотном индукторе, 5-й разряд</w:t>
      </w:r>
    </w:p>
    <w:bookmarkEnd w:id="8814"/>
    <w:bookmarkStart w:name="z8919" w:id="8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980. Характеристика работ:</w:t>
      </w:r>
    </w:p>
    <w:bookmarkEnd w:id="8815"/>
    <w:bookmarkStart w:name="z8920" w:id="8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металлических деталей и узлов сложной конфигурации и больших размеров (баллон МКЛ с анодом, лампы типа Ш-2А, прибор МКЛ, рукава накальные), а также сложных узлов ФЭУ, сварка сложных металлостеклянных оболочек с количеством заварочных швов не менее 3;</w:t>
      </w:r>
    </w:p>
    <w:bookmarkEnd w:id="8816"/>
    <w:bookmarkStart w:name="z8921" w:id="8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различными припоями в смеси газов (формиргаз), металлических деталей;</w:t>
      </w:r>
    </w:p>
    <w:bookmarkEnd w:id="8817"/>
    <w:bookmarkStart w:name="z8922" w:id="8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изделий из тугоплавких металлов с тугоплавкими стеклами в виде тонких пленок;</w:t>
      </w:r>
    </w:p>
    <w:bookmarkEnd w:id="8818"/>
    <w:bookmarkStart w:name="z8923" w:id="8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высокочастотного генератора;</w:t>
      </w:r>
    </w:p>
    <w:bookmarkEnd w:id="8819"/>
    <w:bookmarkStart w:name="z8924" w:id="8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изделий.</w:t>
      </w:r>
    </w:p>
    <w:bookmarkEnd w:id="8820"/>
    <w:bookmarkStart w:name="z8925" w:id="8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981. Должен знать:</w:t>
      </w:r>
    </w:p>
    <w:bookmarkEnd w:id="8821"/>
    <w:bookmarkStart w:name="z8926" w:id="8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высокочастотных генераторов и индукторов различных типов и конструкций;</w:t>
      </w:r>
    </w:p>
    <w:bookmarkEnd w:id="8822"/>
    <w:bookmarkStart w:name="z8927" w:id="8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индукционного нагрева металлов;</w:t>
      </w:r>
    </w:p>
    <w:bookmarkEnd w:id="8823"/>
    <w:bookmarkStart w:name="z8928" w:id="8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заварки для различных марок стекла и металла;</w:t>
      </w:r>
    </w:p>
    <w:bookmarkEnd w:id="8824"/>
    <w:bookmarkStart w:name="z8929" w:id="8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визуального определения температуры разогрева стекла и металла во время заварки;</w:t>
      </w:r>
    </w:p>
    <w:bookmarkEnd w:id="8825"/>
    <w:bookmarkStart w:name="z8930" w:id="8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припоев, применяемых при сварке;</w:t>
      </w:r>
    </w:p>
    <w:bookmarkEnd w:id="8826"/>
    <w:bookmarkStart w:name="z8931" w:id="8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примесей в формиргазе на качество спаев;</w:t>
      </w:r>
    </w:p>
    <w:bookmarkEnd w:id="8827"/>
    <w:bookmarkStart w:name="z8932" w:id="8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электро-и радиотехники в пределах выполняемой работы.</w:t>
      </w:r>
    </w:p>
    <w:bookmarkEnd w:id="8828"/>
    <w:bookmarkStart w:name="z8933" w:id="8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982. Примеры работ:</w:t>
      </w:r>
    </w:p>
    <w:bookmarkEnd w:id="8829"/>
    <w:bookmarkStart w:name="z8934" w:id="8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преобразователь электронно-оптический - заварка перехода.</w:t>
      </w:r>
    </w:p>
    <w:bookmarkEnd w:id="8830"/>
    <w:bookmarkStart w:name="z8935" w:id="8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Заварщик на высокочастотном индукторе, 6-й разряд</w:t>
      </w:r>
    </w:p>
    <w:bookmarkEnd w:id="8831"/>
    <w:bookmarkStart w:name="z8936" w:id="8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983. Характеристика работ:</w:t>
      </w:r>
    </w:p>
    <w:bookmarkEnd w:id="8832"/>
    <w:bookmarkStart w:name="z8937" w:id="8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мощных и сложных генераторных приборов и приборов СВЧ, приборов ФЭП с числом швов не менее 5, расположенных на близком расстоянии друг от друга;</w:t>
      </w:r>
    </w:p>
    <w:bookmarkEnd w:id="8833"/>
    <w:bookmarkStart w:name="z8938" w:id="8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деталей, генераторных приборов, рентгеновских электронно-оптических преобразователей и приборов ЛБВ с высокотемпературными стеклами различных марок и конфигураций с различными коэффициентами линейного расширения;</w:t>
      </w:r>
    </w:p>
    <w:bookmarkEnd w:id="8834"/>
    <w:bookmarkStart w:name="z8939" w:id="8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анодных блоков опытных образцов магнетронов со стеклом в атмосфере формиргаза;</w:t>
      </w:r>
    </w:p>
    <w:bookmarkEnd w:id="8835"/>
    <w:bookmarkStart w:name="z8940" w:id="8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работы по высокочастотной сварке тугоплавкими припоями в формиргазе;</w:t>
      </w:r>
    </w:p>
    <w:bookmarkEnd w:id="8836"/>
    <w:bookmarkStart w:name="z8941" w:id="8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режимов окисления и восстановления поверхности изделий из тугоплавких металлов во время пайки.</w:t>
      </w:r>
    </w:p>
    <w:bookmarkEnd w:id="8837"/>
    <w:bookmarkStart w:name="z8942" w:id="8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984. Должен знать:</w:t>
      </w:r>
    </w:p>
    <w:bookmarkEnd w:id="8838"/>
    <w:bookmarkStart w:name="z8943" w:id="8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высокочастотных генераторов и индукторов различной мощности и степени применения;</w:t>
      </w:r>
    </w:p>
    <w:bookmarkEnd w:id="8839"/>
    <w:bookmarkStart w:name="z8944" w:id="8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выбора индукторов в зависимости от конструкции свариваемого узла и свариваемых материалов;</w:t>
      </w:r>
    </w:p>
    <w:bookmarkEnd w:id="8840"/>
    <w:bookmarkStart w:name="z8945" w:id="8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выбора режимов сварки при выполнении экспериментальных работ;</w:t>
      </w:r>
    </w:p>
    <w:bookmarkEnd w:id="8841"/>
    <w:bookmarkStart w:name="z8946" w:id="8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напряжения в местах спаев стекла с металлом;</w:t>
      </w:r>
    </w:p>
    <w:bookmarkEnd w:id="8842"/>
    <w:bookmarkStart w:name="z8947" w:id="8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 качества спаев;</w:t>
      </w:r>
    </w:p>
    <w:bookmarkEnd w:id="8843"/>
    <w:bookmarkStart w:name="z8948" w:id="8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химико-физические свойства вакуумных материалов;</w:t>
      </w:r>
    </w:p>
    <w:bookmarkEnd w:id="8844"/>
    <w:bookmarkStart w:name="z8949" w:id="8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техники.</w:t>
      </w:r>
    </w:p>
    <w:bookmarkEnd w:id="8845"/>
    <w:bookmarkStart w:name="z8950" w:id="8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985. Примеры работ:</w:t>
      </w:r>
    </w:p>
    <w:bookmarkEnd w:id="8846"/>
    <w:bookmarkStart w:name="z8951" w:id="8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преобразователь электронно-оптический - заварка корпуса на установках ТВЧ;</w:t>
      </w:r>
    </w:p>
    <w:bookmarkEnd w:id="8847"/>
    <w:bookmarkStart w:name="z8952" w:id="8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рентгеновский электронно-оптический преобразователь - вварка коваровых токовводов в стеклооболочку; сварка металлической обечайки с конусом, экраном.</w:t>
      </w:r>
    </w:p>
    <w:bookmarkEnd w:id="8848"/>
    <w:bookmarkStart w:name="z8953" w:id="8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Заварщик электровакуумных приборов</w:t>
      </w:r>
    </w:p>
    <w:bookmarkEnd w:id="8849"/>
    <w:bookmarkStart w:name="z8954" w:id="8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Заварщик электровакуумных приборов, 2-й разряд</w:t>
      </w:r>
    </w:p>
    <w:bookmarkEnd w:id="8850"/>
    <w:bookmarkStart w:name="z8955" w:id="8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986. Характеристика работ:</w:t>
      </w:r>
    </w:p>
    <w:bookmarkEnd w:id="8851"/>
    <w:bookmarkStart w:name="z8956" w:id="8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малогабаритных радиоламп, тиратронов и других аналогичных электровакуумных приборов с плоскими ножками на многошпиндельных полуавтоматах;</w:t>
      </w:r>
    </w:p>
    <w:bookmarkEnd w:id="8852"/>
    <w:bookmarkStart w:name="z8957" w:id="8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ламп с гребешковыми ножками совместно с заварщиком 3 разряда, или самостоятельно на оборудовании с автоматическим съемом заваренных ламп;</w:t>
      </w:r>
    </w:p>
    <w:bookmarkEnd w:id="8853"/>
    <w:bookmarkStart w:name="z8958" w:id="8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шпинделей полуавтоматов и их загрузка собранными ножками;</w:t>
      </w:r>
    </w:p>
    <w:bookmarkEnd w:id="8854"/>
    <w:bookmarkStart w:name="z8959" w:id="8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печей подогрева и отжига ножек и ламп.</w:t>
      </w:r>
    </w:p>
    <w:bookmarkEnd w:id="8855"/>
    <w:bookmarkStart w:name="z8960" w:id="8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987. Должен знать:</w:t>
      </w:r>
    </w:p>
    <w:bookmarkEnd w:id="8856"/>
    <w:bookmarkStart w:name="z8961" w:id="8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заварочных автоматов и полуавтоматов;</w:t>
      </w:r>
    </w:p>
    <w:bookmarkEnd w:id="8857"/>
    <w:bookmarkStart w:name="z8962" w:id="8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газовых горелок и способы регулирования пламени при заварке;</w:t>
      </w:r>
    </w:p>
    <w:bookmarkEnd w:id="8858"/>
    <w:bookmarkStart w:name="z8963" w:id="8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огневой обработки стекла при заварке;</w:t>
      </w:r>
    </w:p>
    <w:bookmarkEnd w:id="8859"/>
    <w:bookmarkStart w:name="z8964" w:id="8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заварочных автоматов и полуавтоматов ножками (собранными) и колбами;</w:t>
      </w:r>
    </w:p>
    <w:bookmarkEnd w:id="8860"/>
    <w:bookmarkStart w:name="z8965" w:id="8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ножек и колб различных типов ламп.</w:t>
      </w:r>
    </w:p>
    <w:bookmarkEnd w:id="8861"/>
    <w:bookmarkStart w:name="z8966" w:id="8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988. Примеры работ:</w:t>
      </w:r>
    </w:p>
    <w:bookmarkEnd w:id="8862"/>
    <w:bookmarkStart w:name="z8967" w:id="8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- обрезка на станке в размер, заварка ножек;</w:t>
      </w:r>
    </w:p>
    <w:bookmarkEnd w:id="8863"/>
    <w:bookmarkStart w:name="z8968" w:id="8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люминесцентные - загрузка автоматов заварки с автоматическим снятием заваренных трубок;</w:t>
      </w:r>
    </w:p>
    <w:bookmarkEnd w:id="8864"/>
    <w:bookmarkStart w:name="z8969" w:id="8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приемно-усилительные малогабаритные - заварка на многопозиционных полуавтоматах;</w:t>
      </w:r>
    </w:p>
    <w:bookmarkEnd w:id="8865"/>
    <w:bookmarkStart w:name="z8970" w:id="8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газоразрядные с неоновым наложением - заварка на многопозиционных полуавтоматах;</w:t>
      </w:r>
    </w:p>
    <w:bookmarkEnd w:id="8866"/>
    <w:bookmarkStart w:name="z8971" w:id="8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электровакуумные на гребешковой и бусинковой ножке - загрузка полуавтомата заварки смонтированными ножками и колбами;</w:t>
      </w:r>
    </w:p>
    <w:bookmarkEnd w:id="8867"/>
    <w:bookmarkStart w:name="z8972" w:id="8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вакуумные - подготовка стеклянных баллончиков к заварке газовой горелкой; заварка газовой горелкой резонаторов типа Э2;</w:t>
      </w:r>
    </w:p>
    <w:bookmarkEnd w:id="8868"/>
    <w:bookmarkStart w:name="z8973" w:id="8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стеклянные трубки для кварцедержателей - заготовка.</w:t>
      </w:r>
    </w:p>
    <w:bookmarkEnd w:id="8869"/>
    <w:bookmarkStart w:name="z8974" w:id="8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Заварщик электровакуумных приборов, 3-й разряд</w:t>
      </w:r>
    </w:p>
    <w:bookmarkEnd w:id="8870"/>
    <w:bookmarkStart w:name="z8975" w:id="8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989. Характеристика работ:</w:t>
      </w:r>
    </w:p>
    <w:bookmarkEnd w:id="8871"/>
    <w:bookmarkStart w:name="z8976" w:id="8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электровакуумных приборов на многопозиционном оборудовании;</w:t>
      </w:r>
    </w:p>
    <w:bookmarkEnd w:id="8872"/>
    <w:bookmarkStart w:name="z8977" w:id="8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на станках с ручным управлением, одношпиндельных станках с вращающимися и неподвижными газовыми горелками;</w:t>
      </w:r>
    </w:p>
    <w:bookmarkEnd w:id="8873"/>
    <w:bookmarkStart w:name="z8978" w:id="8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 подогревом и отжигом в электропечах;</w:t>
      </w:r>
    </w:p>
    <w:bookmarkEnd w:id="8874"/>
    <w:bookmarkStart w:name="z8979" w:id="8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оборудования и выбор режима заварки;</w:t>
      </w:r>
    </w:p>
    <w:bookmarkEnd w:id="8875"/>
    <w:bookmarkStart w:name="z8980" w:id="8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ламп при заварке и формовке места заварки;</w:t>
      </w:r>
    </w:p>
    <w:bookmarkEnd w:id="8876"/>
    <w:bookmarkStart w:name="z8981" w:id="8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стекла и заварки внешним осмотром.</w:t>
      </w:r>
    </w:p>
    <w:bookmarkEnd w:id="8877"/>
    <w:bookmarkStart w:name="z8982" w:id="8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990. Должен знать:</w:t>
      </w:r>
    </w:p>
    <w:bookmarkEnd w:id="8878"/>
    <w:bookmarkStart w:name="z8983" w:id="8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заварочного оборудования и применяемых приспособлений;</w:t>
      </w:r>
    </w:p>
    <w:bookmarkEnd w:id="8879"/>
    <w:bookmarkStart w:name="z8984" w:id="8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стекла, их свойства и температурные режимы обработки;</w:t>
      </w:r>
    </w:p>
    <w:bookmarkEnd w:id="8880"/>
    <w:bookmarkStart w:name="z8985" w:id="8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конуса заварки, соответствующего типу цоколя;</w:t>
      </w:r>
    </w:p>
    <w:bookmarkEnd w:id="8881"/>
    <w:bookmarkStart w:name="z8986" w:id="8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полярископом;</w:t>
      </w:r>
    </w:p>
    <w:bookmarkEnd w:id="8882"/>
    <w:bookmarkStart w:name="z8987" w:id="8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горючего газа, воздуха и кислорода;</w:t>
      </w:r>
    </w:p>
    <w:bookmarkEnd w:id="8883"/>
    <w:bookmarkStart w:name="z8988" w:id="8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заварке определенных типов изделий.</w:t>
      </w:r>
    </w:p>
    <w:bookmarkEnd w:id="8884"/>
    <w:bookmarkStart w:name="z8989" w:id="8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991. Примеры работ:</w:t>
      </w:r>
    </w:p>
    <w:bookmarkEnd w:id="8885"/>
    <w:bookmarkStart w:name="z8990" w:id="8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накаливания специальные - заварка на многопозиционных полуавтоматах и на станках с ручным управлением;</w:t>
      </w:r>
    </w:p>
    <w:bookmarkEnd w:id="8886"/>
    <w:bookmarkStart w:name="z8991" w:id="8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неоновые миниатюрные - заварка на многопозиционных полуавтоматах;</w:t>
      </w:r>
    </w:p>
    <w:bookmarkEnd w:id="8887"/>
    <w:bookmarkStart w:name="z8992" w:id="8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приемно-усилительные миниатюрные, сверхминиатюрные и малогабаритные - заварка на многопозиционных автоматах и полуавтоматах с предварительным подогревом в печах отжига стекла;</w:t>
      </w:r>
    </w:p>
    <w:bookmarkEnd w:id="8888"/>
    <w:bookmarkStart w:name="z8993" w:id="8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накаливания специальные - заварка на механизированных линиях и контроль монтажа ножек;</w:t>
      </w:r>
    </w:p>
    <w:bookmarkEnd w:id="8889"/>
    <w:bookmarkStart w:name="z8994" w:id="8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генераторные и приемно-усилительные - заварка на одношпиндельных и четырехшпиндельных станках;</w:t>
      </w:r>
    </w:p>
    <w:bookmarkEnd w:id="8890"/>
    <w:bookmarkStart w:name="z8995" w:id="8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лампы малогабаритные люминесцентные - заварка на станке с ручным управлением;</w:t>
      </w:r>
    </w:p>
    <w:bookmarkEnd w:id="8891"/>
    <w:bookmarkStart w:name="z8996" w:id="8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дуговые ртутные - заварка ножки в колбу на одношпиндельном (вертикальном) заварочном станке;</w:t>
      </w:r>
    </w:p>
    <w:bookmarkEnd w:id="8892"/>
    <w:bookmarkStart w:name="z8997" w:id="8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генераторные СВЧ – заварка ножки на многопозиционном автомате;</w:t>
      </w:r>
    </w:p>
    <w:bookmarkEnd w:id="8893"/>
    <w:bookmarkStart w:name="z8998" w:id="8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электровакуумные с количеством выводов до 12 - заварка на горизонтальных и вертикальных станках;</w:t>
      </w:r>
    </w:p>
    <w:bookmarkEnd w:id="8894"/>
    <w:bookmarkStart w:name="z8999" w:id="8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СВЧ - заварка прибора, ножки с баллоном, баллона с коллектором; вакуумная пуклевка пушки и линии замедления;</w:t>
      </w:r>
    </w:p>
    <w:bookmarkEnd w:id="8895"/>
    <w:bookmarkStart w:name="z9000" w:id="8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резонаторы вакуумные типа С-2 - заварка пьезоэлементов с малыми электродами;</w:t>
      </w:r>
    </w:p>
    <w:bookmarkEnd w:id="8896"/>
    <w:bookmarkStart w:name="z9001" w:id="8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резонаторы кварцевые - отпайка штенгеля газовой горелкой после откачки;</w:t>
      </w:r>
    </w:p>
    <w:bookmarkEnd w:id="8897"/>
    <w:bookmarkStart w:name="z9002" w:id="8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тиратроны - заварка на вертикальном заварочном станке с вращающимися горелками;</w:t>
      </w:r>
    </w:p>
    <w:bookmarkEnd w:id="8898"/>
    <w:bookmarkStart w:name="z9003" w:id="8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трубки электронно-лучевые - заварка ножки в колбу на одношпиндельном (вертикальном) заварочном станке;</w:t>
      </w:r>
    </w:p>
    <w:bookmarkEnd w:id="8899"/>
    <w:bookmarkStart w:name="z9004" w:id="8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трубки рентгеновские - заварка ножек, собранных в колбу на вертикальном заварочном станке;</w:t>
      </w:r>
    </w:p>
    <w:bookmarkEnd w:id="8900"/>
    <w:bookmarkStart w:name="z9005" w:id="8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фотоэлементы и лампы манометрические - заварка на многопозиционных полуавтоматах с центровкой ножки.</w:t>
      </w:r>
    </w:p>
    <w:bookmarkEnd w:id="8901"/>
    <w:bookmarkStart w:name="z9006" w:id="8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Заварщик электровакуумных приборов, 4-й разряд</w:t>
      </w:r>
    </w:p>
    <w:bookmarkEnd w:id="8902"/>
    <w:bookmarkStart w:name="z9007" w:id="8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992. Характеристика работ:</w:t>
      </w:r>
    </w:p>
    <w:bookmarkEnd w:id="8903"/>
    <w:bookmarkStart w:name="z9008" w:id="8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электровакуумных приборов на горизонтальных и вертикальных многошпиндельных заварочных станках;</w:t>
      </w:r>
    </w:p>
    <w:bookmarkEnd w:id="8904"/>
    <w:bookmarkStart w:name="z9009" w:id="8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различных приборов с большим диаметром колбы в месте заварки и большим количеством выводов в ножке на вертикальных заварочных станках с вращающимися горелками и вращающимся шпинделем;</w:t>
      </w:r>
    </w:p>
    <w:bookmarkEnd w:id="8905"/>
    <w:bookmarkStart w:name="z9010" w:id="8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 помощью аргонодуговых, электродуговых, диффузионных и электронно-лучевых установок токовой пайки твердыми припоями.</w:t>
      </w:r>
    </w:p>
    <w:bookmarkEnd w:id="8906"/>
    <w:bookmarkStart w:name="z9011" w:id="8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993. Должен знать:</w:t>
      </w:r>
    </w:p>
    <w:bookmarkEnd w:id="8907"/>
    <w:bookmarkStart w:name="z9012" w:id="8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заварочных станков различных систем, а также приспособлений, применяемых для крепления и центровки узлов при заварке;</w:t>
      </w:r>
    </w:p>
    <w:bookmarkEnd w:id="8908"/>
    <w:bookmarkStart w:name="z9013" w:id="8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аргонно-дуговых, диффузионных и электронно-лучевых установок токовой пайки твердыми припоями;</w:t>
      </w:r>
    </w:p>
    <w:bookmarkEnd w:id="8909"/>
    <w:bookmarkStart w:name="z9014" w:id="8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контрольно-измерительных приборов при заварке и отжиге изделий;</w:t>
      </w:r>
    </w:p>
    <w:bookmarkEnd w:id="8910"/>
    <w:bookmarkStart w:name="z9015" w:id="8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сварки стекла с металлом.</w:t>
      </w:r>
    </w:p>
    <w:bookmarkEnd w:id="8911"/>
    <w:bookmarkStart w:name="z9016" w:id="8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994. Примеры работ:</w:t>
      </w:r>
    </w:p>
    <w:bookmarkEnd w:id="8912"/>
    <w:bookmarkStart w:name="z9017" w:id="8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анодные - заварка с баллоном на газовой горелке "Пушка" с поддувом азота;</w:t>
      </w:r>
    </w:p>
    <w:bookmarkEnd w:id="8913"/>
    <w:bookmarkStart w:name="z9018" w:id="8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газотроны типа ВГ-237; приборы генераторные типа ГМ-100; ГК-750; тиратроны типа ТР1-6/15, ТГ1-2/8, ТГИ-400/16 - заварка приборов с точной центровкой и воздушным поддувом на вертикально-заварочных станках с вращающимися горелками или шпинделями;</w:t>
      </w:r>
    </w:p>
    <w:bookmarkEnd w:id="8914"/>
    <w:bookmarkStart w:name="z9019" w:id="8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кенотроны высоковольтные - заварка на вертикальных станках;</w:t>
      </w:r>
    </w:p>
    <w:bookmarkEnd w:id="8915"/>
    <w:bookmarkStart w:name="z9020" w:id="8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кинескопы крупногабаритные (размер экрана по диагонали до 50 см) - заварка на многопозиционных полуавтоматах с самостоятельной наладкой;</w:t>
      </w:r>
    </w:p>
    <w:bookmarkEnd w:id="8916"/>
    <w:bookmarkStart w:name="z9021" w:id="8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контакты магнитоуправляемые - инфракрасная и электротермическая заварка на установках и полуавтоматах; заварка на газовых горелках;</w:t>
      </w:r>
    </w:p>
    <w:bookmarkEnd w:id="8917"/>
    <w:bookmarkStart w:name="z9022" w:id="8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лампы-фары - заварка ковара со стеклом; заварка на вертикальном одношпиндельном станке;</w:t>
      </w:r>
    </w:p>
    <w:bookmarkEnd w:id="8918"/>
    <w:bookmarkStart w:name="z9023" w:id="8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приемно-усилительные миниатюрные особых серий, высоконадежные - заварка на многопозиционном оборудовании с самостоятельной наладкой;</w:t>
      </w:r>
    </w:p>
    <w:bookmarkEnd w:id="8919"/>
    <w:bookmarkStart w:name="z9024" w:id="8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магнетроны - заварка прибора, держателя с дросселем, катодной ножки с наконечником (с центровкой катода), катодной ножки с экраном; подогревателя с траверсой;</w:t>
      </w:r>
    </w:p>
    <w:bookmarkEnd w:id="8920"/>
    <w:bookmarkStart w:name="z9025" w:id="8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манометры ИМ-12 - заварка на вертикальном станке с поддувкой и установкой уровня давления формиргаза;</w:t>
      </w:r>
    </w:p>
    <w:bookmarkEnd w:id="8921"/>
    <w:bookmarkStart w:name="z9026" w:id="8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ножка с баллоном, коллектор-заварка вручную геттерного насоса на горелке типа "Пушка";</w:t>
      </w:r>
    </w:p>
    <w:bookmarkEnd w:id="8922"/>
    <w:bookmarkStart w:name="z9027" w:id="8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ножка отражательная - заварка на горелке типа "Пушка" с поддувкой азота;</w:t>
      </w:r>
    </w:p>
    <w:bookmarkEnd w:id="8923"/>
    <w:bookmarkStart w:name="z9028" w:id="8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генераторных ламп типа ГУ-ЗЗА, Б, ГУ-35А, ГУ-40Б - заварка на конвейерных и азотно-водородных электропечах;</w:t>
      </w:r>
    </w:p>
    <w:bookmarkEnd w:id="8924"/>
    <w:bookmarkStart w:name="z9029" w:id="8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СВЧ средней сложности - заварка на аргонодуговой установке;</w:t>
      </w:r>
    </w:p>
    <w:bookmarkEnd w:id="8925"/>
    <w:bookmarkStart w:name="z9030" w:id="8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СВЧ из тугоплавкого стекла - заварка вручную на горелке типа "Пушка"; вакуумная пуклевка;</w:t>
      </w:r>
    </w:p>
    <w:bookmarkEnd w:id="8926"/>
    <w:bookmarkStart w:name="z9031" w:id="8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ПУЛ сверхминиатюрные - заварка на одношпиндельном станке с визуальным контролем качества;</w:t>
      </w:r>
    </w:p>
    <w:bookmarkEnd w:id="8927"/>
    <w:bookmarkStart w:name="z9032" w:id="8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генераторные средней мощности - заварка на 12-шпиндельном полуавтомате;</w:t>
      </w:r>
    </w:p>
    <w:bookmarkEnd w:id="8928"/>
    <w:bookmarkStart w:name="z9033" w:id="8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потенциалоскопы - заварка на вертикальных заварочных станках;</w:t>
      </w:r>
    </w:p>
    <w:bookmarkEnd w:id="8929"/>
    <w:bookmarkStart w:name="z9034" w:id="8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электровакуумные с количеством выводов свыше 12 - заварка на горизонтальных и вертикальных станках и полуавтоматах;</w:t>
      </w:r>
    </w:p>
    <w:bookmarkEnd w:id="8930"/>
    <w:bookmarkStart w:name="z9035" w:id="8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преобразователи электроннооптические - заварка на вертикальных и горизонтальных станках;</w:t>
      </w:r>
    </w:p>
    <w:bookmarkEnd w:id="8931"/>
    <w:bookmarkStart w:name="z9036" w:id="8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резонаторы вакуумные - заварка пьезоэлементов с алюминиевыми электродами;</w:t>
      </w:r>
    </w:p>
    <w:bookmarkEnd w:id="8932"/>
    <w:bookmarkStart w:name="z9037" w:id="8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скиатроны - заварка на вертикально-заварочном станке с отжигом места заварки непосредственно на станке;</w:t>
      </w:r>
    </w:p>
    <w:bookmarkEnd w:id="8933"/>
    <w:bookmarkStart w:name="z9038" w:id="8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тиратроны и газотроны - последовательная заварка катодной ножки (с центровкой катода) и анодной ножки (с центровкой анодной ножки);</w:t>
      </w:r>
    </w:p>
    <w:bookmarkEnd w:id="8934"/>
    <w:bookmarkStart w:name="z9039" w:id="8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рентгеновские с массивными и вращающимися анодами - заварка ножек, собранных в колбу;</w:t>
      </w:r>
    </w:p>
    <w:bookmarkEnd w:id="8935"/>
    <w:bookmarkStart w:name="z9040" w:id="8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трубки электронно-лучевые (многолучевые), кинескопы после регенерации - заварка на одношпиндельных вертикальных заварочных станках;</w:t>
      </w:r>
    </w:p>
    <w:bookmarkEnd w:id="8936"/>
    <w:bookmarkStart w:name="z9041" w:id="8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стеклянные - заварка с выводами кварцедержателя.</w:t>
      </w:r>
    </w:p>
    <w:bookmarkEnd w:id="8937"/>
    <w:bookmarkStart w:name="z9042" w:id="8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Заварщик электровакуумных приборов, 5-й разряд</w:t>
      </w:r>
    </w:p>
    <w:bookmarkEnd w:id="8938"/>
    <w:bookmarkStart w:name="z9043" w:id="8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995. Характеристика работ:</w:t>
      </w:r>
    </w:p>
    <w:bookmarkEnd w:id="8939"/>
    <w:bookmarkStart w:name="z9044" w:id="8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экспериментальных и опытных электровакуумных приборов с наличием металлических конструкций, спаянных с колбой по месту сварки, на горизонтальных и вертикальных заварочных станках и вручную с применением газовых горелок различных систем;</w:t>
      </w:r>
    </w:p>
    <w:bookmarkEnd w:id="8940"/>
    <w:bookmarkStart w:name="z9045" w:id="8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приборов со сложной центровкой завариваемых узлов и установкой межэлектродных расстояний в жестких допусках;</w:t>
      </w:r>
    </w:p>
    <w:bookmarkEnd w:id="8941"/>
    <w:bookmarkStart w:name="z9046" w:id="8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сверхминиатюрных электровакуумных приборов на многопозиционных полуавтоматах с самостоятельной перестройкой и наладкой оборудования для различных типов приборов с перекладкой огневого режима в процессе заварки;</w:t>
      </w:r>
    </w:p>
    <w:bookmarkEnd w:id="8942"/>
    <w:bookmarkStart w:name="z9047" w:id="8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ориентировка электроннооптической системы относительно оболочки цветного кинескопа с помощью специальных приспособлений;</w:t>
      </w:r>
    </w:p>
    <w:bookmarkEnd w:id="8943"/>
    <w:bookmarkStart w:name="z9048" w:id="8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ориентировка оболочки цветного кинескопа по шлифованным приливам;</w:t>
      </w:r>
    </w:p>
    <w:bookmarkEnd w:id="8944"/>
    <w:bookmarkStart w:name="z9049" w:id="8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точной центровки трехпушечной электронно-оптической системы относительно оси оболочки с применением различных контрольно-измерительных приборов при заварке;</w:t>
      </w:r>
    </w:p>
    <w:bookmarkEnd w:id="8945"/>
    <w:bookmarkStart w:name="z9050" w:id="8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отжиг узлов сложной конструкции.</w:t>
      </w:r>
    </w:p>
    <w:bookmarkEnd w:id="8946"/>
    <w:bookmarkStart w:name="z9051" w:id="8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996. Должен знать:</w:t>
      </w:r>
    </w:p>
    <w:bookmarkEnd w:id="8947"/>
    <w:bookmarkStart w:name="z9052" w:id="8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заварочных станков, полуавтоматов и приспособлений, применяемых при сложной и экспериментальной заварке электровакуумных приборов;</w:t>
      </w:r>
    </w:p>
    <w:bookmarkEnd w:id="8948"/>
    <w:bookmarkStart w:name="z9053" w:id="8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сборки, центровки и проверки размеров завариваемых изделий при соблюдении требуемых межэлектродных расстояний;</w:t>
      </w:r>
    </w:p>
    <w:bookmarkEnd w:id="8949"/>
    <w:bookmarkStart w:name="z9054" w:id="8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марок стекла и режимы их обработки;</w:t>
      </w:r>
    </w:p>
    <w:bookmarkEnd w:id="8950"/>
    <w:bookmarkStart w:name="z9055" w:id="8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сварки различных марок стекла с металлами;</w:t>
      </w:r>
    </w:p>
    <w:bookmarkEnd w:id="8951"/>
    <w:bookmarkStart w:name="z9056" w:id="8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визуального определения качества сварки завариваемых узлов;</w:t>
      </w:r>
    </w:p>
    <w:bookmarkEnd w:id="8952"/>
    <w:bookmarkStart w:name="z9057" w:id="8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огневого режима;</w:t>
      </w:r>
    </w:p>
    <w:bookmarkEnd w:id="8953"/>
    <w:bookmarkStart w:name="z9058" w:id="8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несогласованных спаев стекла с металлом.</w:t>
      </w:r>
    </w:p>
    <w:bookmarkEnd w:id="8954"/>
    <w:bookmarkStart w:name="z9059" w:id="8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997. Примеры работ:</w:t>
      </w:r>
    </w:p>
    <w:bookmarkEnd w:id="8955"/>
    <w:bookmarkStart w:name="z9060" w:id="8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герконы с особыми требованиями и несколькими выводами - заварка на специальных установках, автоматах и полуавтоматах;</w:t>
      </w:r>
    </w:p>
    <w:bookmarkEnd w:id="8956"/>
    <w:bookmarkStart w:name="z9061" w:id="8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стальные для специального технологического оборудования - заварка серебром и медью в среде водорода;</w:t>
      </w:r>
    </w:p>
    <w:bookmarkEnd w:id="8957"/>
    <w:bookmarkStart w:name="z9062" w:id="8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игнитроны типа И1-100/1000, И1-150/1000 - заварка на горизонтальном заварочном станке;</w:t>
      </w:r>
    </w:p>
    <w:bookmarkEnd w:id="8958"/>
    <w:bookmarkStart w:name="z9063" w:id="8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клистроны - заварка катодной ножки с установкой расстояний между электродами с точностью до 0,04 мм и со сложной центровкой; заварка отражателя в колбу вручную на горелке типа "Пушка" с точной центровкой и установкой расстояний с точностью до 0,1 мм;</w:t>
      </w:r>
    </w:p>
    <w:bookmarkEnd w:id="8959"/>
    <w:bookmarkStart w:name="z9064" w:id="8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кинескопы крупногабаритные (размер экрана по диагонали свыше 50 см) - заварка на станках и полуавтоматах;</w:t>
      </w:r>
    </w:p>
    <w:bookmarkEnd w:id="8960"/>
    <w:bookmarkStart w:name="z9065" w:id="8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кинескопы цветные - ориентировка оболочки по шлифованным приливам и заварка;</w:t>
      </w:r>
    </w:p>
    <w:bookmarkEnd w:id="8961"/>
    <w:bookmarkStart w:name="z9066" w:id="8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электровакуумные - заварка;</w:t>
      </w:r>
    </w:p>
    <w:bookmarkEnd w:id="8962"/>
    <w:bookmarkStart w:name="z9067" w:id="8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генераторные типа 2И-2А, ГМИ-11, ГМИ-83"В" - заварка;</w:t>
      </w:r>
    </w:p>
    <w:bookmarkEnd w:id="8963"/>
    <w:bookmarkStart w:name="z9068" w:id="8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электровакуумные, опытные, экспериментальные - заварка вручную на горизонтальных и вертикальных заварочных станках;</w:t>
      </w:r>
    </w:p>
    <w:bookmarkEnd w:id="8964"/>
    <w:bookmarkStart w:name="z9069" w:id="8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СВЧ - заварка узлов и приборов в атмосфере инертных газов; заварка платиной на электроннолучевой установке;</w:t>
      </w:r>
    </w:p>
    <w:bookmarkEnd w:id="8965"/>
    <w:bookmarkStart w:name="z9070" w:id="8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резонаторы кварцевые - заварка;</w:t>
      </w:r>
    </w:p>
    <w:bookmarkEnd w:id="8966"/>
    <w:bookmarkStart w:name="z9071" w:id="8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тиратроны - заварка с центровкой и поддувом азота на горизонтальном заварочном станке (анодная ножка) и на вертикальном станке (катодная ножка);</w:t>
      </w:r>
    </w:p>
    <w:bookmarkEnd w:id="8967"/>
    <w:bookmarkStart w:name="z9072" w:id="8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трубки рентгеновские - заварка катодной ножки в колбу на вертикальном заварочном станке с боковой штенгелевкой;</w:t>
      </w:r>
    </w:p>
    <w:bookmarkEnd w:id="8968"/>
    <w:bookmarkStart w:name="z9073" w:id="8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узлы различные электровакуумных приборов - заварка и отжиг с применением различных контрольно-измерительных приборов;</w:t>
      </w:r>
    </w:p>
    <w:bookmarkEnd w:id="8969"/>
    <w:bookmarkStart w:name="z9074" w:id="8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фотоэлектронные умножители типа ФЭУ-127 - заварка и отжиг с применением различных контрольно-измерительных приборов.</w:t>
      </w:r>
    </w:p>
    <w:bookmarkEnd w:id="8970"/>
    <w:bookmarkStart w:name="z9075" w:id="8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Заготовщик деталей электровакуумных приборов</w:t>
      </w:r>
    </w:p>
    <w:bookmarkEnd w:id="8971"/>
    <w:bookmarkStart w:name="z9076" w:id="8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деталей электровакуумных приборов,</w:t>
      </w:r>
    </w:p>
    <w:bookmarkEnd w:id="8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разряд</w:t>
      </w:r>
    </w:p>
    <w:bookmarkStart w:name="z9078" w:id="8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998. Характеристика работ:</w:t>
      </w:r>
    </w:p>
    <w:bookmarkEnd w:id="8973"/>
    <w:bookmarkStart w:name="z9079" w:id="8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подготовка несложных деталей и заготовок для дальнейшей обработки путем выполнения простых операций (резка, вырубка, формовка, выдавливание, гибка, просечка и тому подобное) вручную и с помощью приспособлений.</w:t>
      </w:r>
    </w:p>
    <w:bookmarkEnd w:id="8974"/>
    <w:bookmarkStart w:name="z9080" w:id="8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999. Должен знать:</w:t>
      </w:r>
    </w:p>
    <w:bookmarkEnd w:id="8975"/>
    <w:bookmarkStart w:name="z9081" w:id="8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применяемых приспособлений;</w:t>
      </w:r>
    </w:p>
    <w:bookmarkEnd w:id="8976"/>
    <w:bookmarkStart w:name="z9082" w:id="8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работы по заготовке деталей вручную;</w:t>
      </w:r>
    </w:p>
    <w:bookmarkEnd w:id="8977"/>
    <w:bookmarkStart w:name="z9083" w:id="8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измерительного и контрольного инструментов (линейка, простейшие калибры и шаблоны);</w:t>
      </w:r>
    </w:p>
    <w:bookmarkEnd w:id="8978"/>
    <w:bookmarkStart w:name="z9084" w:id="8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обрабатываемых материалов;</w:t>
      </w:r>
    </w:p>
    <w:bookmarkEnd w:id="8979"/>
    <w:bookmarkStart w:name="z9085" w:id="8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изготовляемых деталей и заготовок.</w:t>
      </w:r>
    </w:p>
    <w:bookmarkEnd w:id="8980"/>
    <w:bookmarkStart w:name="z9086" w:id="8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1000. Примеры работ:</w:t>
      </w:r>
    </w:p>
    <w:bookmarkEnd w:id="8981"/>
    <w:bookmarkStart w:name="z9087" w:id="8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ТКЛ - навязка на подвески перед гальваническим покрытием;</w:t>
      </w:r>
    </w:p>
    <w:bookmarkEnd w:id="8982"/>
    <w:bookmarkStart w:name="z9088" w:id="8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донышки гетинаксовые - штамповка на прессе;</w:t>
      </w:r>
    </w:p>
    <w:bookmarkEnd w:id="8983"/>
    <w:bookmarkStart w:name="z9089" w:id="8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плющенка никелевая - вальцевание;</w:t>
      </w:r>
    </w:p>
    <w:bookmarkEnd w:id="8984"/>
    <w:bookmarkStart w:name="z9090" w:id="8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отклоняющие для электронно-лучевых трубок - формование;</w:t>
      </w:r>
    </w:p>
    <w:bookmarkEnd w:id="8985"/>
    <w:bookmarkStart w:name="z9091" w:id="8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подвеска из медной проволоки - заготовка;</w:t>
      </w:r>
    </w:p>
    <w:bookmarkEnd w:id="8986"/>
    <w:bookmarkStart w:name="z9092" w:id="8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электроды - обрезка на приспособлении.</w:t>
      </w:r>
    </w:p>
    <w:bookmarkEnd w:id="8987"/>
    <w:bookmarkStart w:name="z9093" w:id="8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деталей электровакуумных приборов,</w:t>
      </w:r>
    </w:p>
    <w:bookmarkEnd w:id="8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9095" w:id="8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1001. Характеристика работ:</w:t>
      </w:r>
    </w:p>
    <w:bookmarkEnd w:id="8989"/>
    <w:bookmarkStart w:name="z9096" w:id="8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с помощью специальных приспособлений и на налаженном специальном оборудовании деталей внутренней арматуры простой конфигурации;</w:t>
      </w:r>
    </w:p>
    <w:bookmarkEnd w:id="8990"/>
    <w:bookmarkStart w:name="z9097" w:id="8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пооперационная обработка несложных деталей.</w:t>
      </w:r>
    </w:p>
    <w:bookmarkEnd w:id="8991"/>
    <w:bookmarkStart w:name="z9098" w:id="8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1002. Должен знать:</w:t>
      </w:r>
    </w:p>
    <w:bookmarkEnd w:id="8992"/>
    <w:bookmarkStart w:name="z9099" w:id="8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приспособлений;</w:t>
      </w:r>
    </w:p>
    <w:bookmarkEnd w:id="8993"/>
    <w:bookmarkStart w:name="z9100" w:id="8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измерительных и контрольных инструментов (штангенциркуль, шаблоны, калибры, микрометр);</w:t>
      </w:r>
    </w:p>
    <w:bookmarkEnd w:id="8994"/>
    <w:bookmarkStart w:name="z9101" w:id="8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узлов электровакуумных приборов и отдельных деталей, входящих в узлы;</w:t>
      </w:r>
    </w:p>
    <w:bookmarkEnd w:id="8995"/>
    <w:bookmarkStart w:name="z9102" w:id="8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8996"/>
    <w:bookmarkStart w:name="z9103" w:id="8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1003. Примеры работ:</w:t>
      </w:r>
    </w:p>
    <w:bookmarkEnd w:id="8997"/>
    <w:bookmarkStart w:name="z9104" w:id="8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 стеклянные - сборка с выводами на фурадитовый глазок;</w:t>
      </w:r>
    </w:p>
    <w:bookmarkEnd w:id="8998"/>
    <w:bookmarkStart w:name="z9105" w:id="8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для цоколя люминесцентных ламп - сборка;</w:t>
      </w:r>
    </w:p>
    <w:bookmarkEnd w:id="8999"/>
    <w:bookmarkStart w:name="z9106" w:id="9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- сборка вручную и сварка; резка в размер; закручивание и раскручивание перед технологическими операциями; формование, загибка, плющение;</w:t>
      </w:r>
    </w:p>
    <w:bookmarkEnd w:id="9000"/>
    <w:bookmarkStart w:name="z9107" w:id="9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газопоглотители - заварка в полоску и формование;</w:t>
      </w:r>
    </w:p>
    <w:bookmarkEnd w:id="9001"/>
    <w:bookmarkStart w:name="z9108" w:id="9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для декоративных светильников - резка фотолитографии, проводов; зачистка проводов от изоляции; сборка вилок, бус, фонарей, серҰг, скоб; свивание, экранирование проводов;</w:t>
      </w:r>
    </w:p>
    <w:bookmarkEnd w:id="9002"/>
    <w:bookmarkStart w:name="z9109" w:id="9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держатели газопоглотителя, выводы молибденовые, никелевые, платиновые, заготовки анодов, колпачки анодные, спирали специальных ламп и другие металлические детали - рихтовка, формование, вальцование, калибрование на оправе, на прессах с ручным или ножным приводом или на механизированном приспособлении;</w:t>
      </w:r>
    </w:p>
    <w:bookmarkEnd w:id="9003"/>
    <w:bookmarkStart w:name="z9110" w:id="9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из никеля листового алюминированного - разметка и резка ножницами на приспособлении с обжимом на оправке;</w:t>
      </w:r>
    </w:p>
    <w:bookmarkEnd w:id="9004"/>
    <w:bookmarkStart w:name="z9111" w:id="9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из проволоки - изготовление методом электроразрыва и на правильно-отрезном оборудовании;</w:t>
      </w:r>
    </w:p>
    <w:bookmarkEnd w:id="9005"/>
    <w:bookmarkStart w:name="z9112" w:id="9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диски и пластины слюдяные для электроннооптических преобразователей - вырубка на пневматических прессах и штампах; наклейка дисков толщиной 4-8 мкм на оправу;</w:t>
      </w:r>
    </w:p>
    <w:bookmarkEnd w:id="9006"/>
    <w:bookmarkStart w:name="z9113" w:id="9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канатик медный - навивка вручную и резка на приспособлении с ножным приводом;</w:t>
      </w:r>
    </w:p>
    <w:bookmarkEnd w:id="9007"/>
    <w:bookmarkStart w:name="z9114" w:id="9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катод подогревный - изготовление;</w:t>
      </w:r>
    </w:p>
    <w:bookmarkEnd w:id="9008"/>
    <w:bookmarkStart w:name="z9115" w:id="9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капилляры с калием, таблетки цезиевые, ампулы никелевые - изготовление и закладка;</w:t>
      </w:r>
    </w:p>
    <w:bookmarkEnd w:id="9009"/>
    <w:bookmarkStart w:name="z9116" w:id="9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керн подогревных катодов приемно-усилительных ламп - резка трубки на приспособлениях;</w:t>
      </w:r>
    </w:p>
    <w:bookmarkEnd w:id="9010"/>
    <w:bookmarkStart w:name="z9117" w:id="9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колбы для фотоэлементов - платинирование вывода;</w:t>
      </w:r>
    </w:p>
    <w:bookmarkEnd w:id="9011"/>
    <w:bookmarkStart w:name="z9118" w:id="9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колбы металлических приемно-усилительных ламп с верхним выводом - надевание на колбы стеклянных колечек вручную;</w:t>
      </w:r>
    </w:p>
    <w:bookmarkEnd w:id="9012"/>
    <w:bookmarkStart w:name="z9119" w:id="9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корпуса для стартеров - штамповка на прессе;</w:t>
      </w:r>
    </w:p>
    <w:bookmarkEnd w:id="9013"/>
    <w:bookmarkStart w:name="z9120" w:id="9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крючки для прожекторных ламп - изготовление на ручном приспособлении;</w:t>
      </w:r>
    </w:p>
    <w:bookmarkEnd w:id="9014"/>
    <w:bookmarkStart w:name="z9121" w:id="9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металлические - обжим колбы во вкладыши цоколя на ручном приспособление или на полуавтомате типа "Байерд";</w:t>
      </w:r>
    </w:p>
    <w:bookmarkEnd w:id="9015"/>
    <w:bookmarkStart w:name="z9122" w:id="9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приемно-усилительные малогабаритные, сверх миниатюрные - сварка двойных колец, рихтование экрана, приваривание перемычки к ножке, калибровка слюды;</w:t>
      </w:r>
    </w:p>
    <w:bookmarkEnd w:id="9016"/>
    <w:bookmarkStart w:name="z9123" w:id="9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ПРК - обрезка креплений;</w:t>
      </w:r>
    </w:p>
    <w:bookmarkEnd w:id="9017"/>
    <w:bookmarkStart w:name="z9124" w:id="9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лента металлическая - резка с последующей заправкой на специальное приспособление;</w:t>
      </w:r>
    </w:p>
    <w:bookmarkEnd w:id="9018"/>
    <w:bookmarkStart w:name="z9125" w:id="9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накаливания специальные, прожекторные - вставка крючков вручную на газовой горелке; формовка мостика;</w:t>
      </w:r>
    </w:p>
    <w:bookmarkEnd w:id="9019"/>
    <w:bookmarkStart w:name="z9126" w:id="9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лампа дуговая ртутная четырехэлектродная - намазка сопротивления вакуумным цементом;</w:t>
      </w:r>
    </w:p>
    <w:bookmarkEnd w:id="9020"/>
    <w:bookmarkStart w:name="z9127" w:id="9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механотроны - сборка мембраны со стержнем;</w:t>
      </w:r>
    </w:p>
    <w:bookmarkEnd w:id="9021"/>
    <w:bookmarkStart w:name="z9128" w:id="9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ножки электровакуумных приборов - заметка на приспособлениях и вручную; приваривание никелевых крючков;</w:t>
      </w:r>
    </w:p>
    <w:bookmarkEnd w:id="9022"/>
    <w:bookmarkStart w:name="z9129" w:id="9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пластины слюдяные - армирование на полуавтоматах без применения пистонов;</w:t>
      </w:r>
    </w:p>
    <w:bookmarkEnd w:id="9023"/>
    <w:bookmarkStart w:name="z9130" w:id="9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пластины отклоняющие - заготовка и сварка на оправе;</w:t>
      </w:r>
    </w:p>
    <w:bookmarkEnd w:id="9024"/>
    <w:bookmarkStart w:name="z9131" w:id="9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полупроводниковые - изготовление различных гибких выводов; вырубка (резка) навесок, прокладок, электродов, коллектора и эмиттера на полуавтомате и других приспособлениях; рихтование кольца эмиттера; подрезка выводов на специальных приспособлениях; надевание полихлорвиниловой трубки на выводы вручную; срезание индия с выступа ножки; обрубка сварного пояска; прокатка сплава до заданной толщины; обсечка рамки микросхем;</w:t>
      </w:r>
    </w:p>
    <w:bookmarkEnd w:id="9025"/>
    <w:bookmarkStart w:name="z9132" w:id="9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пружины держателей катодов - изготовление на ручном приспособлении;</w:t>
      </w:r>
    </w:p>
    <w:bookmarkEnd w:id="9026"/>
    <w:bookmarkStart w:name="z9133" w:id="9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пружины для счетчиков - навивка и резка;</w:t>
      </w:r>
    </w:p>
    <w:bookmarkEnd w:id="9027"/>
    <w:bookmarkStart w:name="z9134" w:id="9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рамки для навивки сеток ТКЛ - зачистка;</w:t>
      </w:r>
    </w:p>
    <w:bookmarkEnd w:id="9028"/>
    <w:bookmarkStart w:name="z9135" w:id="9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спирали и подогреватели, навитые на керны - резка на приспособлении с ножным педальным и механическим приводом;</w:t>
      </w:r>
    </w:p>
    <w:bookmarkEnd w:id="9029"/>
    <w:bookmarkStart w:name="z9136" w:id="9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трубки для армирования деталей - резка на приспособлении с ручным приводом;</w:t>
      </w:r>
    </w:p>
    <w:bookmarkEnd w:id="9030"/>
    <w:bookmarkStart w:name="z9137" w:id="9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трубки для цоколя МКЛ - изготовление и сборка;</w:t>
      </w:r>
    </w:p>
    <w:bookmarkEnd w:id="9031"/>
    <w:bookmarkStart w:name="z9138" w:id="9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трубки рентгеновские - навивка спиралей; загибка крючков; формование катодов;</w:t>
      </w:r>
    </w:p>
    <w:bookmarkEnd w:id="9032"/>
    <w:bookmarkStart w:name="z9139" w:id="9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фотоэлементы - напайка сурьмы на никель в пламени газовой горелки, приваривание держателя к фурадитовому кольцу;</w:t>
      </w:r>
    </w:p>
    <w:bookmarkEnd w:id="9033"/>
    <w:bookmarkStart w:name="z9140" w:id="9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фольга припойная - прокатка на вальцах до толщины 20-30 мкм;</w:t>
      </w:r>
    </w:p>
    <w:bookmarkEnd w:id="9034"/>
    <w:bookmarkStart w:name="z9141" w:id="9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шасси для ножек металлических ламп собранные - отгибка ушек втулки;</w:t>
      </w:r>
    </w:p>
    <w:bookmarkEnd w:id="9035"/>
    <w:bookmarkStart w:name="z9142" w:id="9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шайба - надевание на гибкие выводы особо надежных миниатюрных приборов стержневой конструкции;</w:t>
      </w:r>
    </w:p>
    <w:bookmarkEnd w:id="9036"/>
    <w:bookmarkStart w:name="z9143" w:id="9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электроды, траверсы оправки для электронно-оптических преобразователей - сборка;</w:t>
      </w:r>
    </w:p>
    <w:bookmarkEnd w:id="9037"/>
    <w:bookmarkStart w:name="z9144" w:id="9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электроды - обмотка стеклом, резка и плющение.</w:t>
      </w:r>
    </w:p>
    <w:bookmarkEnd w:id="9038"/>
    <w:bookmarkStart w:name="z9145" w:id="9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Заготовщик деталей электровакуумных приборов,</w:t>
      </w:r>
    </w:p>
    <w:bookmarkEnd w:id="9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9147" w:id="9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1004. Характеристика работ:</w:t>
      </w:r>
    </w:p>
    <w:bookmarkEnd w:id="9040"/>
    <w:bookmarkStart w:name="z9148" w:id="9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для внутренней арматуры электровакуумных приборов методом штамповки, сварки и в приспособлениях с самостоятельной регулировкой режимов сварки, настройка приспособлений;</w:t>
      </w:r>
    </w:p>
    <w:bookmarkEnd w:id="9041"/>
    <w:bookmarkStart w:name="z9149" w:id="9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внутренней и наружной арматуры;</w:t>
      </w:r>
    </w:p>
    <w:bookmarkEnd w:id="9042"/>
    <w:bookmarkStart w:name="z9150" w:id="9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из дефектных узлов деталей арматуры с помощью пневмоинструмента и специальных приспособлений для повторного их использования;</w:t>
      </w:r>
    </w:p>
    <w:bookmarkEnd w:id="9043"/>
    <w:bookmarkStart w:name="z9151" w:id="9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 навивка гибких выводов на автомате;</w:t>
      </w:r>
    </w:p>
    <w:bookmarkEnd w:id="9044"/>
    <w:bookmarkStart w:name="z9152" w:id="9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машинок рихтовки и формовки, измерение размеров деталей специальными измерительными приборами (часовой проектор, шатограф);</w:t>
      </w:r>
    </w:p>
    <w:bookmarkEnd w:id="9045"/>
    <w:bookmarkStart w:name="z9153" w:id="9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трех- и двухзвенных выводов на сварочных автоматах и полуавтоматах с регулированием режима пайки;</w:t>
      </w:r>
    </w:p>
    <w:bookmarkEnd w:id="9046"/>
    <w:bookmarkStart w:name="z9154" w:id="9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приспособлений для рихтовки натяга проволоки.</w:t>
      </w:r>
    </w:p>
    <w:bookmarkEnd w:id="9047"/>
    <w:bookmarkStart w:name="z9155" w:id="9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1005. Должен знать:</w:t>
      </w:r>
    </w:p>
    <w:bookmarkEnd w:id="9048"/>
    <w:bookmarkStart w:name="z9156" w:id="9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9049"/>
    <w:bookmarkStart w:name="z9157" w:id="9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и универсальных приспособлений, контрольно-измерительных инструментов;</w:t>
      </w:r>
    </w:p>
    <w:bookmarkEnd w:id="9050"/>
    <w:bookmarkStart w:name="z9158" w:id="9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изготавливаемых деталей и требования, предъявляемые к ним;</w:t>
      </w:r>
    </w:p>
    <w:bookmarkEnd w:id="9051"/>
    <w:bookmarkStart w:name="z9159" w:id="9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9052"/>
    <w:bookmarkStart w:name="z9160" w:id="9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1006. Примеры работ:</w:t>
      </w:r>
    </w:p>
    <w:bookmarkEnd w:id="9053"/>
    <w:bookmarkStart w:name="z9161" w:id="9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воротнички сеточные - правка;</w:t>
      </w:r>
    </w:p>
    <w:bookmarkEnd w:id="9054"/>
    <w:bookmarkStart w:name="z9162" w:id="9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для узлов рентгеновских трубок - сварка, центровка, надевание бусы;</w:t>
      </w:r>
    </w:p>
    <w:bookmarkEnd w:id="9055"/>
    <w:bookmarkStart w:name="z9163" w:id="9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мощных генераторных ламп - изготовление и пайка;</w:t>
      </w:r>
    </w:p>
    <w:bookmarkEnd w:id="9056"/>
    <w:bookmarkStart w:name="z9164" w:id="9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многозвенные гибкие - полное изготовление на автоматах и полуавтоматах;</w:t>
      </w:r>
    </w:p>
    <w:bookmarkEnd w:id="9057"/>
    <w:bookmarkStart w:name="z9165" w:id="9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из материалов, содержащих драгоценные металлы, - резка и формование зига на автомате;</w:t>
      </w:r>
    </w:p>
    <w:bookmarkEnd w:id="9058"/>
    <w:bookmarkStart w:name="z9166" w:id="9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из микроструктурного сетчатого полотна - резка;</w:t>
      </w:r>
    </w:p>
    <w:bookmarkEnd w:id="9059"/>
    <w:bookmarkStart w:name="z9167" w:id="9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генератора СВЧ - запрессовка и сварка антенных выводов;</w:t>
      </w:r>
    </w:p>
    <w:bookmarkEnd w:id="9060"/>
    <w:bookmarkStart w:name="z9168" w:id="9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держатели, шайбы - сварка, калибровка, рихтовка, сборка деталей ТКЛ;</w:t>
      </w:r>
    </w:p>
    <w:bookmarkEnd w:id="9061"/>
    <w:bookmarkStart w:name="z9169" w:id="9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из проволоки - изготовление методом электроразрыва и на правильно-отрезном оборудовании с самостоятельной наладкой оборудования;</w:t>
      </w:r>
    </w:p>
    <w:bookmarkEnd w:id="9062"/>
    <w:bookmarkStart w:name="z9170" w:id="9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из молибдена, ниобия, серебра, золота, рения - резка на приспособлениях;</w:t>
      </w:r>
    </w:p>
    <w:bookmarkEnd w:id="9063"/>
    <w:bookmarkStart w:name="z9171" w:id="9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диски и прокладки из материалов, содержащих золото и серебро - изготовление с последующей химической обработкой;</w:t>
      </w:r>
    </w:p>
    <w:bookmarkEnd w:id="9064"/>
    <w:bookmarkStart w:name="z9172" w:id="9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изоляторы слюдяные для ЭВП - армирование на штампах с элементами сварки;</w:t>
      </w:r>
    </w:p>
    <w:bookmarkEnd w:id="9065"/>
    <w:bookmarkStart w:name="z9173" w:id="9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канатик медный - механическая скрутка канатика; резка на автомате;</w:t>
      </w:r>
    </w:p>
    <w:bookmarkEnd w:id="9066"/>
    <w:bookmarkStart w:name="z9174" w:id="9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катоды прямого и косвенного накала - изготовление; спирали биплан и многосекционные для ламп мощностью 3, 5, 10 кВт – формование;</w:t>
      </w:r>
    </w:p>
    <w:bookmarkEnd w:id="9067"/>
    <w:bookmarkStart w:name="z9175" w:id="9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катоды, выводы, аноды, экраны - сварка;</w:t>
      </w:r>
    </w:p>
    <w:bookmarkEnd w:id="9068"/>
    <w:bookmarkStart w:name="z9176" w:id="9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катоды ЭВП - зачистка заусенцев;</w:t>
      </w:r>
    </w:p>
    <w:bookmarkEnd w:id="9069"/>
    <w:bookmarkStart w:name="z9177" w:id="9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керны подогревных катодов приемно-усилительных ламп – накатка; формовка на прессе; приварка вывода;</w:t>
      </w:r>
    </w:p>
    <w:bookmarkEnd w:id="9070"/>
    <w:bookmarkStart w:name="z9178" w:id="9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керн катода - нанесение пукли при помощи приспособления и на автомате;</w:t>
      </w:r>
    </w:p>
    <w:bookmarkEnd w:id="9071"/>
    <w:bookmarkStart w:name="z9179" w:id="9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кинескопы телевизионные – распрессовка; выдавливание взрывозащитной рамки рекламированных кинескопов на специальной установке;</w:t>
      </w:r>
    </w:p>
    <w:bookmarkEnd w:id="9072"/>
    <w:bookmarkStart w:name="z9180" w:id="9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генераторные-запрессовка втулки; вставка и сварка антенны;</w:t>
      </w:r>
    </w:p>
    <w:bookmarkEnd w:id="9073"/>
    <w:bookmarkStart w:name="z9181" w:id="9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лампы приемно-усилительные малогабаритные - приварка колец к третьей сетке;</w:t>
      </w:r>
    </w:p>
    <w:bookmarkEnd w:id="9074"/>
    <w:bookmarkStart w:name="z9182" w:id="9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металлические - обжим купола колбы с завальцовкой на полуавтоматическом прессе;</w:t>
      </w:r>
    </w:p>
    <w:bookmarkEnd w:id="9075"/>
    <w:bookmarkStart w:name="z9183" w:id="9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ножки гребешковые, пальчиковые, плоские, ножки для вакуумных индикаторов, ножки цифровых индикаторов, ножки металлические ПУЛ – обрезка; формовка выводов; приварка экрана;</w:t>
      </w:r>
    </w:p>
    <w:bookmarkEnd w:id="9076"/>
    <w:bookmarkStart w:name="z9184" w:id="9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перемычки - расцоколевка и приварка;</w:t>
      </w:r>
    </w:p>
    <w:bookmarkEnd w:id="9077"/>
    <w:bookmarkStart w:name="z9185" w:id="9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пистон - резка трубок; раскатка, высадка буртика на ручном прессе;</w:t>
      </w:r>
    </w:p>
    <w:bookmarkEnd w:id="9078"/>
    <w:bookmarkStart w:name="z9186" w:id="9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пластины - резка ленты; набивка номеров и клейма;</w:t>
      </w:r>
    </w:p>
    <w:bookmarkEnd w:id="9079"/>
    <w:bookmarkStart w:name="z9187" w:id="9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пластины слюдяные - пистонирование на прессе и полуавтомате; армирование на штампах и вручную;</w:t>
      </w:r>
    </w:p>
    <w:bookmarkEnd w:id="9080"/>
    <w:bookmarkStart w:name="z9188" w:id="9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плющенка - приварка к трубке катода;</w:t>
      </w:r>
    </w:p>
    <w:bookmarkEnd w:id="9081"/>
    <w:bookmarkStart w:name="z9189" w:id="9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подогреватели бифилярные, монофилярные, малогабаритные, многопетельные - армирование, формовка на автоматах и полуавтоматах;</w:t>
      </w:r>
    </w:p>
    <w:bookmarkEnd w:id="9082"/>
    <w:bookmarkStart w:name="z9190" w:id="9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подогреватели электровакуумных приборов - изготовление в атмосфере водорода;</w:t>
      </w:r>
    </w:p>
    <w:bookmarkEnd w:id="9083"/>
    <w:bookmarkStart w:name="z9191" w:id="9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преобразователь электронно-оптический - формовка и приварка спирали для металлизации экранного стакана, катодной колбы, переходов; сборка колпачка, диафрагмы, выводов;</w:t>
      </w:r>
    </w:p>
    <w:bookmarkEnd w:id="9084"/>
    <w:bookmarkStart w:name="z9192" w:id="9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МКЛ модуль - сборка сетки, припоя и раскрой металлизированной пленки;</w:t>
      </w:r>
    </w:p>
    <w:bookmarkEnd w:id="9085"/>
    <w:bookmarkStart w:name="z9193" w:id="9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приборы типа ТР1-85/15 - резка цилиндров и экранов из никеля и алюминированного железа толщиной более 0,2 мм;</w:t>
      </w:r>
    </w:p>
    <w:bookmarkEnd w:id="9086"/>
    <w:bookmarkStart w:name="z9194" w:id="9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рама собранная экранно-масочного узла цветного кинескопа - регенерация (восстановление);</w:t>
      </w:r>
    </w:p>
    <w:bookmarkEnd w:id="9087"/>
    <w:bookmarkStart w:name="z9195" w:id="9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сетки ТКЛ - калибровка, подпрессовка;</w:t>
      </w:r>
    </w:p>
    <w:bookmarkEnd w:id="9088"/>
    <w:bookmarkStart w:name="z9196" w:id="9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сетки плоские для сверхминиатюрных приборов, сетки приемно-усилительных ламп - изготовление;</w:t>
      </w:r>
    </w:p>
    <w:bookmarkEnd w:id="9089"/>
    <w:bookmarkStart w:name="z9197" w:id="9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слюда - расщепление из заготовок толщиной 25-40 мкм на пластины 4-8 мкм с измерением по толщине;</w:t>
      </w:r>
    </w:p>
    <w:bookmarkEnd w:id="9090"/>
    <w:bookmarkStart w:name="z9198" w:id="9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спирали и подогреватели - резка на автоматах; формовка;</w:t>
      </w:r>
    </w:p>
    <w:bookmarkEnd w:id="9091"/>
    <w:bookmarkStart w:name="z9199" w:id="9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радиокерамика - пистонирование и армирование;</w:t>
      </w:r>
    </w:p>
    <w:bookmarkEnd w:id="9092"/>
    <w:bookmarkStart w:name="z9200" w:id="9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термисторы - нарезка трубочек из полупроводникового материала и их намазка контактирующей пастой; завязывание вольфрамовой проволоки;</w:t>
      </w:r>
    </w:p>
    <w:bookmarkEnd w:id="9093"/>
    <w:bookmarkStart w:name="z9201" w:id="9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фольга из золотых и серебряных сплавов - прокатка на вальцах;</w:t>
      </w:r>
    </w:p>
    <w:bookmarkEnd w:id="9094"/>
    <w:bookmarkStart w:name="z9202" w:id="9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фотоэлементы, фотоумножители - изготовление бандажа; сборка диска; напайка шарика сурьмы диаметром менее 3 мм на никель в пламени газовой горелки;</w:t>
      </w:r>
    </w:p>
    <w:bookmarkEnd w:id="9095"/>
    <w:bookmarkStart w:name="z9203" w:id="9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цоколь для малогабаритных люминесцентных ламп - штамповка из пресс-порошка на прессе;</w:t>
      </w:r>
    </w:p>
    <w:bookmarkEnd w:id="9096"/>
    <w:bookmarkStart w:name="z9204" w:id="9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цоколи карболитовые ПУЛ - армирование на полуавтомате;</w:t>
      </w:r>
    </w:p>
    <w:bookmarkEnd w:id="9097"/>
    <w:bookmarkStart w:name="z9205" w:id="9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штырьки для ПУЛ - изготовление на автомате с самостоятельной настройкой.</w:t>
      </w:r>
    </w:p>
    <w:bookmarkEnd w:id="9098"/>
    <w:bookmarkStart w:name="z9206" w:id="9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Заготовщик деталей электровакуумных приборов,</w:t>
      </w:r>
    </w:p>
    <w:bookmarkEnd w:id="9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9208" w:id="9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1007. Характеристика работ:</w:t>
      </w:r>
    </w:p>
    <w:bookmarkEnd w:id="9100"/>
    <w:bookmarkStart w:name="z9209" w:id="9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различной сложности узлов внутренней арматуры электровакуумных приборов;</w:t>
      </w:r>
    </w:p>
    <w:bookmarkEnd w:id="9101"/>
    <w:bookmarkStart w:name="z9210" w:id="9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обработка сложных деталей с жесткими допусками на специальном оборудовании с самостоятельной наладкой и установлением необходимых размеров обработки с учетом вытяжки и температурных режимов;</w:t>
      </w:r>
    </w:p>
    <w:bookmarkEnd w:id="9102"/>
    <w:bookmarkStart w:name="z9211" w:id="9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различной измерительной и контрольной аппаратуры при постоянном применении микроскопов многократного увеличения.</w:t>
      </w:r>
    </w:p>
    <w:bookmarkEnd w:id="9103"/>
    <w:bookmarkStart w:name="z9212" w:id="9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1008. Должен знать:</w:t>
      </w:r>
    </w:p>
    <w:bookmarkEnd w:id="9104"/>
    <w:bookmarkStart w:name="z9213" w:id="9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проверки на точность обслуживаемого специального оборудования;</w:t>
      </w:r>
    </w:p>
    <w:bookmarkEnd w:id="9105"/>
    <w:bookmarkStart w:name="z9214" w:id="9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9106"/>
    <w:bookmarkStart w:name="z9215" w:id="9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выпускаемой продукции, ее назначение в электровакуумных приборах;</w:t>
      </w:r>
    </w:p>
    <w:bookmarkEnd w:id="9107"/>
    <w:bookmarkStart w:name="z9216" w:id="9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9108"/>
    <w:bookmarkStart w:name="z9217" w:id="9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9109"/>
    <w:bookmarkStart w:name="z9218" w:id="9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1009. Примеры работ:</w:t>
      </w:r>
    </w:p>
    <w:bookmarkEnd w:id="9110"/>
    <w:bookmarkStart w:name="z9219" w:id="9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ТКЛ, припой, газопоглотитель - сварка;</w:t>
      </w:r>
    </w:p>
    <w:bookmarkEnd w:id="9111"/>
    <w:bookmarkStart w:name="z9220" w:id="9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точные внутриламповой арматуры (сетки, каркасы, рамки) - изготовление на приспособлениях, штампах, станках, механизированных линиях с контролем измерительным инструментом;</w:t>
      </w:r>
    </w:p>
    <w:bookmarkEnd w:id="9112"/>
    <w:bookmarkStart w:name="z9221" w:id="9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катоды - формовка на ручном прессе; контроль под микроскопом; измерение размеров микрометром и на часовом проекторе;</w:t>
      </w:r>
    </w:p>
    <w:bookmarkEnd w:id="9113"/>
    <w:bookmarkStart w:name="z9222" w:id="9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керны катодов - изготовление деталей на полуавтоматах резки; формовка пукли; формовка кернов;</w:t>
      </w:r>
    </w:p>
    <w:bookmarkEnd w:id="9114"/>
    <w:bookmarkStart w:name="z9223" w:id="9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керны подогревных катодов приемно-усилительных ламп стержневой и рамочной конструкции - приварка выводов к катоду по микроскопом; контроль качества сварки;</w:t>
      </w:r>
    </w:p>
    <w:bookmarkEnd w:id="9115"/>
    <w:bookmarkStart w:name="z9224" w:id="9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лампы приемно-усилительные сверхминиатюрные - пистонирование мелких слюдяных изоляторов, металлических экранов размером менее 3 мм; сварка различных узлов с мелкими деталями размером менее 5 мм;</w:t>
      </w:r>
    </w:p>
    <w:bookmarkEnd w:id="9116"/>
    <w:bookmarkStart w:name="z9225" w:id="9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слюдяные сверхминиатюрных приемно-усилительных ламп стержневой и рамочной конструкции - армирование и пистонирование на штампах под микроскопом; контроль под микроскопом и на часовом проекторе;</w:t>
      </w:r>
    </w:p>
    <w:bookmarkEnd w:id="9117"/>
    <w:bookmarkStart w:name="z9226" w:id="9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плющенка серебряная, молибденовая - прокат из проволоки в размер;</w:t>
      </w:r>
    </w:p>
    <w:bookmarkEnd w:id="9118"/>
    <w:bookmarkStart w:name="z9227" w:id="9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подогреватели монофилярные, бифилярные и типа "Улитка" с жесткими допусками - подпрямление, подрезка, подформовка, очистка алунда с концов подогревателей;</w:t>
      </w:r>
    </w:p>
    <w:bookmarkEnd w:id="9119"/>
    <w:bookmarkStart w:name="z9228" w:id="9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металлослюдяные - пайка слюдяных окон в корпус;</w:t>
      </w:r>
    </w:p>
    <w:bookmarkEnd w:id="9120"/>
    <w:bookmarkStart w:name="z9229" w:id="9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сетки с траверсами, покрытые драгоценным металлом, и сетки для сверхминиатюрных радиоламп, сетки рамочные, сетки ЭВП - полное изготовление и исправление;</w:t>
      </w:r>
    </w:p>
    <w:bookmarkEnd w:id="9121"/>
    <w:bookmarkStart w:name="z9230" w:id="9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сетки ТКЛ - обработка, растяжка;</w:t>
      </w:r>
    </w:p>
    <w:bookmarkEnd w:id="9122"/>
    <w:bookmarkStart w:name="z9231" w:id="9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сетки с диаметром навивочного материала 0,05 мм и менее или шагом 0,2 мм и менее - полное изготовление из навитых полос;</w:t>
      </w:r>
    </w:p>
    <w:bookmarkEnd w:id="9123"/>
    <w:bookmarkStart w:name="z9232" w:id="9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сетки для электронно-счетных машин (микрокалькуляторов) - скрепление гальваническим способом;</w:t>
      </w:r>
    </w:p>
    <w:bookmarkEnd w:id="9124"/>
    <w:bookmarkStart w:name="z9233" w:id="9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узлы комбинированные из слюды, фотоситалла и различных металлических деталей - пистонирование;</w:t>
      </w:r>
    </w:p>
    <w:bookmarkEnd w:id="9125"/>
    <w:bookmarkStart w:name="z9234" w:id="9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фотоситалловые пластины - пистонирование на прессе с индивидуальной настройкой.</w:t>
      </w:r>
    </w:p>
    <w:bookmarkEnd w:id="9126"/>
    <w:bookmarkStart w:name="z9235" w:id="9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Заливщик цоколей</w:t>
      </w:r>
    </w:p>
    <w:bookmarkEnd w:id="9127"/>
    <w:bookmarkStart w:name="z9236" w:id="9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Заливщик цоколей, 2-й разряд</w:t>
      </w:r>
    </w:p>
    <w:bookmarkEnd w:id="9128"/>
    <w:bookmarkStart w:name="z9237" w:id="9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1010. Характеристика работ:</w:t>
      </w:r>
    </w:p>
    <w:bookmarkEnd w:id="9129"/>
    <w:bookmarkStart w:name="z9238" w:id="9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цоколей стекломассой на специальном оборудовании различных конструкций;</w:t>
      </w:r>
    </w:p>
    <w:bookmarkEnd w:id="9130"/>
    <w:bookmarkStart w:name="z9239" w:id="9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необходимой дозировки для подачи стекломассы;</w:t>
      </w:r>
    </w:p>
    <w:bookmarkEnd w:id="9131"/>
    <w:bookmarkStart w:name="z9240" w:id="9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подналадка оборудования;</w:t>
      </w:r>
    </w:p>
    <w:bookmarkEnd w:id="9132"/>
    <w:bookmarkStart w:name="z9241" w:id="9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деталей на рабочие позиции оборудования.</w:t>
      </w:r>
    </w:p>
    <w:bookmarkEnd w:id="9133"/>
    <w:bookmarkStart w:name="z9242" w:id="9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1011. Должен знать:</w:t>
      </w:r>
    </w:p>
    <w:bookmarkEnd w:id="9134"/>
    <w:bookmarkStart w:name="z9243" w:id="9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для заливки стекломассы в металлические цоколи для электровакуумных приборов;</w:t>
      </w:r>
    </w:p>
    <w:bookmarkEnd w:id="9135"/>
    <w:bookmarkStart w:name="z9244" w:id="9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расплавленной стекломассой;</w:t>
      </w:r>
    </w:p>
    <w:bookmarkEnd w:id="9136"/>
    <w:bookmarkStart w:name="z9245" w:id="9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9137"/>
    <w:bookmarkStart w:name="z9246" w:id="9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 и назначение готовых цоколей.</w:t>
      </w:r>
    </w:p>
    <w:bookmarkEnd w:id="9138"/>
    <w:bookmarkStart w:name="z9247" w:id="9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Калибровщик-прецизионист в производстве</w:t>
      </w:r>
    </w:p>
    <w:bookmarkEnd w:id="9139"/>
    <w:bookmarkStart w:name="z9248" w:id="9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масок цветных кинескопов</w:t>
      </w:r>
    </w:p>
    <w:bookmarkEnd w:id="9140"/>
    <w:bookmarkStart w:name="z9249" w:id="9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Калибровщик-прецизионист в производстве масок</w:t>
      </w:r>
    </w:p>
    <w:bookmarkEnd w:id="9141"/>
    <w:bookmarkStart w:name="z9250" w:id="9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цветных кинескопов, 5-й разряд</w:t>
      </w:r>
    </w:p>
    <w:bookmarkEnd w:id="9142"/>
    <w:bookmarkStart w:name="z9251" w:id="9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1012. Характеристика работ:</w:t>
      </w:r>
    </w:p>
    <w:bookmarkEnd w:id="9143"/>
    <w:bookmarkStart w:name="z9252" w:id="9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отверстий маски диаметром 0,15-0,24 мм методом сверления и развертывания по 4-6 квалитетам и шероховатостью поверхности 2,5-0,63 мкм вручную с помощью специальных приспособлений;</w:t>
      </w:r>
    </w:p>
    <w:bookmarkEnd w:id="9144"/>
    <w:bookmarkStart w:name="z9253" w:id="9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отверстий при помощи микроскопа с 40-кратным увеличением;</w:t>
      </w:r>
    </w:p>
    <w:bookmarkEnd w:id="9145"/>
    <w:bookmarkStart w:name="z9254" w:id="9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обеспечение параллельности осей отверстий маски с точным соблюдением перпендикулярности и расстояний между центрами;</w:t>
      </w:r>
    </w:p>
    <w:bookmarkEnd w:id="9146"/>
    <w:bookmarkStart w:name="z9255" w:id="9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микросверл;</w:t>
      </w:r>
    </w:p>
    <w:bookmarkEnd w:id="9147"/>
    <w:bookmarkStart w:name="z9256" w:id="9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микроскопа.</w:t>
      </w:r>
    </w:p>
    <w:bookmarkEnd w:id="9148"/>
    <w:bookmarkStart w:name="z9257" w:id="9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1013. Должен знать:</w:t>
      </w:r>
    </w:p>
    <w:bookmarkEnd w:id="9149"/>
    <w:bookmarkStart w:name="z9258" w:id="9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проверки на точность обслуживаемого оборудования;</w:t>
      </w:r>
    </w:p>
    <w:bookmarkEnd w:id="9150"/>
    <w:bookmarkStart w:name="z9259" w:id="9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настройки и регулировки приспособлений и контрольно-измерительных инструментов, приборов;</w:t>
      </w:r>
    </w:p>
    <w:bookmarkEnd w:id="9151"/>
    <w:bookmarkStart w:name="z9260" w:id="9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9152"/>
    <w:bookmarkStart w:name="z9261" w:id="9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9153"/>
    <w:bookmarkStart w:name="z9262" w:id="9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правила заточки микросверл.</w:t>
      </w:r>
    </w:p>
    <w:bookmarkEnd w:id="9154"/>
    <w:bookmarkStart w:name="z9263" w:id="9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1014. Требуется среднее профессиональное образование.</w:t>
      </w:r>
    </w:p>
    <w:bookmarkEnd w:id="9155"/>
    <w:bookmarkStart w:name="z9264" w:id="9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Монтажник электровакуумных приборов</w:t>
      </w:r>
    </w:p>
    <w:bookmarkEnd w:id="9156"/>
    <w:bookmarkStart w:name="z9265" w:id="9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 электровакуумных приборов, 2-й разряд</w:t>
      </w:r>
    </w:p>
    <w:bookmarkEnd w:id="9157"/>
    <w:bookmarkStart w:name="z9266" w:id="9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1015. Характеристика работ:</w:t>
      </w:r>
    </w:p>
    <w:bookmarkEnd w:id="9158"/>
    <w:bookmarkStart w:name="z9267" w:id="9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электросварка простых узлов электровакуумных приборов, состоящих из небольшого количества деталей;</w:t>
      </w:r>
    </w:p>
    <w:bookmarkEnd w:id="9159"/>
    <w:bookmarkStart w:name="z9268" w:id="9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арматуры металлических приемно-усилительных ламп на многопозиционных контактных электросварочных машинах;</w:t>
      </w:r>
    </w:p>
    <w:bookmarkEnd w:id="9160"/>
    <w:bookmarkStart w:name="z9269" w:id="9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вручную на простых приспособлениях или на оборудовании, обеспечивающем точность выполнения и прочность сварки.</w:t>
      </w:r>
    </w:p>
    <w:bookmarkEnd w:id="9161"/>
    <w:bookmarkStart w:name="z9270" w:id="9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1016. Должен знать:</w:t>
      </w:r>
    </w:p>
    <w:bookmarkEnd w:id="9162"/>
    <w:bookmarkStart w:name="z9271" w:id="9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последовательность сборки простых узлов;</w:t>
      </w:r>
    </w:p>
    <w:bookmarkEnd w:id="9163"/>
    <w:bookmarkStart w:name="z9272" w:id="9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точечной сварки;</w:t>
      </w:r>
    </w:p>
    <w:bookmarkEnd w:id="9164"/>
    <w:bookmarkStart w:name="z9273" w:id="9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сварочных полуавтоматов;</w:t>
      </w:r>
    </w:p>
    <w:bookmarkEnd w:id="9165"/>
    <w:bookmarkStart w:name="z9274" w:id="9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частей;</w:t>
      </w:r>
    </w:p>
    <w:bookmarkEnd w:id="9166"/>
    <w:bookmarkStart w:name="z9275" w:id="9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инструментов (калибры, штангенциркули, линейки, шаблоны);</w:t>
      </w:r>
    </w:p>
    <w:bookmarkEnd w:id="9167"/>
    <w:bookmarkStart w:name="z9276" w:id="9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деталей и узлов;</w:t>
      </w:r>
    </w:p>
    <w:bookmarkEnd w:id="9168"/>
    <w:bookmarkStart w:name="z9277" w:id="9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сварки (напряжение, давление, степень охлаждения поворотного стола и электродов);</w:t>
      </w:r>
    </w:p>
    <w:bookmarkEnd w:id="9169"/>
    <w:bookmarkStart w:name="z9278" w:id="9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монтажу;</w:t>
      </w:r>
    </w:p>
    <w:bookmarkEnd w:id="9170"/>
    <w:bookmarkStart w:name="z9279" w:id="9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электросварку в пределах выполняемой работы.</w:t>
      </w:r>
    </w:p>
    <w:bookmarkEnd w:id="9171"/>
    <w:bookmarkStart w:name="z9280" w:id="9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1017. Примеры работ:</w:t>
      </w:r>
    </w:p>
    <w:bookmarkEnd w:id="9172"/>
    <w:bookmarkStart w:name="z9281" w:id="9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 с нанесенным покрытием - монтаж (вставка) электронно-оптической системы;</w:t>
      </w:r>
    </w:p>
    <w:bookmarkEnd w:id="9173"/>
    <w:bookmarkStart w:name="z9282" w:id="9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- сборка двух втулок; сварка в торец точечной сваркой;</w:t>
      </w:r>
    </w:p>
    <w:bookmarkEnd w:id="9174"/>
    <w:bookmarkStart w:name="z9283" w:id="9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катодный - сборка двух деталей; точечная сварка;</w:t>
      </w:r>
    </w:p>
    <w:bookmarkEnd w:id="9175"/>
    <w:bookmarkStart w:name="z9284" w:id="9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газоразрядные индикаторные панели - изготовление простых узлов; штенгелевка панелей; сборка ртутных дозаторов; нанесение шликера;</w:t>
      </w:r>
    </w:p>
    <w:bookmarkEnd w:id="9176"/>
    <w:bookmarkStart w:name="z9285" w:id="9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диафрагма ионного отражателя - сборка;</w:t>
      </w:r>
    </w:p>
    <w:bookmarkEnd w:id="9177"/>
    <w:bookmarkStart w:name="z9286" w:id="9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 - сборка керамической втулки со штырьком с применением глазури для пайки;</w:t>
      </w:r>
    </w:p>
    <w:bookmarkEnd w:id="9178"/>
    <w:bookmarkStart w:name="z9287" w:id="9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катоды - развальцовка на приспособлении и вручную в собранной арматуре;</w:t>
      </w:r>
    </w:p>
    <w:bookmarkEnd w:id="9179"/>
    <w:bookmarkStart w:name="z9288" w:id="9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кинескопы телевизионные, ускоряющие электроды, экраны с уголком, модуляторы - сборка и сварка;</w:t>
      </w:r>
    </w:p>
    <w:bookmarkEnd w:id="9180"/>
    <w:bookmarkStart w:name="z9289" w:id="9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 припоя, ленты никелевые - изготовление по размерам согласно чертежу;</w:t>
      </w:r>
    </w:p>
    <w:bookmarkEnd w:id="9181"/>
    <w:bookmarkStart w:name="z9290" w:id="9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накаливания - приварка или запрессовка "тела накала";</w:t>
      </w:r>
    </w:p>
    <w:bookmarkEnd w:id="9182"/>
    <w:bookmarkStart w:name="z9291" w:id="9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лампы люминесцентные - монтаж ножки; приварка спиралей и экранов на монтажно-оксидировочном автомате;</w:t>
      </w:r>
    </w:p>
    <w:bookmarkEnd w:id="9183"/>
    <w:bookmarkStart w:name="z9292" w:id="9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импульсные - сборка катодной ножки с приваркой газопоглотителя;</w:t>
      </w:r>
    </w:p>
    <w:bookmarkEnd w:id="9184"/>
    <w:bookmarkStart w:name="z9293" w:id="9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миниатюрные и сверхминиатюрные - закладка ножки в колбу;</w:t>
      </w:r>
    </w:p>
    <w:bookmarkEnd w:id="9185"/>
    <w:bookmarkStart w:name="z9294" w:id="9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лампа неоновая дуговая - монтаж ножки; оксидировка спирали вручную;</w:t>
      </w:r>
    </w:p>
    <w:bookmarkEnd w:id="9186"/>
    <w:bookmarkStart w:name="z9295" w:id="9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лампа ртутно-кварцевая - монтаж держателя на лампу;</w:t>
      </w:r>
    </w:p>
    <w:bookmarkEnd w:id="9187"/>
    <w:bookmarkStart w:name="z9296" w:id="9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лампа типа 6П9 - сварка накладки с таблеточным газопоглотителем;</w:t>
      </w:r>
    </w:p>
    <w:bookmarkEnd w:id="9188"/>
    <w:bookmarkStart w:name="z9297" w:id="9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лампы генераторные:</w:t>
      </w:r>
    </w:p>
    <w:bookmarkEnd w:id="9189"/>
    <w:bookmarkStart w:name="z9298" w:id="9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бугели, конденсаторы, лучеобразующие пластинки - сборка; половинки анода - сварка и приварка к траверсам бугеля;</w:t>
      </w:r>
    </w:p>
    <w:bookmarkEnd w:id="9190"/>
    <w:bookmarkStart w:name="z9299" w:id="9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керны подогревных катодов - изготовление;</w:t>
      </w:r>
    </w:p>
    <w:bookmarkEnd w:id="9191"/>
    <w:bookmarkStart w:name="z9300" w:id="9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накала - сварка и зачистка колец;</w:t>
      </w:r>
    </w:p>
    <w:bookmarkEnd w:id="9192"/>
    <w:bookmarkStart w:name="z9301" w:id="9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 - сборка и приварка гибкого вывода;</w:t>
      </w:r>
    </w:p>
    <w:bookmarkEnd w:id="9193"/>
    <w:bookmarkStart w:name="z9302" w:id="9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штоков ножки на газовой горелке;</w:t>
      </w:r>
    </w:p>
    <w:bookmarkEnd w:id="9194"/>
    <w:bookmarkStart w:name="z9303" w:id="9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приемно-усилительные:</w:t>
      </w:r>
    </w:p>
    <w:bookmarkEnd w:id="9195"/>
    <w:bookmarkStart w:name="z9304" w:id="9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экраны, аноды - сварка;</w:t>
      </w:r>
    </w:p>
    <w:bookmarkEnd w:id="9196"/>
    <w:bookmarkStart w:name="z9305" w:id="9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 - приварка к плоской ножке;</w:t>
      </w:r>
    </w:p>
    <w:bookmarkEnd w:id="9197"/>
    <w:bookmarkStart w:name="z9306" w:id="9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газоразрядные - монтаж держателей и выводов;</w:t>
      </w:r>
    </w:p>
    <w:bookmarkEnd w:id="9198"/>
    <w:bookmarkStart w:name="z9307" w:id="9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КИ - монтаж спиралей;</w:t>
      </w:r>
    </w:p>
    <w:bookmarkEnd w:id="9199"/>
    <w:bookmarkStart w:name="z9308" w:id="9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магнетроны: сборка ножки; сборка трубки ввода с керном катода; сборка траверсы ввода с керамикой;</w:t>
      </w:r>
    </w:p>
    <w:bookmarkEnd w:id="9200"/>
    <w:bookmarkStart w:name="z9309" w:id="9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ножки металлокерамические, анодные и катодные - сборка на оправке;</w:t>
      </w:r>
    </w:p>
    <w:bookmarkEnd w:id="9201"/>
    <w:bookmarkStart w:name="z9310" w:id="9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преобразователь электронно-оптический - сборка вывода с приваркой к цоколю и диафрагме;</w:t>
      </w:r>
    </w:p>
    <w:bookmarkEnd w:id="9202"/>
    <w:bookmarkStart w:name="z9311" w:id="9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приборы (стабилитроны) газоразрядные - сборка амортизаторов; сварка анодов и катодов;</w:t>
      </w:r>
    </w:p>
    <w:bookmarkEnd w:id="9203"/>
    <w:bookmarkStart w:name="z9312" w:id="9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ЛБВ: сборка коллектора; сборка анодов; сборка шайбы керамической;</w:t>
      </w:r>
    </w:p>
    <w:bookmarkEnd w:id="9204"/>
    <w:bookmarkStart w:name="z9313" w:id="9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металлокерамические - сборка различных узлов;</w:t>
      </w:r>
    </w:p>
    <w:bookmarkEnd w:id="9205"/>
    <w:bookmarkStart w:name="z9314" w:id="9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электрод зажигания импульсных ламп - наружный монтаж;</w:t>
      </w:r>
    </w:p>
    <w:bookmarkEnd w:id="9206"/>
    <w:bookmarkStart w:name="z9315" w:id="9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фотоумножитель - напайка колец на пластину.</w:t>
      </w:r>
    </w:p>
    <w:bookmarkEnd w:id="9207"/>
    <w:bookmarkStart w:name="z9316" w:id="9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 электровакуумных приборов, 3-й разряд</w:t>
      </w:r>
    </w:p>
    <w:bookmarkEnd w:id="9208"/>
    <w:bookmarkStart w:name="z9317" w:id="9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1018. Характеристика работ:</w:t>
      </w:r>
    </w:p>
    <w:bookmarkEnd w:id="9209"/>
    <w:bookmarkStart w:name="z9318" w:id="9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электросварка и подготовка к пайке узлов различной сложности;</w:t>
      </w:r>
    </w:p>
    <w:bookmarkEnd w:id="9210"/>
    <w:bookmarkStart w:name="z9319" w:id="9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узлов металлических приборов на мощных электросварочных машинах контактной (рельефной) сварки;</w:t>
      </w:r>
    </w:p>
    <w:bookmarkEnd w:id="9211"/>
    <w:bookmarkStart w:name="z9320" w:id="9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машин свариваемыми деталями и узлами и наблюдение за качеством сварки;</w:t>
      </w:r>
    </w:p>
    <w:bookmarkEnd w:id="9212"/>
    <w:bookmarkStart w:name="z9321" w:id="9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из легкодеформируемых деталей и деталей с покрытиями;</w:t>
      </w:r>
    </w:p>
    <w:bookmarkEnd w:id="9213"/>
    <w:bookmarkStart w:name="z9322" w:id="9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вручную с возможной подгонкой размеров при сборке или на оборудовании с наладкой.</w:t>
      </w:r>
    </w:p>
    <w:bookmarkEnd w:id="9214"/>
    <w:bookmarkStart w:name="z9323" w:id="9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1019. Должен знать:</w:t>
      </w:r>
    </w:p>
    <w:bookmarkEnd w:id="9215"/>
    <w:bookmarkStart w:name="z9324" w:id="9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эксплуатации монтажного оборудования, мощных электросварочных машин, инструмента, приспособлений;</w:t>
      </w:r>
    </w:p>
    <w:bookmarkEnd w:id="9216"/>
    <w:bookmarkStart w:name="z9325" w:id="9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приборов контроля процесса сварки и сборки (манометр, микрометр, осциллограф, проектор и так далее);</w:t>
      </w:r>
    </w:p>
    <w:bookmarkEnd w:id="9217"/>
    <w:bookmarkStart w:name="z9326" w:id="9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режимов сварочного и другого оборудования;</w:t>
      </w:r>
    </w:p>
    <w:bookmarkEnd w:id="9218"/>
    <w:bookmarkStart w:name="z9327" w:id="9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прочности соединения деталей;</w:t>
      </w:r>
    </w:p>
    <w:bookmarkEnd w:id="9219"/>
    <w:bookmarkStart w:name="z9328" w:id="9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деталей, входящих в узел;</w:t>
      </w:r>
    </w:p>
    <w:bookmarkEnd w:id="9220"/>
    <w:bookmarkStart w:name="z9329" w:id="9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правила сборки;</w:t>
      </w:r>
    </w:p>
    <w:bookmarkEnd w:id="9221"/>
    <w:bookmarkStart w:name="z9330" w:id="9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деталей, входящих в смонтированный узел;</w:t>
      </w:r>
    </w:p>
    <w:bookmarkEnd w:id="9222"/>
    <w:bookmarkStart w:name="z9331" w:id="9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9223"/>
    <w:bookmarkStart w:name="z9332" w:id="9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1020. Примеры работ:</w:t>
      </w:r>
    </w:p>
    <w:bookmarkEnd w:id="9224"/>
    <w:bookmarkStart w:name="z9333" w:id="9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аноды, катодные узлы и сетки генераторных ламп цилиндрической конструкции - сборка;</w:t>
      </w:r>
    </w:p>
    <w:bookmarkEnd w:id="9225"/>
    <w:bookmarkStart w:name="z9334" w:id="9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аноды цилиндрические модуляторных импульсных ламп с газопоглощающими покрытиями - сборка;</w:t>
      </w:r>
    </w:p>
    <w:bookmarkEnd w:id="9226"/>
    <w:bookmarkStart w:name="z9335" w:id="9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внутриламповая - запрессовка пистонов в керамику; развальцовка микродеформируемых катодов;</w:t>
      </w:r>
    </w:p>
    <w:bookmarkEnd w:id="9227"/>
    <w:bookmarkStart w:name="z9336" w:id="9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 катода специального высокочастотного прибора - заготовка, сварка и контроль линейных размеров;</w:t>
      </w:r>
    </w:p>
    <w:bookmarkEnd w:id="9228"/>
    <w:bookmarkStart w:name="z9337" w:id="9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втулка - сборка керамического диска с втулкой; проверка размеров (параллельность плоскостей проверяется индикатором);</w:t>
      </w:r>
    </w:p>
    <w:bookmarkEnd w:id="9229"/>
    <w:bookmarkStart w:name="z9338" w:id="9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газопоглотители различной конструкции - сборка, приварка к арматуре электровакуумных приборов;</w:t>
      </w:r>
    </w:p>
    <w:bookmarkEnd w:id="9230"/>
    <w:bookmarkStart w:name="z9339" w:id="9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газоразрядные индикаторные панели - изготовление узлов; намотка проволочных систем электродов; формирование простых герметизирующих швов;</w:t>
      </w:r>
    </w:p>
    <w:bookmarkEnd w:id="9231"/>
    <w:bookmarkStart w:name="z9340" w:id="9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герконы - монтаж деталей в кассеты;</w:t>
      </w:r>
    </w:p>
    <w:bookmarkEnd w:id="9232"/>
    <w:bookmarkStart w:name="z9341" w:id="9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датчик температуры - сборка и калибровка (работа выполняется с применением клея);</w:t>
      </w:r>
    </w:p>
    <w:bookmarkEnd w:id="9233"/>
    <w:bookmarkStart w:name="z9342" w:id="9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держатель катода - сборка подогревателя с держателем катода в оправке; подгонка размеров при помощи надфиля;</w:t>
      </w:r>
    </w:p>
    <w:bookmarkEnd w:id="9234"/>
    <w:bookmarkStart w:name="z9343" w:id="9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и узлы - заливка клеем на основе эпоксидной смолы; зачистка клея наждачной бумагой вручную;</w:t>
      </w:r>
    </w:p>
    <w:bookmarkEnd w:id="9235"/>
    <w:bookmarkStart w:name="z9344" w:id="9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игнитроны цельнометаллические - сварка;</w:t>
      </w:r>
    </w:p>
    <w:bookmarkEnd w:id="9236"/>
    <w:bookmarkStart w:name="z9345" w:id="9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изоляторы, выводы, траверсы - сборка;</w:t>
      </w:r>
    </w:p>
    <w:bookmarkEnd w:id="9237"/>
    <w:bookmarkStart w:name="z9346" w:id="9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кенотроны типа ЦБК-1 - монтаж ножки с вальцовкой колпачка;</w:t>
      </w:r>
    </w:p>
    <w:bookmarkEnd w:id="9238"/>
    <w:bookmarkStart w:name="z9347" w:id="9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катодно-подогревательные узлы для различных ЭЛТ с цветным и черно-белым изображением - сборка;</w:t>
      </w:r>
    </w:p>
    <w:bookmarkEnd w:id="9239"/>
    <w:bookmarkStart w:name="z9348" w:id="9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катоды МГЛ;- нанесение специальной пасты под пайку на электроннолучевой установке;</w:t>
      </w:r>
    </w:p>
    <w:bookmarkEnd w:id="9240"/>
    <w:bookmarkStart w:name="z9349" w:id="9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катоды - приварка на никелевую ленту;</w:t>
      </w:r>
    </w:p>
    <w:bookmarkEnd w:id="9241"/>
    <w:bookmarkStart w:name="z9350" w:id="9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кинескопы телевизионные:</w:t>
      </w:r>
    </w:p>
    <w:bookmarkEnd w:id="9242"/>
    <w:bookmarkStart w:name="z9351" w:id="9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электронно-оптической системы;</w:t>
      </w:r>
    </w:p>
    <w:bookmarkEnd w:id="9243"/>
    <w:bookmarkStart w:name="z9352" w:id="9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электронно-оптической системы на ножку;</w:t>
      </w:r>
    </w:p>
    <w:bookmarkEnd w:id="9244"/>
    <w:bookmarkStart w:name="z9353" w:id="9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колпачок - подборка кварцевой пластины; сборка узла;</w:t>
      </w:r>
    </w:p>
    <w:bookmarkEnd w:id="9245"/>
    <w:bookmarkStart w:name="z9354" w:id="9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конденсаторы - приварка; конденсаторы вакуумные - сборка узлов;</w:t>
      </w:r>
    </w:p>
    <w:bookmarkEnd w:id="9246"/>
    <w:bookmarkStart w:name="z9355" w:id="9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корпус - сборка с крышкой; проверка на течь на течеискателе ПТИ-7 после вакуумной пайки;</w:t>
      </w:r>
    </w:p>
    <w:bookmarkEnd w:id="9247"/>
    <w:bookmarkStart w:name="z9356" w:id="9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коллектор для манометрических ламп - изготовление держателей и сварка коллектора;</w:t>
      </w:r>
    </w:p>
    <w:bookmarkEnd w:id="9248"/>
    <w:bookmarkStart w:name="z9357" w:id="9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колпачки защитные - наклейка;</w:t>
      </w:r>
    </w:p>
    <w:bookmarkEnd w:id="9249"/>
    <w:bookmarkStart w:name="z9358" w:id="9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корпуса для приборов МКЛ, ТКЛ - сборка;</w:t>
      </w:r>
    </w:p>
    <w:bookmarkEnd w:id="9250"/>
    <w:bookmarkStart w:name="z9359" w:id="9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лампы люминесцентные - приварка спиралей и экранов;</w:t>
      </w:r>
    </w:p>
    <w:bookmarkEnd w:id="9251"/>
    <w:bookmarkStart w:name="z9360" w:id="9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лампы накаливания прожекторные от З00 Вт и выше с многосекционным "телом накала" - монтаж;</w:t>
      </w:r>
    </w:p>
    <w:bookmarkEnd w:id="9252"/>
    <w:bookmarkStart w:name="z9361" w:id="9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лампы специальные типа биплан, триспиральные и сверхминиатюрные - монтаж;</w:t>
      </w:r>
    </w:p>
    <w:bookmarkEnd w:id="9253"/>
    <w:bookmarkStart w:name="z9362" w:id="9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лампы ртутные для ультрафиолетового облучения - монтаж ножки и оксидировка спирали;</w:t>
      </w:r>
    </w:p>
    <w:bookmarkEnd w:id="9254"/>
    <w:bookmarkStart w:name="z9363" w:id="9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лампы сверхминиатюрные - сварка анода;</w:t>
      </w:r>
    </w:p>
    <w:bookmarkEnd w:id="9255"/>
    <w:bookmarkStart w:name="z9364" w:id="9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лампы генераторные: катод - сборка; пластина нижняя слюдяная для вибропрочных ламп - сборка; каркасы из тугоплавких металлов - сборка; сборка ножки с газопоглотителем; изготовление анодного бугеля из молибдена;</w:t>
      </w:r>
    </w:p>
    <w:bookmarkEnd w:id="9256"/>
    <w:bookmarkStart w:name="z9365" w:id="9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лампы приемно-усилительные - частичная сборка пакетов;</w:t>
      </w:r>
    </w:p>
    <w:bookmarkEnd w:id="9257"/>
    <w:bookmarkStart w:name="z9366" w:id="9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лампы КИ - монтаж спирали;</w:t>
      </w:r>
    </w:p>
    <w:bookmarkEnd w:id="9258"/>
    <w:bookmarkStart w:name="z9367" w:id="9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лампы НСМ - приварка "тела накала";</w:t>
      </w:r>
    </w:p>
    <w:bookmarkEnd w:id="9259"/>
    <w:bookmarkStart w:name="z9368" w:id="9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лампы ДРЛ и ПРК - формовка и монтаж катодов вручную; сборка горелок;</w:t>
      </w:r>
    </w:p>
    <w:bookmarkEnd w:id="9260"/>
    <w:bookmarkStart w:name="z9369" w:id="9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лампы в металлическом оформлении - сварка баллона с глазком, чашечкой и медной шайбой; сварка шасси ножки с втулкой;</w:t>
      </w:r>
    </w:p>
    <w:bookmarkEnd w:id="9261"/>
    <w:bookmarkStart w:name="z9370" w:id="9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лампы дуговые и импульсные - сборка электродов с фольговыми вводами;</w:t>
      </w:r>
    </w:p>
    <w:bookmarkEnd w:id="9262"/>
    <w:bookmarkStart w:name="z9371" w:id="9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магнетроны: сварка внутриламповых узлов; сборка ножки с цилиндром; сборка подогревателя с катодной ножкой; сборка дросселя с держателем; сборка цилиндра с манжетами и экраном из тугоплавких металлов; сборка алундовых подогревателей с траверсой ввода и приварка его к катоду;</w:t>
      </w:r>
    </w:p>
    <w:bookmarkEnd w:id="9263"/>
    <w:bookmarkStart w:name="z9372" w:id="9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механотроны - роликовая сварка мембраны со стержнем;</w:t>
      </w:r>
    </w:p>
    <w:bookmarkEnd w:id="9264"/>
    <w:bookmarkStart w:name="z9373" w:id="9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монодисплеи - сборка;</w:t>
      </w:r>
    </w:p>
    <w:bookmarkEnd w:id="9265"/>
    <w:bookmarkStart w:name="z9374" w:id="9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модули СВЧ - сборка и сварка;</w:t>
      </w:r>
    </w:p>
    <w:bookmarkEnd w:id="9266"/>
    <w:bookmarkStart w:name="z9375" w:id="9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ножки с концентрическими спаями для модуляторных приборов - сборка и определение пригодности оправок для сборки;</w:t>
      </w:r>
    </w:p>
    <w:bookmarkEnd w:id="9267"/>
    <w:bookmarkStart w:name="z9376" w:id="9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ножки металлокерамические и титанокерамические - сборка с подгонкой и специальным креплением металлических деталей;</w:t>
      </w:r>
    </w:p>
    <w:bookmarkEnd w:id="9268"/>
    <w:bookmarkStart w:name="z9377" w:id="9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ножки титановых насосов - сборка;</w:t>
      </w:r>
    </w:p>
    <w:bookmarkEnd w:id="9269"/>
    <w:bookmarkStart w:name="z9378" w:id="9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насосы НЭМС - сборка;</w:t>
      </w:r>
    </w:p>
    <w:bookmarkEnd w:id="9270"/>
    <w:bookmarkStart w:name="z9379" w:id="9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петли ввода и вывода мощности - установка конденсатора (установка и приварка);</w:t>
      </w:r>
    </w:p>
    <w:bookmarkEnd w:id="9271"/>
    <w:bookmarkStart w:name="z9380" w:id="9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приборы ЛБВ: сборка спирали; сборка линии заземления; сборка катода; сборка подогревателя;</w:t>
      </w:r>
    </w:p>
    <w:bookmarkEnd w:id="9272"/>
    <w:bookmarkStart w:name="z9381" w:id="9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приборы газоразрядные, индикаторы - сборка пакета;</w:t>
      </w:r>
    </w:p>
    <w:bookmarkEnd w:id="9273"/>
    <w:bookmarkStart w:name="z9382" w:id="9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приборы металлические - сварка колб с арматурой;</w:t>
      </w:r>
    </w:p>
    <w:bookmarkEnd w:id="9274"/>
    <w:bookmarkStart w:name="z9383" w:id="9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приборы металлокерамические - сборка фланца, собранного с корпусом; монтаж;</w:t>
      </w:r>
    </w:p>
    <w:bookmarkEnd w:id="9275"/>
    <w:bookmarkStart w:name="z9384" w:id="9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приборы неоновые, газоразрядные - сборка ножки;</w:t>
      </w:r>
    </w:p>
    <w:bookmarkEnd w:id="9276"/>
    <w:bookmarkStart w:name="z9385" w:id="9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приборы типа ГУ-91 - сборка пружины с тарелочкой и центровка крючка относительно пружины;</w:t>
      </w:r>
    </w:p>
    <w:bookmarkEnd w:id="9277"/>
    <w:bookmarkStart w:name="z9386" w:id="9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счетчики: нить анодная - сборка и установка в колбу; цилиндр - сборка и установка в колбу; вывод катодный - приварка к корпусу колбы;</w:t>
      </w:r>
    </w:p>
    <w:bookmarkEnd w:id="9278"/>
    <w:bookmarkStart w:name="z9387" w:id="9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система фотоэлектронная для фотоумножителей – монтаж;</w:t>
      </w:r>
    </w:p>
    <w:bookmarkEnd w:id="9279"/>
    <w:bookmarkStart w:name="z9388" w:id="9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строботрон высоковольтный импульсный - сборка катодной ножки;</w:t>
      </w:r>
    </w:p>
    <w:bookmarkEnd w:id="9280"/>
    <w:bookmarkStart w:name="z9389" w:id="9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сетка управляющая импульсного водородного тиратрона - сборка;</w:t>
      </w:r>
    </w:p>
    <w:bookmarkEnd w:id="9281"/>
    <w:bookmarkStart w:name="z9390" w:id="9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траверсы - сборка траверсы с двумя втулками (одна из втулок поджимается никелевой лентой и сваривается точечной сваркой);</w:t>
      </w:r>
    </w:p>
    <w:bookmarkEnd w:id="9282"/>
    <w:bookmarkStart w:name="z9391" w:id="9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трубки электронно-лучевые - сборка узлов арматуры; сборка катода; запрессовка катода в электронно-оптическую систему; калибровка;</w:t>
      </w:r>
    </w:p>
    <w:bookmarkEnd w:id="9283"/>
    <w:bookmarkStart w:name="z9392" w:id="9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трубки передающие - соединение диска с колбой через индий;</w:t>
      </w:r>
    </w:p>
    <w:bookmarkEnd w:id="9284"/>
    <w:bookmarkStart w:name="z9393" w:id="9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трубки рентгеновские - сборка анодного узла; приварка вспомогательных деталей на ножку катода;</w:t>
      </w:r>
    </w:p>
    <w:bookmarkEnd w:id="9285"/>
    <w:bookmarkStart w:name="z9394" w:id="9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узлы для тиратронов (сетка, поджигающий электрод, анод, диск) - сборка на станке контактной сварки с применением оправок и шаблонов;</w:t>
      </w:r>
    </w:p>
    <w:bookmarkEnd w:id="9286"/>
    <w:bookmarkStart w:name="z9395" w:id="9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узлы настройки - сборка и сварка;</w:t>
      </w:r>
    </w:p>
    <w:bookmarkEnd w:id="9287"/>
    <w:bookmarkStart w:name="z9396" w:id="9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узлы модульные до 8 деталей - сборка и сварка;</w:t>
      </w:r>
    </w:p>
    <w:bookmarkEnd w:id="9288"/>
    <w:bookmarkStart w:name="z9397" w:id="9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фотоэлементы - монтаж;</w:t>
      </w:r>
    </w:p>
    <w:bookmarkEnd w:id="9289"/>
    <w:bookmarkStart w:name="z9398" w:id="9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цоколь МКЛ - сборка;</w:t>
      </w:r>
    </w:p>
    <w:bookmarkEnd w:id="9290"/>
    <w:bookmarkStart w:name="z9399" w:id="9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экраны штенгельные - приварка.</w:t>
      </w:r>
    </w:p>
    <w:bookmarkEnd w:id="9291"/>
    <w:bookmarkStart w:name="z9400" w:id="9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Монтажник электровакуумных приборов, 4-й разряд</w:t>
      </w:r>
    </w:p>
    <w:bookmarkEnd w:id="9292"/>
    <w:bookmarkStart w:name="z9401" w:id="9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1021. Характеристика работ:</w:t>
      </w:r>
    </w:p>
    <w:bookmarkEnd w:id="9293"/>
    <w:bookmarkStart w:name="z9402" w:id="9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вакууме или водороде деталей и узлов электровакуумных приборов на аппаратах аргонодуговой, диффузионной и атомно-водородной сварки;</w:t>
      </w:r>
    </w:p>
    <w:bookmarkEnd w:id="9294"/>
    <w:bookmarkStart w:name="z9403" w:id="9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электросварка сложных узлов и приборов с большим количеством деталей, с малыми межэлектродными расстояниями, с центровкой и совмещением деталей при необходимости с применением приспособлений, мерительного инструмента и микроскопа;</w:t>
      </w:r>
    </w:p>
    <w:bookmarkEnd w:id="9295"/>
    <w:bookmarkStart w:name="z9404" w:id="9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деталей из трудносвариваемых материалов;</w:t>
      </w:r>
    </w:p>
    <w:bookmarkEnd w:id="9296"/>
    <w:bookmarkStart w:name="z9405" w:id="9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аргонодуговой диффузионной и атомно-водородной сварки;</w:t>
      </w:r>
    </w:p>
    <w:bookmarkEnd w:id="9297"/>
    <w:bookmarkStart w:name="z9406" w:id="9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контура сварки по копиру и другим приспособлениям;</w:t>
      </w:r>
    </w:p>
    <w:bookmarkEnd w:id="9298"/>
    <w:bookmarkStart w:name="z9407" w:id="9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сварки;</w:t>
      </w:r>
    </w:p>
    <w:bookmarkEnd w:id="9299"/>
    <w:bookmarkStart w:name="z9408" w:id="9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и проверка деталей и узлов по чертежу и контрольной карте;</w:t>
      </w:r>
    </w:p>
    <w:bookmarkEnd w:id="9300"/>
    <w:bookmarkStart w:name="z9409" w:id="9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прибора на пайку и отжиг;</w:t>
      </w:r>
    </w:p>
    <w:bookmarkEnd w:id="9301"/>
    <w:bookmarkStart w:name="z9410" w:id="9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узлов прибора специальными клеями;</w:t>
      </w:r>
    </w:p>
    <w:bookmarkEnd w:id="9302"/>
    <w:bookmarkStart w:name="z9411" w:id="9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и деталей приборов при регенерации.</w:t>
      </w:r>
    </w:p>
    <w:bookmarkEnd w:id="9303"/>
    <w:bookmarkStart w:name="z9412" w:id="9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1022. Должен знать:</w:t>
      </w:r>
    </w:p>
    <w:bookmarkEnd w:id="9304"/>
    <w:bookmarkStart w:name="z9413" w:id="9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проверки на точность обслуживаемого оборудования;</w:t>
      </w:r>
    </w:p>
    <w:bookmarkEnd w:id="9305"/>
    <w:bookmarkStart w:name="z9414" w:id="9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способы соединения деталей и узлов, последовательность и правила сборки сложных узлов (приборов);</w:t>
      </w:r>
    </w:p>
    <w:bookmarkEnd w:id="9306"/>
    <w:bookmarkStart w:name="z9415" w:id="9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методов аргонодуговой, атомно-водородной и диффузионной сварки; режимы сварки;</w:t>
      </w:r>
    </w:p>
    <w:bookmarkEnd w:id="9307"/>
    <w:bookmarkStart w:name="z9416" w:id="9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методы контроля малых расстояний собранных узлов;</w:t>
      </w:r>
    </w:p>
    <w:bookmarkEnd w:id="9308"/>
    <w:bookmarkStart w:name="z9417" w:id="9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приборов для контроля;</w:t>
      </w:r>
    </w:p>
    <w:bookmarkEnd w:id="9309"/>
    <w:bookmarkStart w:name="z9418" w:id="9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деталей для получения заданных межэлектродных расстояний (секционная сборка);</w:t>
      </w:r>
    </w:p>
    <w:bookmarkEnd w:id="9310"/>
    <w:bookmarkStart w:name="z9419" w:id="9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центровки мелких деталей;</w:t>
      </w:r>
    </w:p>
    <w:bookmarkEnd w:id="9311"/>
    <w:bookmarkStart w:name="z9420" w:id="9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работе монтируемых приборов, влияние качества сборки на параметры приборов;</w:t>
      </w:r>
    </w:p>
    <w:bookmarkEnd w:id="9312"/>
    <w:bookmarkStart w:name="z9421" w:id="9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предъявляемые требования к комплектующим деталям;</w:t>
      </w:r>
    </w:p>
    <w:bookmarkEnd w:id="9313"/>
    <w:bookmarkStart w:name="z9422" w:id="9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номинальные размеры и допуски на изготовляемые узлы;</w:t>
      </w:r>
    </w:p>
    <w:bookmarkEnd w:id="9314"/>
    <w:bookmarkStart w:name="z9423" w:id="9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 на регенерацию приборов и технологический процесс регенерации;</w:t>
      </w:r>
    </w:p>
    <w:bookmarkEnd w:id="9315"/>
    <w:bookmarkStart w:name="z9424" w:id="9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9316"/>
    <w:bookmarkStart w:name="z9425" w:id="9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1023. Примеры работ:</w:t>
      </w:r>
    </w:p>
    <w:bookmarkEnd w:id="9317"/>
    <w:bookmarkStart w:name="z9426" w:id="9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камерные из тугоплавких металлов, аноды и другие узлы МГЛ - сборка;</w:t>
      </w:r>
    </w:p>
    <w:bookmarkEnd w:id="9318"/>
    <w:bookmarkStart w:name="z9427" w:id="9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высокочастотные, соединители с электродом, корпуса со штенгелем, пластины с фиксатором - сборка;</w:t>
      </w:r>
    </w:p>
    <w:bookmarkEnd w:id="9319"/>
    <w:bookmarkStart w:name="z9428" w:id="9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 катода МКЛ - сборка с центровкой электродов по типам и подборам расстояний;</w:t>
      </w:r>
    </w:p>
    <w:bookmarkEnd w:id="9320"/>
    <w:bookmarkStart w:name="z9429" w:id="9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высоковольтные типов В1-0,1/30, В1-0,1/40, В1-0,2/20 - сборка катодной и анодной ножек;</w:t>
      </w:r>
    </w:p>
    <w:bookmarkEnd w:id="9321"/>
    <w:bookmarkStart w:name="z9430" w:id="9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гибкие, низкочастотные - армирование и пайка;</w:t>
      </w:r>
    </w:p>
    <w:bookmarkEnd w:id="9322"/>
    <w:bookmarkStart w:name="z9431" w:id="9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- сварка трением на специальном станке марки МСТ-31;</w:t>
      </w:r>
    </w:p>
    <w:bookmarkEnd w:id="9323"/>
    <w:bookmarkStart w:name="z9432" w:id="9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выключатели вакуумные - сборка и сварка узлов;</w:t>
      </w:r>
    </w:p>
    <w:bookmarkEnd w:id="9324"/>
    <w:bookmarkStart w:name="z9433" w:id="9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газопоглотители из трудносвариваемых материалов - приварка;</w:t>
      </w:r>
    </w:p>
    <w:bookmarkEnd w:id="9325"/>
    <w:bookmarkStart w:name="z9434" w:id="9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декатроны - сборка и монтаж ножки;</w:t>
      </w:r>
    </w:p>
    <w:bookmarkEnd w:id="9326"/>
    <w:bookmarkStart w:name="z9435" w:id="9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МПУЛ - контактная рельефная сварка в среде азота;</w:t>
      </w:r>
    </w:p>
    <w:bookmarkEnd w:id="9327"/>
    <w:bookmarkStart w:name="z9436" w:id="9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металлические - сварка со стеклом;</w:t>
      </w:r>
    </w:p>
    <w:bookmarkEnd w:id="9328"/>
    <w:bookmarkStart w:name="z9437" w:id="9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керамические из окиси бериллия - сборка;</w:t>
      </w:r>
    </w:p>
    <w:bookmarkEnd w:id="9329"/>
    <w:bookmarkStart w:name="z9438" w:id="9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держатель катода - сборка готового узла (траверса) с пятью деталями с соблюдением допусков по чертежу;</w:t>
      </w:r>
    </w:p>
    <w:bookmarkEnd w:id="9330"/>
    <w:bookmarkStart w:name="z9439" w:id="9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игнитроны - сварка аргонодуговая;</w:t>
      </w:r>
    </w:p>
    <w:bookmarkEnd w:id="9331"/>
    <w:bookmarkStart w:name="z9440" w:id="9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клистроны - сварка коллектора со стаканом;</w:t>
      </w:r>
    </w:p>
    <w:bookmarkEnd w:id="9332"/>
    <w:bookmarkStart w:name="z9441" w:id="9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кинескопы телевизионные - соединение оптики с электродами ножки; монтаж, узлов, деталей при регенерации кинескопов;</w:t>
      </w:r>
    </w:p>
    <w:bookmarkEnd w:id="9333"/>
    <w:bookmarkStart w:name="z9442" w:id="9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коллекторы, ножки - сборка;</w:t>
      </w:r>
    </w:p>
    <w:bookmarkEnd w:id="9334"/>
    <w:bookmarkStart w:name="z9443" w:id="9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контакты магнитоуправляемые - монтаж под заварку;</w:t>
      </w:r>
    </w:p>
    <w:bookmarkEnd w:id="9335"/>
    <w:bookmarkStart w:name="z9444" w:id="9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генераторные малой и средней мощности - монтаж узлов;</w:t>
      </w:r>
    </w:p>
    <w:bookmarkEnd w:id="9336"/>
    <w:bookmarkStart w:name="z9445" w:id="9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приемно-усилительные пальчиковые, металлокерамические приборы стеклянные, металлические - посадка пакета на ножку со сваркой деталей; полная сборка;</w:t>
      </w:r>
    </w:p>
    <w:bookmarkEnd w:id="9337"/>
    <w:bookmarkStart w:name="z9446" w:id="9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лампы импульсные - сборка пакета вручную с малыми межэлектродными расстояниями;</w:t>
      </w:r>
    </w:p>
    <w:bookmarkEnd w:id="9338"/>
    <w:bookmarkStart w:name="z9447" w:id="9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мощные генераторные - сборка перед пайкой узлов штабельной конструкции с большим количеством слоев;</w:t>
      </w:r>
    </w:p>
    <w:bookmarkEnd w:id="9339"/>
    <w:bookmarkStart w:name="z9448" w:id="9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лампы накаливания высокой надежности и специальные (сверхминиатюрные, многосекционные, лампы с легкодеформируемыми деталями (не менее пяти), требующие подгонки вручную) - монтаж;</w:t>
      </w:r>
    </w:p>
    <w:bookmarkEnd w:id="9340"/>
    <w:bookmarkStart w:name="z9449" w:id="9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магнетроны: сборка анода с колпачком; сборка анода о патрубком и ребрами; сборка полюсного наконечника; сборка ножки с экраном;</w:t>
      </w:r>
    </w:p>
    <w:bookmarkEnd w:id="9341"/>
    <w:bookmarkStart w:name="z9450" w:id="9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магниты постоянные - намагничивание и установка на прибор;</w:t>
      </w:r>
    </w:p>
    <w:bookmarkEnd w:id="9342"/>
    <w:bookmarkStart w:name="z9451" w:id="9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механизм перестройки - сборка трех собранных узлов (шток с сильфоном, корпус, поршень) в приспособлении; проверка размеров, зазоров в соответствии с чертежом;</w:t>
      </w:r>
    </w:p>
    <w:bookmarkEnd w:id="9343"/>
    <w:bookmarkStart w:name="z9452" w:id="9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механотроны - сборка анодного узла под микроскопом; вставка ножки под микроскопом; сборка узлов арматуры;</w:t>
      </w:r>
    </w:p>
    <w:bookmarkEnd w:id="9344"/>
    <w:bookmarkStart w:name="z9453" w:id="9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модуль СВЧ - сборка и сварка с большим количеством деталей; сварка деталей из трудносвариваемых материалов; сборка и сварка сложных узлов с помощью приспособлений и мерительного инструмента, центровка;</w:t>
      </w:r>
    </w:p>
    <w:bookmarkEnd w:id="9345"/>
    <w:bookmarkStart w:name="z9454" w:id="9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монодисплеи - сборка;</w:t>
      </w:r>
    </w:p>
    <w:bookmarkEnd w:id="9346"/>
    <w:bookmarkStart w:name="z9455" w:id="9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ножка катодная - сборка керна с держателем и подогревателем; заливка;</w:t>
      </w:r>
    </w:p>
    <w:bookmarkEnd w:id="9347"/>
    <w:bookmarkStart w:name="z9456" w:id="9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ножки металлокерамические - сборка;</w:t>
      </w:r>
    </w:p>
    <w:bookmarkEnd w:id="9348"/>
    <w:bookmarkStart w:name="z9457" w:id="9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потенциалоскопы - сборка катода; сборка арматуры; установка катодно-модуляторного расстояния под микроскопом;</w:t>
      </w:r>
    </w:p>
    <w:bookmarkEnd w:id="9349"/>
    <w:bookmarkStart w:name="z9458" w:id="9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полюс - сборка узла с соблюдением допуска по чертежу (торцевое и радиальное биение не более 0,01мм, несоосность не более 0,01мм);</w:t>
      </w:r>
    </w:p>
    <w:bookmarkEnd w:id="9350"/>
    <w:bookmarkStart w:name="z9459" w:id="9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поршень - сборка узла;</w:t>
      </w:r>
    </w:p>
    <w:bookmarkEnd w:id="9351"/>
    <w:bookmarkStart w:name="z9460" w:id="9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преобразователи вакуумные - монтаж;</w:t>
      </w:r>
    </w:p>
    <w:bookmarkEnd w:id="9352"/>
    <w:bookmarkStart w:name="z9461" w:id="9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преобразователь электронно-оптический: сборка анодного узла и перехода с подбором размеров до 0,1 мм; сборка испарителей серебра, хрома, сурьмы; посадка цилиндра с колпачком в колбу; запрессовка экранов, вклейка промежуточных экранов в переходы;</w:t>
      </w:r>
    </w:p>
    <w:bookmarkEnd w:id="9353"/>
    <w:bookmarkStart w:name="z9462" w:id="9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приборы газоразрядные, газотроны - монтаж катодных ножек; сборка экрана с сеткой и изоляторами;</w:t>
      </w:r>
    </w:p>
    <w:bookmarkEnd w:id="9354"/>
    <w:bookmarkStart w:name="z9463" w:id="9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приборы газоразрядные - сборка пакета; сборка анодного узла; сварка;</w:t>
      </w:r>
    </w:p>
    <w:bookmarkEnd w:id="9355"/>
    <w:bookmarkStart w:name="z9464" w:id="9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подогреватели неалундированные для генераторных модуляторных импульсных приборов - сборка;</w:t>
      </w:r>
    </w:p>
    <w:bookmarkEnd w:id="9356"/>
    <w:bookmarkStart w:name="z9465" w:id="9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приборы генераторные средней мощности - центровка электродов по типам и подбор расстояний;</w:t>
      </w:r>
    </w:p>
    <w:bookmarkEnd w:id="9357"/>
    <w:bookmarkStart w:name="z9466" w:id="9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приборы генераторные - сборка ножки с легко разрушаемым проволочным катодом чулочного типа;</w:t>
      </w:r>
    </w:p>
    <w:bookmarkEnd w:id="9358"/>
    <w:bookmarkStart w:name="z9467" w:id="9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приборы типа ЛБВ: сборка ножки; сборка пушки; общая сборка прибора; сборка электрода с экраном; сварка крышек с блоком прибора; армирование низкочастотных выводов;</w:t>
      </w:r>
    </w:p>
    <w:bookmarkEnd w:id="9359"/>
    <w:bookmarkStart w:name="z9468" w:id="9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приборы СВЧ - сборка электрода с применением микроскопа;</w:t>
      </w:r>
    </w:p>
    <w:bookmarkEnd w:id="9360"/>
    <w:bookmarkStart w:name="z9469" w:id="9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приборы металлокерамические - установка узла "электроподжига" в прибор;</w:t>
      </w:r>
    </w:p>
    <w:bookmarkEnd w:id="9361"/>
    <w:bookmarkStart w:name="z9470" w:id="9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разрядники - сборка катодного узла;</w:t>
      </w:r>
    </w:p>
    <w:bookmarkEnd w:id="9362"/>
    <w:bookmarkStart w:name="z9471" w:id="9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сетки стержневые - сборка и сварка;</w:t>
      </w:r>
    </w:p>
    <w:bookmarkEnd w:id="9363"/>
    <w:bookmarkStart w:name="z9472" w:id="9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строботроны импульсные и лампы дуговые - сборка;</w:t>
      </w:r>
    </w:p>
    <w:bookmarkEnd w:id="9364"/>
    <w:bookmarkStart w:name="z9473" w:id="9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термисторы: изготовление рабочих тел из полупроводникового состава под микроскопом; полная сборка узлов и их монтаж на арматуре или ножке с применением микроскопа;</w:t>
      </w:r>
    </w:p>
    <w:bookmarkEnd w:id="9365"/>
    <w:bookmarkStart w:name="z9474" w:id="9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тиратроны - сборка арматуры и катодной ножки; сборка водородного генератора;</w:t>
      </w:r>
    </w:p>
    <w:bookmarkEnd w:id="9366"/>
    <w:bookmarkStart w:name="z9475" w:id="9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трубки специальные электронно-лучевые и цветной кинескоп: сборка арматуры на стеклянных изоляторах в пламени газовой горелки; сборка электронно-оптической системы; посадка электронно-оптичесчкой системы на ножку; соединение электронно-оптической системы с электродами ножки; установка ЭОС в колбу с приваркой газопоглотителя и центровкой; аргонодуговая сварка корпусов; диффузионная сварка мишеней с анодами;</w:t>
      </w:r>
    </w:p>
    <w:bookmarkEnd w:id="9367"/>
    <w:bookmarkStart w:name="z9476" w:id="9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трубки электронно-лучевые цветные (для локации и кинескопа) - сборка экранного узла;</w:t>
      </w:r>
    </w:p>
    <w:bookmarkEnd w:id="9368"/>
    <w:bookmarkStart w:name="z9477" w:id="9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трубки ОКГ - монтаж анодных и катодных узлов;</w:t>
      </w:r>
    </w:p>
    <w:bookmarkEnd w:id="9369"/>
    <w:bookmarkStart w:name="z9478" w:id="9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трубки рентгеновские - сборка анодного узла трубок для диагностики с вращающимся анодом; сборка катодного узла с ножкой;</w:t>
      </w:r>
    </w:p>
    <w:bookmarkEnd w:id="9370"/>
    <w:bookmarkStart w:name="z9479" w:id="9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узлы модульные сложные - сборка и электросварка с центровкой и совмещением более восьми деталей;</w:t>
      </w:r>
    </w:p>
    <w:bookmarkEnd w:id="9371"/>
    <w:bookmarkStart w:name="z9480" w:id="9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узлы входные и выходные, аноды, катоды - монтаж;</w:t>
      </w:r>
    </w:p>
    <w:bookmarkEnd w:id="9372"/>
    <w:bookmarkStart w:name="z9481" w:id="9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узлы сверхминиатюрных прямонакальных радиоламп - сборка под микроскопом;</w:t>
      </w:r>
    </w:p>
    <w:bookmarkEnd w:id="9373"/>
    <w:bookmarkStart w:name="z9482" w:id="9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узлы для ЭВП особых серий высокой надежности - сборка;</w:t>
      </w:r>
    </w:p>
    <w:bookmarkEnd w:id="9374"/>
    <w:bookmarkStart w:name="z9483" w:id="9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узел катодный тетрода (МКЛ) - сборка корпуса катода;</w:t>
      </w:r>
    </w:p>
    <w:bookmarkEnd w:id="9375"/>
    <w:bookmarkStart w:name="z9484" w:id="9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узлы металлических приборов - контактная рельефная сварка в среде азота;</w:t>
      </w:r>
    </w:p>
    <w:bookmarkEnd w:id="9376"/>
    <w:bookmarkStart w:name="z9485" w:id="9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фотоумножитель - сборка фокусирующего экрана;</w:t>
      </w:r>
    </w:p>
    <w:bookmarkEnd w:id="9377"/>
    <w:bookmarkStart w:name="z9486" w:id="9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шток с сильфоном - сборка в приспособлении в пределах допусков по чертежу.</w:t>
      </w:r>
    </w:p>
    <w:bookmarkEnd w:id="9378"/>
    <w:bookmarkStart w:name="z9487" w:id="9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Монтажник электровакуумных приборов, 5-й разряд</w:t>
      </w:r>
    </w:p>
    <w:bookmarkEnd w:id="9379"/>
    <w:bookmarkStart w:name="z9488" w:id="9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1024. Характеристика работ:</w:t>
      </w:r>
    </w:p>
    <w:bookmarkEnd w:id="9380"/>
    <w:bookmarkStart w:name="z9489" w:id="9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сварка сложных узлов и приборов;</w:t>
      </w:r>
    </w:p>
    <w:bookmarkEnd w:id="9381"/>
    <w:bookmarkStart w:name="z9490" w:id="9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вакууме деталей и узлов электровакуумных приборов на высокочастотных установках с применением ферритовых концентратов и на установках электронно-лучевой диффузионной и микроплазменной сварки; ручная вакуум-плотная сварка деталей и узлов сложной конфигурации из жаропрочных сталей на установках аргонодуговой сварки с применением электродов из лантанированного и тонированного вольфрама;</w:t>
      </w:r>
    </w:p>
    <w:bookmarkEnd w:id="9382"/>
    <w:bookmarkStart w:name="z9491" w:id="9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многоэлектродных сверхминиатюрных приборов, ионно-пленочных многолучевых ЭЛТ, замедляющих систем, катодно-подогревных узлов и сложных типов магнетронов;</w:t>
      </w:r>
    </w:p>
    <w:bookmarkEnd w:id="9383"/>
    <w:bookmarkStart w:name="z9492" w:id="9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электронно-оптической системы приборов, состоящей из нескольких электронных пушек;</w:t>
      </w:r>
    </w:p>
    <w:bookmarkEnd w:id="9384"/>
    <w:bookmarkStart w:name="z9493" w:id="9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электронно-лучевой пушки и выбор рациональных режимов сварки;</w:t>
      </w:r>
    </w:p>
    <w:bookmarkEnd w:id="9385"/>
    <w:bookmarkStart w:name="z9494" w:id="9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модуляторов и узлов СВЧ, сборка магнитных систем с измерением магнитного поля;</w:t>
      </w:r>
    </w:p>
    <w:bookmarkEnd w:id="9386"/>
    <w:bookmarkStart w:name="z9495" w:id="9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 размеров собираемых приборов контрольно-измерительными инструментами;</w:t>
      </w:r>
    </w:p>
    <w:bookmarkEnd w:id="9387"/>
    <w:bookmarkStart w:name="z9496" w:id="9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процесса сварки;</w:t>
      </w:r>
    </w:p>
    <w:bookmarkEnd w:id="9388"/>
    <w:bookmarkStart w:name="z9497" w:id="9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переменного и постоянного тока и вакуумной системы установок.</w:t>
      </w:r>
    </w:p>
    <w:bookmarkEnd w:id="9389"/>
    <w:bookmarkStart w:name="z9498" w:id="9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1025. Должен знать:</w:t>
      </w:r>
    </w:p>
    <w:bookmarkEnd w:id="9390"/>
    <w:bookmarkStart w:name="z9499" w:id="9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обслуживаемого оборудования;</w:t>
      </w:r>
    </w:p>
    <w:bookmarkEnd w:id="9391"/>
    <w:bookmarkStart w:name="z9500" w:id="9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сборка сложных опытных и сверхминиатюрных приборов, выбора рационального режима сборки и сварки опытных образцов;</w:t>
      </w:r>
    </w:p>
    <w:bookmarkEnd w:id="9392"/>
    <w:bookmarkStart w:name="z9501" w:id="9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методов и применение аргонодуговой, атомно-водородной и электронно-лучевой сварки;</w:t>
      </w:r>
    </w:p>
    <w:bookmarkEnd w:id="9393"/>
    <w:bookmarkStart w:name="z9502" w:id="9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деталей и узлов в собранных приборах;</w:t>
      </w:r>
    </w:p>
    <w:bookmarkEnd w:id="9394"/>
    <w:bookmarkStart w:name="z9503" w:id="9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точного регулирования оборудования и подбора опытных режимов;</w:t>
      </w:r>
    </w:p>
    <w:bookmarkEnd w:id="9395"/>
    <w:bookmarkStart w:name="z9504" w:id="9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приборов для контроля;</w:t>
      </w:r>
    </w:p>
    <w:bookmarkEnd w:id="9396"/>
    <w:bookmarkStart w:name="z9505" w:id="9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размеры, допуски деталей и узлов приборов;</w:t>
      </w:r>
    </w:p>
    <w:bookmarkEnd w:id="9397"/>
    <w:bookmarkStart w:name="z9506" w:id="9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точной центровки деталей, узлов при монтаже;</w:t>
      </w:r>
    </w:p>
    <w:bookmarkEnd w:id="9398"/>
    <w:bookmarkStart w:name="z9507" w:id="9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свариваемых деталей и узлов;</w:t>
      </w:r>
    </w:p>
    <w:bookmarkEnd w:id="9399"/>
    <w:bookmarkStart w:name="z9508" w:id="9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применяемую техническую документацию.</w:t>
      </w:r>
    </w:p>
    <w:bookmarkEnd w:id="9400"/>
    <w:bookmarkStart w:name="z9509" w:id="9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1026. Примеры работ:</w:t>
      </w:r>
    </w:p>
    <w:bookmarkEnd w:id="9401"/>
    <w:bookmarkStart w:name="z9510" w:id="9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 анодно-катодный: сборка трех собранных узлов (газопоглотитель, волновод, блок анодно-катодный); сборка двух собранных узлов (механизм перестройки, корпус) с анодом прибора в приспособлении с проверкой размеров под микроскопом;</w:t>
      </w:r>
    </w:p>
    <w:bookmarkEnd w:id="9402"/>
    <w:bookmarkStart w:name="z9511" w:id="9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 катодный - сборка двух собранных узлов (ножка катодная, полюс) с катодом и двумя экранами при помощи специальных оправок с проверкой размеров индикатором;</w:t>
      </w:r>
    </w:p>
    <w:bookmarkEnd w:id="9403"/>
    <w:bookmarkStart w:name="z9512" w:id="9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газопоглотители - приваривание при регенерации;</w:t>
      </w:r>
    </w:p>
    <w:bookmarkEnd w:id="9404"/>
    <w:bookmarkStart w:name="z9513" w:id="9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индикаторы ионно-пленочные - сборка ножки;</w:t>
      </w:r>
    </w:p>
    <w:bookmarkEnd w:id="9405"/>
    <w:bookmarkStart w:name="z9514" w:id="9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катоды - сварка на электронно-лучевой установке;</w:t>
      </w:r>
    </w:p>
    <w:bookmarkEnd w:id="9406"/>
    <w:bookmarkStart w:name="z9515" w:id="9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кинескопы цветные: соединение электронно-оптической системы с ножкой; соединение электродов с выводами ножки;</w:t>
      </w:r>
    </w:p>
    <w:bookmarkEnd w:id="9407"/>
    <w:bookmarkStart w:name="z9516" w:id="9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приемно-усилительные сверхминиатюрные - полная сборка;</w:t>
      </w:r>
    </w:p>
    <w:bookmarkEnd w:id="9408"/>
    <w:bookmarkStart w:name="z9517" w:id="9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мощные генераторные - сборка внутренней арматуры;</w:t>
      </w:r>
    </w:p>
    <w:bookmarkEnd w:id="9409"/>
    <w:bookmarkStart w:name="z9518" w:id="9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металлокерамические и титанокерамические - сборка сеточно-анодного узла;</w:t>
      </w:r>
    </w:p>
    <w:bookmarkEnd w:id="9410"/>
    <w:bookmarkStart w:name="z9519" w:id="9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стеклянно-металлические - сварка электронным лучом ножки, состоящей из стеклянных и металлических деталей;</w:t>
      </w:r>
    </w:p>
    <w:bookmarkEnd w:id="9411"/>
    <w:bookmarkStart w:name="z9520" w:id="9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лампы спектральные многоэлектродные - монтаж с размещением и юстировкой нескольких катодных узлов электронно-оптической системы;</w:t>
      </w:r>
    </w:p>
    <w:bookmarkEnd w:id="9412"/>
    <w:bookmarkStart w:name="z9521" w:id="9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магнетроны с быстрой перестройкой - сборка;</w:t>
      </w:r>
    </w:p>
    <w:bookmarkEnd w:id="9413"/>
    <w:bookmarkStart w:name="z9522" w:id="9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магнетрон: сборка механизма с направляющей; сборка механизма с шайбой; сборка анода с кольцами связи; сборка анодного блока; сборка катода с полюсным наконечником (со сложной центровкой);</w:t>
      </w:r>
    </w:p>
    <w:bookmarkEnd w:id="9414"/>
    <w:bookmarkStart w:name="z9523" w:id="9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механизм перестройки - сварка коронки; приваривание сильфона;</w:t>
      </w:r>
    </w:p>
    <w:bookmarkEnd w:id="9415"/>
    <w:bookmarkStart w:name="z9524" w:id="9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образцы сложные, опытные - аргонодуговая сварка деталей и узлов различной конфигурации, металлокерамических узлов, выводов катода, подогревателя, корпуса штуцера и так далее;</w:t>
      </w:r>
    </w:p>
    <w:bookmarkEnd w:id="9416"/>
    <w:bookmarkStart w:name="z9525" w:id="9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потенциалоскопы - сборка блока воспроизводящего катода; сборка записывающих пушек; сборка арматуры, рамки; сборка ножки с заправкой в баллон; установка катодно-модуляторного расстояния под микроскопом;</w:t>
      </w:r>
    </w:p>
    <w:bookmarkEnd w:id="9417"/>
    <w:bookmarkStart w:name="z9526" w:id="9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преобразователь электронно-оптический - микроплазменная сварка катодных и экранных узлов с собранной оболочкой, корпусом и блоком;</w:t>
      </w:r>
    </w:p>
    <w:bookmarkEnd w:id="9418"/>
    <w:bookmarkStart w:name="z9527" w:id="9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металлокерамические - полная сборка под водородную пайку;</w:t>
      </w:r>
    </w:p>
    <w:bookmarkEnd w:id="9419"/>
    <w:bookmarkStart w:name="z9528" w:id="9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генераторные модуляторные импульсные - сборка внутренней арматуры;</w:t>
      </w:r>
    </w:p>
    <w:bookmarkEnd w:id="9420"/>
    <w:bookmarkStart w:name="z9529" w:id="9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 маячковой серии - сварка;</w:t>
      </w:r>
    </w:p>
    <w:bookmarkEnd w:id="9421"/>
    <w:bookmarkStart w:name="z9530" w:id="9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ЛБВ: сборка высокочастотного блока; сборка различных приборов; сборка соединителя с электродом; сборка корпуса со штенгелем и выводом; сборка пластин с фиксатором; рихтовка вывода; растяжка спирали; сборка катода с подогревателем;</w:t>
      </w:r>
    </w:p>
    <w:bookmarkEnd w:id="9422"/>
    <w:bookmarkStart w:name="z9531" w:id="9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резонатор - сборка четырех собранных узлов (кварцевая трубка, ввод СВЧ, волноводы) в оправке;</w:t>
      </w:r>
    </w:p>
    <w:bookmarkEnd w:id="9423"/>
    <w:bookmarkStart w:name="z9532" w:id="9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тиратроны многосеточные сверхминиатюрные - полная сборка;</w:t>
      </w:r>
    </w:p>
    <w:bookmarkEnd w:id="9424"/>
    <w:bookmarkStart w:name="z9533" w:id="9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триоды - сборка блока арматуры;</w:t>
      </w:r>
    </w:p>
    <w:bookmarkEnd w:id="9425"/>
    <w:bookmarkStart w:name="z9534" w:id="9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рентгеновские: балансировка вращающегося анодного узла; установка и проверка глубины посадки спирали катодного узла; сварка металлостеклянных ножек, узлов с тонкими свариваемыми кромками и выходных окон; сборка катодного узла с ножкой, центровка деталей катодного узла;</w:t>
      </w:r>
    </w:p>
    <w:bookmarkEnd w:id="9426"/>
    <w:bookmarkStart w:name="z9535" w:id="9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электронно-лучевые, многолучевые, проекционные: сборка электронно-оптической системы; посадка электронно-оптической системы на ножку; соединение электродов с выводам ножки;</w:t>
      </w:r>
    </w:p>
    <w:bookmarkEnd w:id="9427"/>
    <w:bookmarkStart w:name="z9536" w:id="9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трубки специальные электронно-лучевые - приваривание газопоглотителя к ЭОС лазерным лучом на установке типа "КВАНТ- -10";</w:t>
      </w:r>
    </w:p>
    <w:bookmarkEnd w:id="9428"/>
    <w:bookmarkStart w:name="z9537" w:id="9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узлы и модули СВЧ различной конструкции и конфигурации - сварка;</w:t>
      </w:r>
    </w:p>
    <w:bookmarkEnd w:id="9429"/>
    <w:bookmarkStart w:name="z9538" w:id="9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узлы сложной конфигурации - приварка выводов, обойм, штуцеров;</w:t>
      </w:r>
    </w:p>
    <w:bookmarkEnd w:id="9430"/>
    <w:bookmarkStart w:name="z9539" w:id="9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узлы телевизионных передающих трубок - вставка мишени; посадка испарителя в систему мишени.</w:t>
      </w:r>
    </w:p>
    <w:bookmarkEnd w:id="9431"/>
    <w:bookmarkStart w:name="z9540" w:id="9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Монтажник электровакуумных приборов, 6-й разряд</w:t>
      </w:r>
    </w:p>
    <w:bookmarkEnd w:id="9432"/>
    <w:bookmarkStart w:name="z9541" w:id="9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1027. Характеристика работ:</w:t>
      </w:r>
    </w:p>
    <w:bookmarkEnd w:id="9433"/>
    <w:bookmarkStart w:name="z9542" w:id="9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монтаж, сборка и сварка электровакуумных приборов, проводимые в условиях экспериментального и мелкосерийного производства, а также при отработке новых технологических процессов изготовления сложных многолучевых, мощных миниатюрных приборов и приборов СВЧ;</w:t>
      </w:r>
    </w:p>
    <w:bookmarkEnd w:id="9434"/>
    <w:bookmarkStart w:name="z9543" w:id="9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вакууме сложных узлов приборов СВЧ и ФЭП на установках аргонодуговой, электроннолучевой, термодиффузионной сварки;</w:t>
      </w:r>
    </w:p>
    <w:bookmarkEnd w:id="9435"/>
    <w:bookmarkStart w:name="z9544" w:id="9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импульсном режиме;</w:t>
      </w:r>
    </w:p>
    <w:bookmarkEnd w:id="9436"/>
    <w:bookmarkStart w:name="z9545" w:id="9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деталей и узлов приборов СВЧ из тугоплавких, высокоактивных, легкоиспаряющихся и разнородных металлов и сплавов;</w:t>
      </w:r>
    </w:p>
    <w:bookmarkEnd w:id="9437"/>
    <w:bookmarkStart w:name="z9546" w:id="9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сварка элементов узла миниатюрных и сверхминиатюрных приборов на специальной технологической оснастке относительно друг друга с точностью до 0,002 мм;</w:t>
      </w:r>
    </w:p>
    <w:bookmarkEnd w:id="9438"/>
    <w:bookmarkStart w:name="z9547" w:id="9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установок, подбор режима сварки при выполнении экспериментальных работ;</w:t>
      </w:r>
    </w:p>
    <w:bookmarkEnd w:id="9439"/>
    <w:bookmarkStart w:name="z9548" w:id="9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свариваемого шва;</w:t>
      </w:r>
    </w:p>
    <w:bookmarkEnd w:id="9440"/>
    <w:bookmarkStart w:name="z9549" w:id="9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контрольно-измерительными приборами (вольтметр, амперметр, тахометр, динамометр, вакуумметр).</w:t>
      </w:r>
    </w:p>
    <w:bookmarkEnd w:id="9441"/>
    <w:bookmarkStart w:name="z9550" w:id="9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1028. Должен знать:</w:t>
      </w:r>
    </w:p>
    <w:bookmarkEnd w:id="9442"/>
    <w:bookmarkStart w:name="z9551" w:id="9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правила настройки оборудования для аргонодуговой, электронно-лучевой, термодиффузионной сварки;</w:t>
      </w:r>
    </w:p>
    <w:bookmarkEnd w:id="9443"/>
    <w:bookmarkStart w:name="z9552" w:id="9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способы центровки сохранения размеров, допусков и посадок при сборке и сварке изделий;</w:t>
      </w:r>
    </w:p>
    <w:bookmarkEnd w:id="9444"/>
    <w:bookmarkStart w:name="z9553" w:id="9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сборки и сварки узлов прибора с применением микроскопов УИМ-01, УМИ-2Ц, МБР-З;</w:t>
      </w:r>
    </w:p>
    <w:bookmarkEnd w:id="9445"/>
    <w:bookmarkStart w:name="z9554" w:id="9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сборки на микроскопе УИМ-23, электронном микроскопе, шатографе и цифровом вольтметре;</w:t>
      </w:r>
    </w:p>
    <w:bookmarkEnd w:id="9446"/>
    <w:bookmarkStart w:name="z9555" w:id="9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физические;</w:t>
      </w:r>
    </w:p>
    <w:bookmarkEnd w:id="9447"/>
    <w:bookmarkStart w:name="z9556" w:id="9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электрические свойства вакуумных материалов;</w:t>
      </w:r>
    </w:p>
    <w:bookmarkEnd w:id="9448"/>
    <w:bookmarkStart w:name="z9557" w:id="9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экспериментального производства и конструкции специальной технологической оснастки;</w:t>
      </w:r>
    </w:p>
    <w:bookmarkEnd w:id="9449"/>
    <w:bookmarkStart w:name="z9558" w:id="9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электро-и вакуумной техники.</w:t>
      </w:r>
    </w:p>
    <w:bookmarkEnd w:id="9450"/>
    <w:bookmarkStart w:name="z9559" w:id="9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1029. Требуется среднее профессиональное образование.</w:t>
      </w:r>
    </w:p>
    <w:bookmarkEnd w:id="9451"/>
    <w:bookmarkStart w:name="z9560" w:id="9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1030. Примеры работ:</w:t>
      </w:r>
    </w:p>
    <w:bookmarkEnd w:id="9452"/>
    <w:bookmarkStart w:name="z9561" w:id="9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клистроны многолучевые - полная сборка с замерами и подгонкой зазоров с использованием микроскопа;</w:t>
      </w:r>
    </w:p>
    <w:bookmarkEnd w:id="9453"/>
    <w:bookmarkStart w:name="z9562" w:id="9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ЛБВ, ЛОВ мощные - полная сборка экспериментальных приборов и отработка технологических операций;</w:t>
      </w:r>
    </w:p>
    <w:bookmarkEnd w:id="9454"/>
    <w:bookmarkStart w:name="z9563" w:id="9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магнетронные усилители и миниатюрные генераторы - сборка опытных образцов приборов с контролем размеров, допусков и зазоров на электронном микроскопе;</w:t>
      </w:r>
    </w:p>
    <w:bookmarkEnd w:id="9455"/>
    <w:bookmarkStart w:name="z9564" w:id="9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преобразователь электронно-оптический - сборка блока микроканальной пластины с применением микроскопа;</w:t>
      </w:r>
    </w:p>
    <w:bookmarkEnd w:id="9456"/>
    <w:bookmarkStart w:name="z9565" w:id="9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пушка электронная с резонаторным блоком клистрона - сварка;</w:t>
      </w:r>
    </w:p>
    <w:bookmarkEnd w:id="9457"/>
    <w:bookmarkStart w:name="z9566" w:id="9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ЛБВ замедляющая - термодиффузионная сварка;</w:t>
      </w:r>
    </w:p>
    <w:bookmarkEnd w:id="9458"/>
    <w:bookmarkStart w:name="z9567" w:id="9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трубки рентгеновские - сварка тонколистовых деталей и выходных окон;</w:t>
      </w:r>
    </w:p>
    <w:bookmarkEnd w:id="9459"/>
    <w:bookmarkStart w:name="z9568" w:id="9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узлы катодно-подогревательные миниатюрные и сверхминиатюрные - сборка с точностью совмещения до 0,002 мм с применением электроконтактной и лазерной сварки;</w:t>
      </w:r>
    </w:p>
    <w:bookmarkEnd w:id="9460"/>
    <w:bookmarkStart w:name="z9569" w:id="9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узел коллекторный с резонаторным блоком клистрона - аргоно-дуговая сварка;</w:t>
      </w:r>
    </w:p>
    <w:bookmarkEnd w:id="9461"/>
    <w:bookmarkStart w:name="z9570" w:id="9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узлы сложные, изготовленные из различных по своим свойствам материалов (молибден с медью, медь со сталью, медь с коваром и другое) - сварка;</w:t>
      </w:r>
    </w:p>
    <w:bookmarkEnd w:id="9462"/>
    <w:bookmarkStart w:name="z9571" w:id="9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узлы сверхминиатюрных приборов - сборка под микроскопом в ограниченном пространстве;</w:t>
      </w:r>
    </w:p>
    <w:bookmarkEnd w:id="9463"/>
    <w:bookmarkStart w:name="z9572" w:id="9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электроды фокусирующие, изготовленные из нержавеющей стали и титана - сварка электронным лучом.</w:t>
      </w:r>
    </w:p>
    <w:bookmarkEnd w:id="9464"/>
    <w:bookmarkStart w:name="z9573" w:id="9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Монтажник-установщик внешней арматуры</w:t>
      </w:r>
    </w:p>
    <w:bookmarkEnd w:id="9465"/>
    <w:bookmarkStart w:name="z9574" w:id="9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Монтажник-установщик внешней арматуры, 3-й разряд</w:t>
      </w:r>
    </w:p>
    <w:bookmarkEnd w:id="9466"/>
    <w:bookmarkStart w:name="z9575" w:id="9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1031. Характеристика работ:</w:t>
      </w:r>
    </w:p>
    <w:bookmarkEnd w:id="9467"/>
    <w:bookmarkStart w:name="z9576" w:id="9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внешней арматуры (взрывозащитная рамка) черно-белых и цветных кинескопов на специальных приспособлениях с приготовлением рабочих растворов, закрепление взрывозащитной рамки на кинескопе с помощью гипса или серы со строгим обеспечением центровки и соблюдением заданной чистоты поверхности;</w:t>
      </w:r>
    </w:p>
    <w:bookmarkEnd w:id="9468"/>
    <w:bookmarkStart w:name="z9577" w:id="9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внешней арматуры электровакуумных приборов методом крепежа;</w:t>
      </w:r>
    </w:p>
    <w:bookmarkEnd w:id="9469"/>
    <w:bookmarkStart w:name="z9578" w:id="9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узлов и деталей внешней арматуры;</w:t>
      </w:r>
    </w:p>
    <w:bookmarkEnd w:id="9470"/>
    <w:bookmarkStart w:name="z9579" w:id="9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армированных узлов и деталей;</w:t>
      </w:r>
    </w:p>
    <w:bookmarkEnd w:id="9471"/>
    <w:bookmarkStart w:name="z9580" w:id="9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приборов в соответствии с технической документацией;</w:t>
      </w:r>
    </w:p>
    <w:bookmarkEnd w:id="9472"/>
    <w:bookmarkStart w:name="z9581" w:id="9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габаритных размеров.</w:t>
      </w:r>
    </w:p>
    <w:bookmarkEnd w:id="9473"/>
    <w:bookmarkStart w:name="z9582" w:id="9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1032. Должен знать:</w:t>
      </w:r>
    </w:p>
    <w:bookmarkEnd w:id="9474"/>
    <w:bookmarkStart w:name="z9583" w:id="9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применяемых приспособлений и контрольно-измерительных инструментов;</w:t>
      </w:r>
    </w:p>
    <w:bookmarkEnd w:id="9475"/>
    <w:bookmarkStart w:name="z9584" w:id="9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 и требования к их качеству;</w:t>
      </w:r>
    </w:p>
    <w:bookmarkEnd w:id="9476"/>
    <w:bookmarkStart w:name="z9585" w:id="9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взрывозащитной рамки и правила обращения с кинескопом при выполнении внешнего монтажа;</w:t>
      </w:r>
    </w:p>
    <w:bookmarkEnd w:id="9477"/>
    <w:bookmarkStart w:name="z9586" w:id="9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геометрическим размерам посадки рамки на кинескоп.</w:t>
      </w:r>
    </w:p>
    <w:bookmarkEnd w:id="9478"/>
    <w:bookmarkStart w:name="z9587" w:id="9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1033. Примеры работ:</w:t>
      </w:r>
    </w:p>
    <w:bookmarkEnd w:id="9479"/>
    <w:bookmarkStart w:name="z9588" w:id="9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генераторные мощные - крепление внешних выводов, колец, фланцев:</w:t>
      </w:r>
    </w:p>
    <w:bookmarkEnd w:id="9480"/>
    <w:bookmarkStart w:name="z9589" w:id="9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кинескоп - рихтовка, обжимка, шпаклевка и зачистка взрывозащитной рамки; подкраска бандажей.</w:t>
      </w:r>
    </w:p>
    <w:bookmarkEnd w:id="9481"/>
    <w:bookmarkStart w:name="z9590" w:id="9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Монтажник-установщик внешней арматуры, 4-й разряд</w:t>
      </w:r>
    </w:p>
    <w:bookmarkEnd w:id="9482"/>
    <w:bookmarkStart w:name="z9591" w:id="9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1034. Характеристика работ:</w:t>
      </w:r>
    </w:p>
    <w:bookmarkEnd w:id="9483"/>
    <w:bookmarkStart w:name="z9592" w:id="9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внешней арматуры электровакуумных приборов методами пайки и опрессовки с точной подгонкой и центровкой деталей и узлов внешней арматуры;</w:t>
      </w:r>
    </w:p>
    <w:bookmarkEnd w:id="9484"/>
    <w:bookmarkStart w:name="z9593" w:id="9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приборов компаундом, эпоксидной смолой; опрессовка резиной;</w:t>
      </w:r>
    </w:p>
    <w:bookmarkEnd w:id="9485"/>
    <w:bookmarkStart w:name="z9594" w:id="9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распайка делителей напряжения и различного рода контактных разъемов; установка комплектующих элементов на магнитную систему и соленоиды;</w:t>
      </w:r>
    </w:p>
    <w:bookmarkEnd w:id="9486"/>
    <w:bookmarkStart w:name="z9595" w:id="9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готовых приборов пескоструйным аппаратом;</w:t>
      </w:r>
    </w:p>
    <w:bookmarkEnd w:id="9487"/>
    <w:bookmarkStart w:name="z9596" w:id="9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заливочных машин и вакуумных установок;</w:t>
      </w:r>
    </w:p>
    <w:bookmarkEnd w:id="9488"/>
    <w:bookmarkStart w:name="z9597" w:id="9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регулирование температурных режимов, подбор пресс-формы к ее сборке.</w:t>
      </w:r>
    </w:p>
    <w:bookmarkEnd w:id="9489"/>
    <w:bookmarkStart w:name="z9598" w:id="9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1035. Должен знать:</w:t>
      </w:r>
    </w:p>
    <w:bookmarkEnd w:id="9490"/>
    <w:bookmarkStart w:name="z9599" w:id="9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заливочных машин, вакуумных установок, масляных прессов, станка намотки взрывозащитной ленты;</w:t>
      </w:r>
    </w:p>
    <w:bookmarkEnd w:id="9491"/>
    <w:bookmarkStart w:name="z9600" w:id="9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 (вакуумметр, манометр, вискозиметр, амперметр, вольтметр);</w:t>
      </w:r>
    </w:p>
    <w:bookmarkEnd w:id="9492"/>
    <w:bookmarkStart w:name="z9601" w:id="9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эксплуатации аналитических и технических весов 1 и П класса;</w:t>
      </w:r>
    </w:p>
    <w:bookmarkEnd w:id="9493"/>
    <w:bookmarkStart w:name="z9602" w:id="9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применяемых материалов, компонентов и заливочных составов; правила обращения с природным газом, азотом, кислородом;</w:t>
      </w:r>
    </w:p>
    <w:bookmarkEnd w:id="9494"/>
    <w:bookmarkStart w:name="z9603" w:id="9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измерительного инструмента и рабочих приспособлений.</w:t>
      </w:r>
    </w:p>
    <w:bookmarkEnd w:id="9495"/>
    <w:bookmarkStart w:name="z9604" w:id="9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1036. Примеры работ:</w:t>
      </w:r>
    </w:p>
    <w:bookmarkEnd w:id="9496"/>
    <w:bookmarkStart w:name="z9605" w:id="9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приборов - пайка элементов;</w:t>
      </w:r>
    </w:p>
    <w:bookmarkEnd w:id="9497"/>
    <w:bookmarkStart w:name="z9606" w:id="9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жгуты, шнуры питания - изготовление;</w:t>
      </w:r>
    </w:p>
    <w:bookmarkEnd w:id="9498"/>
    <w:bookmarkStart w:name="z9607" w:id="9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телевизионные - запрессовка взрывозащитной рамки на гидравлическом прессе; намотка взрывозащитной ленты на установке с помощью спецприспособлений;</w:t>
      </w:r>
    </w:p>
    <w:bookmarkEnd w:id="9499"/>
    <w:bookmarkStart w:name="z9608" w:id="9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клистроны - крепление внешнего контура;</w:t>
      </w:r>
    </w:p>
    <w:bookmarkEnd w:id="9500"/>
    <w:bookmarkStart w:name="z9609" w:id="9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магнетроны - постановка магнитов;</w:t>
      </w:r>
    </w:p>
    <w:bookmarkEnd w:id="9501"/>
    <w:bookmarkStart w:name="z9610" w:id="9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магнитные системы - заливка токопроводящими и теплопроводящими компаундами;</w:t>
      </w:r>
    </w:p>
    <w:bookmarkEnd w:id="9502"/>
    <w:bookmarkStart w:name="z9611" w:id="9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металлокерамические - установка в соленоид;</w:t>
      </w:r>
    </w:p>
    <w:bookmarkEnd w:id="9503"/>
    <w:bookmarkStart w:name="z9612" w:id="9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СВЧ - заливка компаундом; пайка волноводов и радиаторов; опрессовка; сборка и установка конденсаторной слюды;</w:t>
      </w:r>
    </w:p>
    <w:bookmarkEnd w:id="9504"/>
    <w:bookmarkStart w:name="z9613" w:id="9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тиратроны водородные - напайка радиаторов; пайка внешней арматуры;</w:t>
      </w:r>
    </w:p>
    <w:bookmarkEnd w:id="9505"/>
    <w:bookmarkStart w:name="z9614" w:id="9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трубки атомно-лучевые - распайка делителя электронного умножителя.</w:t>
      </w:r>
    </w:p>
    <w:bookmarkEnd w:id="9506"/>
    <w:bookmarkStart w:name="z9615" w:id="9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Монтажник-установщик внешней арматуры, 5-й разряд</w:t>
      </w:r>
    </w:p>
    <w:bookmarkEnd w:id="9507"/>
    <w:bookmarkStart w:name="z9616" w:id="9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1037. Характеристика работ:</w:t>
      </w:r>
    </w:p>
    <w:bookmarkEnd w:id="9508"/>
    <w:bookmarkStart w:name="z9617" w:id="9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внешней арматуры сложной конфигурации электровакуумных приборов по схемам, волноводно-коаксиальных переходов, резонаторов и малогабаритных магнитов методом сварки, пайки, опрессовки, склеивания;</w:t>
      </w:r>
    </w:p>
    <w:bookmarkEnd w:id="9509"/>
    <w:bookmarkStart w:name="z9618" w:id="9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делителей напряжения и источников питания для комплексированных изделий, нагревателей и кабелей питания приборов ОКГ;</w:t>
      </w:r>
    </w:p>
    <w:bookmarkEnd w:id="9510"/>
    <w:bookmarkStart w:name="z9619" w:id="9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и монтаж разъемов в соленоид;</w:t>
      </w:r>
    </w:p>
    <w:bookmarkEnd w:id="9511"/>
    <w:bookmarkStart w:name="z9620" w:id="9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сопротивления соленоида мостом постоянного тока;</w:t>
      </w:r>
    </w:p>
    <w:bookmarkEnd w:id="9512"/>
    <w:bookmarkStart w:name="z9621" w:id="9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резонаторов для получения статмомента;</w:t>
      </w:r>
    </w:p>
    <w:bookmarkEnd w:id="9513"/>
    <w:bookmarkStart w:name="z9622" w:id="9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сборки, размеров и параметров собираемых изделий с применением контрольно-измерительных приборов, инструментов.</w:t>
      </w:r>
    </w:p>
    <w:bookmarkEnd w:id="9514"/>
    <w:bookmarkStart w:name="z9623" w:id="9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1038. Должен знать:</w:t>
      </w:r>
    </w:p>
    <w:bookmarkEnd w:id="9515"/>
    <w:bookmarkStart w:name="z9624" w:id="9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монтажа арматуры сложных приборов, комплексированных изделий, волноводно-коаксиальных и согласующих устройств;</w:t>
      </w:r>
    </w:p>
    <w:bookmarkEnd w:id="9516"/>
    <w:bookmarkStart w:name="z9625" w:id="9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монтажа и установки арматуры на параметры приборов;</w:t>
      </w:r>
    </w:p>
    <w:bookmarkEnd w:id="9517"/>
    <w:bookmarkStart w:name="z9626" w:id="9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приборов;</w:t>
      </w:r>
    </w:p>
    <w:bookmarkEnd w:id="9518"/>
    <w:bookmarkStart w:name="z9627" w:id="9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9519"/>
    <w:bookmarkStart w:name="z9628" w:id="9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технологической оснастки;</w:t>
      </w:r>
    </w:p>
    <w:bookmarkEnd w:id="9520"/>
    <w:bookmarkStart w:name="z9629" w:id="9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электро- и радиотехники.</w:t>
      </w:r>
    </w:p>
    <w:bookmarkEnd w:id="9521"/>
    <w:bookmarkStart w:name="z9630" w:id="9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1039. Примеры работ:</w:t>
      </w:r>
    </w:p>
    <w:bookmarkEnd w:id="9522"/>
    <w:bookmarkStart w:name="z9631" w:id="9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делители напряжения, комплексированные изделия, радиоустройства - распайка, монтаж, установка;</w:t>
      </w:r>
    </w:p>
    <w:bookmarkEnd w:id="9523"/>
    <w:bookmarkStart w:name="z9632" w:id="9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приборов - сварка, пайка, лужение, склеивание;</w:t>
      </w:r>
    </w:p>
    <w:bookmarkEnd w:id="9524"/>
    <w:bookmarkStart w:name="z9633" w:id="9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клистроны усилительные и импульсные - заливка герметиком;</w:t>
      </w:r>
    </w:p>
    <w:bookmarkEnd w:id="9525"/>
    <w:bookmarkStart w:name="z9634" w:id="9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генераторные, модуляторные, импульсные - установка, пайка, опрессовка внешней арматуры;</w:t>
      </w:r>
    </w:p>
    <w:bookmarkEnd w:id="9526"/>
    <w:bookmarkStart w:name="z9635" w:id="9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СВЧ - установка магнитных систем и волноводов; определение погрешностей деталей после распайки;</w:t>
      </w:r>
    </w:p>
    <w:bookmarkEnd w:id="9527"/>
    <w:bookmarkStart w:name="z9636" w:id="9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- откачка, настройка по СВЧ параметрам;</w:t>
      </w:r>
    </w:p>
    <w:bookmarkEnd w:id="9528"/>
    <w:bookmarkStart w:name="z9637" w:id="9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согласующие устройства, волноводно-коаксиальные переходы - установка и контроль.</w:t>
      </w:r>
    </w:p>
    <w:bookmarkEnd w:id="9529"/>
    <w:bookmarkStart w:name="z9638" w:id="9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Наладчик автоматов сварки выводов</w:t>
      </w:r>
    </w:p>
    <w:bookmarkEnd w:id="9530"/>
    <w:bookmarkStart w:name="z9639" w:id="9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автоматов сварки выводов, 4-й разряд</w:t>
      </w:r>
    </w:p>
    <w:bookmarkEnd w:id="9531"/>
    <w:bookmarkStart w:name="z9640" w:id="9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1040. Характеристика работ:</w:t>
      </w:r>
    </w:p>
    <w:bookmarkEnd w:id="9532"/>
    <w:bookmarkStart w:name="z9641" w:id="9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текущий ремонт автоматов газовой и электрической сварки выводов;</w:t>
      </w:r>
    </w:p>
    <w:bookmarkEnd w:id="9533"/>
    <w:bookmarkStart w:name="z9642" w:id="9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сборка отдельных быстроизнашивающихся деталей автоматов;</w:t>
      </w:r>
    </w:p>
    <w:bookmarkEnd w:id="9534"/>
    <w:bookmarkStart w:name="z9643" w:id="9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сварных соединений;</w:t>
      </w:r>
    </w:p>
    <w:bookmarkEnd w:id="9535"/>
    <w:bookmarkStart w:name="z9644" w:id="9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необходимой остроты и температуры пламени горелок при сварке проволоки различных диаметров и марок;</w:t>
      </w:r>
    </w:p>
    <w:bookmarkEnd w:id="9536"/>
    <w:bookmarkStart w:name="z9645" w:id="9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на разные режимы сварки.</w:t>
      </w:r>
    </w:p>
    <w:bookmarkEnd w:id="9537"/>
    <w:bookmarkStart w:name="z9646" w:id="9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1041. Должен знать:</w:t>
      </w:r>
    </w:p>
    <w:bookmarkEnd w:id="9538"/>
    <w:bookmarkStart w:name="z9647" w:id="9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принцип работы автоматов газовой сварки выводов;</w:t>
      </w:r>
    </w:p>
    <w:bookmarkEnd w:id="9539"/>
    <w:bookmarkStart w:name="z9648" w:id="9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мгновенной газовой сварки;</w:t>
      </w:r>
    </w:p>
    <w:bookmarkEnd w:id="9540"/>
    <w:bookmarkStart w:name="z9649" w:id="9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свойства свариваемых деталей;</w:t>
      </w:r>
    </w:p>
    <w:bookmarkEnd w:id="9541"/>
    <w:bookmarkStart w:name="z9650" w:id="9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отжига проволоки в атмосфере препарировочного газа;</w:t>
      </w:r>
    </w:p>
    <w:bookmarkEnd w:id="9542"/>
    <w:bookmarkStart w:name="z9651" w:id="9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газов;</w:t>
      </w:r>
    </w:p>
    <w:bookmarkEnd w:id="9543"/>
    <w:bookmarkStart w:name="z9652" w:id="9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приборами;</w:t>
      </w:r>
    </w:p>
    <w:bookmarkEnd w:id="9544"/>
    <w:bookmarkStart w:name="z9653" w:id="9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9545"/>
    <w:bookmarkStart w:name="z9654" w:id="9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1042. Примеры работ:</w:t>
      </w:r>
    </w:p>
    <w:bookmarkEnd w:id="9546"/>
    <w:bookmarkStart w:name="z9655" w:id="9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газовой сварки выводов - наладка и подналадка при изготовлении двухзвеньевых выводов;</w:t>
      </w:r>
    </w:p>
    <w:bookmarkEnd w:id="9547"/>
    <w:bookmarkStart w:name="z9656" w:id="9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ручной газовой сварки выводов - наладка.</w:t>
      </w:r>
    </w:p>
    <w:bookmarkEnd w:id="9548"/>
    <w:bookmarkStart w:name="z9657" w:id="9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автоматов сварки выводов, 5-й разряд</w:t>
      </w:r>
    </w:p>
    <w:bookmarkEnd w:id="9549"/>
    <w:bookmarkStart w:name="z9658" w:id="9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1043. Характеристика работ:</w:t>
      </w:r>
    </w:p>
    <w:bookmarkEnd w:id="9550"/>
    <w:bookmarkStart w:name="z9659" w:id="9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средний ремонт автоматов газовой, электрической сварки выводов и автоматов резки.изделий с газовым и электрическим разрывом никелевого звена;</w:t>
      </w:r>
    </w:p>
    <w:bookmarkEnd w:id="9551"/>
    <w:bookmarkStart w:name="z9660" w:id="9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смена и сборка отдельных узлов и деталей автомата; контрольная сварка выводов из 3-4 звеньев различных металлов;</w:t>
      </w:r>
    </w:p>
    <w:bookmarkEnd w:id="9552"/>
    <w:bookmarkStart w:name="z9661" w:id="9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на дефектные детали;</w:t>
      </w:r>
    </w:p>
    <w:bookmarkEnd w:id="9553"/>
    <w:bookmarkStart w:name="z9662" w:id="9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ведомостей.</w:t>
      </w:r>
    </w:p>
    <w:bookmarkEnd w:id="9554"/>
    <w:bookmarkStart w:name="z9663" w:id="9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1044. Должен знать:</w:t>
      </w:r>
    </w:p>
    <w:bookmarkEnd w:id="9555"/>
    <w:bookmarkStart w:name="z9664" w:id="9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газовые схемы, конструкцию, принцип работы, правила эксплуатации и среднего ремонта автоматов газовой и электрической сварки выводов;</w:t>
      </w:r>
    </w:p>
    <w:bookmarkEnd w:id="9556"/>
    <w:bookmarkStart w:name="z9665" w:id="9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электроизмерительных приборов;</w:t>
      </w:r>
    </w:p>
    <w:bookmarkEnd w:id="9557"/>
    <w:bookmarkStart w:name="z9666" w:id="9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генераторов постоянного тока;</w:t>
      </w:r>
    </w:p>
    <w:bookmarkEnd w:id="9558"/>
    <w:bookmarkStart w:name="z9667" w:id="9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кислородных редукторов;</w:t>
      </w:r>
    </w:p>
    <w:bookmarkEnd w:id="9559"/>
    <w:bookmarkStart w:name="z9668" w:id="9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мгновенной газовой и электрической сварки;</w:t>
      </w:r>
    </w:p>
    <w:bookmarkEnd w:id="9560"/>
    <w:bookmarkStart w:name="z9669" w:id="9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применение и назначение всех материалов звеньев выводов;</w:t>
      </w:r>
    </w:p>
    <w:bookmarkEnd w:id="9561"/>
    <w:bookmarkStart w:name="z9670" w:id="9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сварки различных металлов; основные законы электротехники.</w:t>
      </w:r>
    </w:p>
    <w:bookmarkEnd w:id="9562"/>
    <w:bookmarkStart w:name="z9671" w:id="9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1045. Требуется среднее профессиональное образование.</w:t>
      </w:r>
    </w:p>
    <w:bookmarkEnd w:id="9563"/>
    <w:bookmarkStart w:name="z9672" w:id="9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1046. Примеры работ:</w:t>
      </w:r>
    </w:p>
    <w:bookmarkEnd w:id="9564"/>
    <w:bookmarkStart w:name="z9673" w:id="9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газовой и электрической сварки выводов - наладка и перестройка на различные типы выводов;</w:t>
      </w:r>
    </w:p>
    <w:bookmarkEnd w:id="9565"/>
    <w:bookmarkStart w:name="z9674" w:id="9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резки изделий с разрывом – наладка;</w:t>
      </w:r>
    </w:p>
    <w:bookmarkEnd w:id="9566"/>
    <w:bookmarkStart w:name="z9675" w:id="9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остекловывания выводов - наладка и текущий ремонт.</w:t>
      </w:r>
    </w:p>
    <w:bookmarkEnd w:id="9567"/>
    <w:bookmarkStart w:name="z9676" w:id="9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автоматов сварки выводов, 6-й разряд</w:t>
      </w:r>
    </w:p>
    <w:bookmarkEnd w:id="9568"/>
    <w:bookmarkStart w:name="z9677" w:id="9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1047. Характеристика работ:</w:t>
      </w:r>
    </w:p>
    <w:bookmarkEnd w:id="9569"/>
    <w:bookmarkStart w:name="z9678" w:id="9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текущий ремонт, средний и капитальный ремонт всех типов газосварочных и электросварочных автоматов, а также автоматов электросварки выводов с узлами газового разрыва;</w:t>
      </w:r>
    </w:p>
    <w:bookmarkEnd w:id="9570"/>
    <w:bookmarkStart w:name="z9679" w:id="9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опытным и расчетным путем режимов сварки и качества сварных соединений проволок, включая тугоплавкие металлы (вольфрам, молибден и различные сплавы: ковар, нихром, сплав Н47ХВ, Н47Д5 и другое);</w:t>
      </w:r>
    </w:p>
    <w:bookmarkEnd w:id="9571"/>
    <w:bookmarkStart w:name="z9680" w:id="9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ремонт сложных электрических схем;</w:t>
      </w:r>
    </w:p>
    <w:bookmarkEnd w:id="9572"/>
    <w:bookmarkStart w:name="z9681" w:id="9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размеров звеньев с учетом усадки материала.</w:t>
      </w:r>
    </w:p>
    <w:bookmarkEnd w:id="9573"/>
    <w:bookmarkStart w:name="z9682" w:id="9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1048. Должен знать:</w:t>
      </w:r>
    </w:p>
    <w:bookmarkEnd w:id="9574"/>
    <w:bookmarkStart w:name="z9683" w:id="9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и газовые схемы автоматов сварки выводов всех типов;</w:t>
      </w:r>
    </w:p>
    <w:bookmarkEnd w:id="9575"/>
    <w:bookmarkStart w:name="z9684" w:id="9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всех узлов автомата;</w:t>
      </w:r>
    </w:p>
    <w:bookmarkEnd w:id="9576"/>
    <w:bookmarkStart w:name="z9685" w:id="9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проведения ремонта любой сложности всех типов автоматов;</w:t>
      </w:r>
    </w:p>
    <w:bookmarkEnd w:id="9577"/>
    <w:bookmarkStart w:name="z9686" w:id="9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предупреждения износа узлов, деталей; необходимые условия для подбора режимов сварки разных металлов;</w:t>
      </w:r>
    </w:p>
    <w:bookmarkEnd w:id="9578"/>
    <w:bookmarkStart w:name="z9687" w:id="9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газовой сварки, а также электро- и газоразрыва;</w:t>
      </w:r>
    </w:p>
    <w:bookmarkEnd w:id="9579"/>
    <w:bookmarkStart w:name="z9688" w:id="9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сварных соединений различных металлов;</w:t>
      </w:r>
    </w:p>
    <w:bookmarkEnd w:id="9580"/>
    <w:bookmarkStart w:name="z9689" w:id="9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установление режимов обработки при изготовлении опытных и экспериментальных образцов.</w:t>
      </w:r>
    </w:p>
    <w:bookmarkEnd w:id="9581"/>
    <w:bookmarkStart w:name="z9690" w:id="9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1049. Требуется среднее профессиональное образование.</w:t>
      </w:r>
    </w:p>
    <w:bookmarkEnd w:id="9582"/>
    <w:bookmarkStart w:name="z9691" w:id="9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Обжигальщик ламп</w:t>
      </w:r>
    </w:p>
    <w:bookmarkEnd w:id="9583"/>
    <w:bookmarkStart w:name="z9692" w:id="9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ламп, 2-й разряд</w:t>
      </w:r>
    </w:p>
    <w:bookmarkEnd w:id="9584"/>
    <w:bookmarkStart w:name="z9693" w:id="9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1050. Характеристика работ:</w:t>
      </w:r>
    </w:p>
    <w:bookmarkEnd w:id="9585"/>
    <w:bookmarkStart w:name="z9694" w:id="9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ламп на полуавтоматах и рамах обжига при заданном напряжении;</w:t>
      </w:r>
    </w:p>
    <w:bookmarkEnd w:id="9586"/>
    <w:bookmarkStart w:name="z9695" w:id="9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классификация обожженных ламп и наблюдение за показаниями измерительных приборов.</w:t>
      </w:r>
    </w:p>
    <w:bookmarkEnd w:id="9587"/>
    <w:bookmarkStart w:name="z9696" w:id="9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1051. Должен знать:</w:t>
      </w:r>
    </w:p>
    <w:bookmarkEnd w:id="9588"/>
    <w:bookmarkStart w:name="z9697" w:id="9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назначение важнейших частей, принцип действия обслуживаемого оборудования;</w:t>
      </w:r>
    </w:p>
    <w:bookmarkEnd w:id="9589"/>
    <w:bookmarkStart w:name="z9698" w:id="9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измерительных приборов;</w:t>
      </w:r>
    </w:p>
    <w:bookmarkEnd w:id="9590"/>
    <w:bookmarkStart w:name="z9699" w:id="9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процесса обжига ламп всех типов.</w:t>
      </w:r>
    </w:p>
    <w:bookmarkEnd w:id="9591"/>
    <w:bookmarkStart w:name="z9700" w:id="9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1052. Примеры работ:</w:t>
      </w:r>
    </w:p>
    <w:bookmarkEnd w:id="9592"/>
    <w:bookmarkStart w:name="z9701" w:id="9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накаливания - обжиг при установленном напряжении.</w:t>
      </w:r>
    </w:p>
    <w:bookmarkEnd w:id="9593"/>
    <w:bookmarkStart w:name="z9702" w:id="9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Оператор по защитным покрытиям в производстве масок</w:t>
      </w:r>
    </w:p>
    <w:bookmarkEnd w:id="9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цветных кинескопов</w:t>
      </w:r>
    </w:p>
    <w:bookmarkStart w:name="z9704" w:id="9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защитным покрытиям в производстве</w:t>
      </w:r>
    </w:p>
    <w:bookmarkEnd w:id="9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масок цветных кинескопов, 4-й разряд</w:t>
      </w:r>
    </w:p>
    <w:bookmarkStart w:name="z9706" w:id="9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1053. Характеристика работ:</w:t>
      </w:r>
    </w:p>
    <w:bookmarkEnd w:id="9596"/>
    <w:bookmarkStart w:name="z9707" w:id="9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оптической плотности элементов маски для цветного кинескопа методом чернения с применением химических составов (азотная кислота, азотнокислое серебро, серноватистокислый натрий, медный купорос и так далее), снятие вуали после процесса увеличения оптической плотности;</w:t>
      </w:r>
    </w:p>
    <w:bookmarkEnd w:id="9597"/>
    <w:bookmarkStart w:name="z9708" w:id="9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элементов защитным слоем амилацетатного лака;</w:t>
      </w:r>
    </w:p>
    <w:bookmarkEnd w:id="9598"/>
    <w:bookmarkStart w:name="z9709" w:id="9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чернение цветоделительных масок, сеток и рам цветных кинескопов;</w:t>
      </w:r>
    </w:p>
    <w:bookmarkEnd w:id="9599"/>
    <w:bookmarkStart w:name="z9710" w:id="9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паротермическое оксидирование масок и рам в экзогазе;</w:t>
      </w:r>
    </w:p>
    <w:bookmarkEnd w:id="9600"/>
    <w:bookmarkStart w:name="z9711" w:id="9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оксидированных деталей;</w:t>
      </w:r>
    </w:p>
    <w:bookmarkEnd w:id="9601"/>
    <w:bookmarkStart w:name="z9712" w:id="9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масок, рам специальными растворами для определения качества оксидированной поверхности.</w:t>
      </w:r>
    </w:p>
    <w:bookmarkEnd w:id="9602"/>
    <w:bookmarkStart w:name="z9713" w:id="9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1054. Должен знать:</w:t>
      </w:r>
    </w:p>
    <w:bookmarkEnd w:id="9603"/>
    <w:bookmarkStart w:name="z9714" w:id="9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защитных покрытий масок цветных кинескопов;</w:t>
      </w:r>
    </w:p>
    <w:bookmarkEnd w:id="9604"/>
    <w:bookmarkStart w:name="z9715" w:id="9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оксидирования;</w:t>
      </w:r>
    </w:p>
    <w:bookmarkEnd w:id="9605"/>
    <w:bookmarkStart w:name="z9716" w:id="9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оксидирования масок и рам;</w:t>
      </w:r>
    </w:p>
    <w:bookmarkEnd w:id="9606"/>
    <w:bookmarkStart w:name="z9717" w:id="9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толщины оксидной пленки при помощи изменения температуры, расхода и давления пара;</w:t>
      </w:r>
    </w:p>
    <w:bookmarkEnd w:id="9607"/>
    <w:bookmarkStart w:name="z9718" w:id="9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оптической плотности и элементов при помощи химсоставов и методы нанесения на элементы защитных покрытий;</w:t>
      </w:r>
    </w:p>
    <w:bookmarkEnd w:id="9608"/>
    <w:bookmarkStart w:name="z9719" w:id="9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условия применения контрольно-измерительных приборов (денситометр);</w:t>
      </w:r>
    </w:p>
    <w:bookmarkEnd w:id="9609"/>
    <w:bookmarkStart w:name="z9720" w:id="9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химические свойства составов для обработки элементов.</w:t>
      </w:r>
    </w:p>
    <w:bookmarkEnd w:id="9610"/>
    <w:bookmarkStart w:name="z9721" w:id="9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Откачник-вакуумщик</w:t>
      </w:r>
    </w:p>
    <w:bookmarkEnd w:id="9611"/>
    <w:bookmarkStart w:name="z9722" w:id="9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Откачник-вакуумщик, 2-й разряд</w:t>
      </w:r>
    </w:p>
    <w:bookmarkEnd w:id="9612"/>
    <w:bookmarkStart w:name="z9723" w:id="9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1055. Характеристика работ:</w:t>
      </w:r>
    </w:p>
    <w:bookmarkEnd w:id="9613"/>
    <w:bookmarkStart w:name="z9724" w:id="9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полуавтоматах и откачных постах;</w:t>
      </w:r>
    </w:p>
    <w:bookmarkEnd w:id="9614"/>
    <w:bookmarkStart w:name="z9725" w:id="9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откачки и их регистрация;</w:t>
      </w:r>
    </w:p>
    <w:bookmarkEnd w:id="9615"/>
    <w:bookmarkStart w:name="z9726" w:id="9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полуавтомата заваренными приборами;</w:t>
      </w:r>
    </w:p>
    <w:bookmarkEnd w:id="9616"/>
    <w:bookmarkStart w:name="z9727" w:id="9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выводов накала катода к питающей сети;</w:t>
      </w:r>
    </w:p>
    <w:bookmarkEnd w:id="9617"/>
    <w:bookmarkStart w:name="z9728" w:id="9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гнезд от отпаянных штенгелей.</w:t>
      </w:r>
    </w:p>
    <w:bookmarkEnd w:id="9618"/>
    <w:bookmarkStart w:name="z9729" w:id="9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1056. Должен знать:</w:t>
      </w:r>
    </w:p>
    <w:bookmarkEnd w:id="9619"/>
    <w:bookmarkStart w:name="z9730" w:id="9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оборудования, наименования и назначение его важнейших частей;</w:t>
      </w:r>
    </w:p>
    <w:bookmarkEnd w:id="9620"/>
    <w:bookmarkStart w:name="z9731" w:id="9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9621"/>
    <w:bookmarkStart w:name="z9732" w:id="9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ручной газовой горелкой;</w:t>
      </w:r>
    </w:p>
    <w:bookmarkEnd w:id="9622"/>
    <w:bookmarkStart w:name="z9733" w:id="9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основные свойства обрабатываемого материала;</w:t>
      </w:r>
    </w:p>
    <w:bookmarkEnd w:id="9623"/>
    <w:bookmarkStart w:name="z9734" w:id="9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степени вакуума откачиваемых изделий;</w:t>
      </w:r>
    </w:p>
    <w:bookmarkEnd w:id="9624"/>
    <w:bookmarkStart w:name="z9735" w:id="9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откачки.</w:t>
      </w:r>
    </w:p>
    <w:bookmarkEnd w:id="9625"/>
    <w:bookmarkStart w:name="z9736" w:id="9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1057. Примеры работ:</w:t>
      </w:r>
    </w:p>
    <w:bookmarkEnd w:id="9626"/>
    <w:bookmarkStart w:name="z9737" w:id="9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диоды индикаторные - откачка на полуавтомате;</w:t>
      </w:r>
    </w:p>
    <w:bookmarkEnd w:id="9627"/>
    <w:bookmarkStart w:name="z9738" w:id="9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накаливания, лампы приемно-усилительные и не сложные СВЧ-приборы - откачка на полуавтоматах и откачных постах;</w:t>
      </w:r>
    </w:p>
    <w:bookmarkEnd w:id="9628"/>
    <w:bookmarkStart w:name="z9739" w:id="9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 рентгеновские - предварительная откачка и откачка на постах.</w:t>
      </w:r>
    </w:p>
    <w:bookmarkEnd w:id="9629"/>
    <w:bookmarkStart w:name="z9740" w:id="9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Откачник-вакуумщик, 3-й разряд</w:t>
      </w:r>
    </w:p>
    <w:bookmarkEnd w:id="9630"/>
    <w:bookmarkStart w:name="z9741" w:id="9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1058. Характеристика работ:</w:t>
      </w:r>
    </w:p>
    <w:bookmarkEnd w:id="9631"/>
    <w:bookmarkStart w:name="z9742" w:id="9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многопозиционном оборудовании и откачных постах;</w:t>
      </w:r>
    </w:p>
    <w:bookmarkEnd w:id="9632"/>
    <w:bookmarkStart w:name="z9743" w:id="9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гнезд, окончательная обработка и снятие при механизированной и ручной отпайке приборов;</w:t>
      </w:r>
    </w:p>
    <w:bookmarkEnd w:id="9633"/>
    <w:bookmarkStart w:name="z9744" w:id="9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на натекание, активное наблюдение за процессом обработки на всех позициях;</w:t>
      </w:r>
    </w:p>
    <w:bookmarkEnd w:id="9634"/>
    <w:bookmarkStart w:name="z9745" w:id="9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гнезд;</w:t>
      </w:r>
    </w:p>
    <w:bookmarkEnd w:id="9635"/>
    <w:bookmarkStart w:name="z9746" w:id="9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откачных постов для предварительной откачки узлов и деталей с простейшей вакуумной схемой;</w:t>
      </w:r>
    </w:p>
    <w:bookmarkEnd w:id="9636"/>
    <w:bookmarkStart w:name="z9747" w:id="9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основных узлов оборудования и качеством откаченных изделий;</w:t>
      </w:r>
    </w:p>
    <w:bookmarkEnd w:id="9637"/>
    <w:bookmarkStart w:name="z9748" w:id="9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режимов откачки;</w:t>
      </w:r>
    </w:p>
    <w:bookmarkEnd w:id="9638"/>
    <w:bookmarkStart w:name="z9749" w:id="9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налаженном оборудовании.</w:t>
      </w:r>
    </w:p>
    <w:bookmarkEnd w:id="9639"/>
    <w:bookmarkStart w:name="z9750" w:id="9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1059. Должен знать:</w:t>
      </w:r>
    </w:p>
    <w:bookmarkEnd w:id="9640"/>
    <w:bookmarkStart w:name="z9751" w:id="9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обслуживаемого оборудования;</w:t>
      </w:r>
    </w:p>
    <w:bookmarkEnd w:id="9641"/>
    <w:bookmarkStart w:name="z9752" w:id="9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откачными постами;</w:t>
      </w:r>
    </w:p>
    <w:bookmarkEnd w:id="9642"/>
    <w:bookmarkStart w:name="z9753" w:id="9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высокочастотных индукторов;</w:t>
      </w:r>
    </w:p>
    <w:bookmarkEnd w:id="9643"/>
    <w:bookmarkStart w:name="z9754" w:id="9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основных контрольно-измерительных приборов (микроамперметры, амперметры, вольтметры, манометры газовые, водяные и воздушные, вакуумметры ионизационные и термопарные);</w:t>
      </w:r>
    </w:p>
    <w:bookmarkEnd w:id="9644"/>
    <w:bookmarkStart w:name="z9755" w:id="9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приборам, поступающим на откачку, и откаченным;</w:t>
      </w:r>
    </w:p>
    <w:bookmarkEnd w:id="9645"/>
    <w:bookmarkStart w:name="z9756" w:id="9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откачки;</w:t>
      </w:r>
    </w:p>
    <w:bookmarkEnd w:id="9646"/>
    <w:bookmarkStart w:name="z9757" w:id="9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проверки вакуума в системе и приборе;</w:t>
      </w:r>
    </w:p>
    <w:bookmarkEnd w:id="9647"/>
    <w:bookmarkStart w:name="z9758" w:id="9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вакуума по свечению ламп;</w:t>
      </w:r>
    </w:p>
    <w:bookmarkEnd w:id="9648"/>
    <w:bookmarkStart w:name="z9759" w:id="9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высокого вакуума;</w:t>
      </w:r>
    </w:p>
    <w:bookmarkEnd w:id="9649"/>
    <w:bookmarkStart w:name="z9760" w:id="9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отпайки и требования к ней;</w:t>
      </w:r>
    </w:p>
    <w:bookmarkEnd w:id="9650"/>
    <w:bookmarkStart w:name="z9761" w:id="9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9651"/>
    <w:bookmarkStart w:name="z9762" w:id="9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1060. Примеры работ:</w:t>
      </w:r>
    </w:p>
    <w:bookmarkEnd w:id="9652"/>
    <w:bookmarkStart w:name="z9763" w:id="9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вакуумных приборов внутренняя - прогрев током высокой частоты в процессе откачки;</w:t>
      </w:r>
    </w:p>
    <w:bookmarkEnd w:id="9653"/>
    <w:bookmarkStart w:name="z9764" w:id="9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и выводы - проверка на вакуумную плотность методом откачки;</w:t>
      </w:r>
    </w:p>
    <w:bookmarkEnd w:id="9654"/>
    <w:bookmarkStart w:name="z9765" w:id="9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генераторные, металлокерамические, титанокерамические, потенциалоскопы, счетчики манометрические, фотоэлементы, электронно-оптические преобразователи - предварительная откачка на посту; обезгаживание поглотителей и отпайка ламп;</w:t>
      </w:r>
    </w:p>
    <w:bookmarkEnd w:id="9655"/>
    <w:bookmarkStart w:name="z9766" w:id="9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люминесцентные - отпайка ламп после откачки на многопозиционных полуавтоматах;</w:t>
      </w:r>
    </w:p>
    <w:bookmarkEnd w:id="9656"/>
    <w:bookmarkStart w:name="z9767" w:id="9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приемно-усилительные и газоразрядные - откачка на многопозиционных полуавтоматах; откачка на посту;</w:t>
      </w:r>
    </w:p>
    <w:bookmarkEnd w:id="9657"/>
    <w:bookmarkStart w:name="z9768" w:id="9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лампы специальные осветительные - откачка и наполнение инертным газом на многопозиционных полуавтоматах; загрузка, снятие и наблюдение за вакуумом и наполнением;</w:t>
      </w:r>
    </w:p>
    <w:bookmarkEnd w:id="9658"/>
    <w:bookmarkStart w:name="z9769" w:id="9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мощные прожекторные и кинолампы - откачка и наполнение на постах;</w:t>
      </w:r>
    </w:p>
    <w:bookmarkEnd w:id="9659"/>
    <w:bookmarkStart w:name="z9770" w:id="9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ДРЛ - предварительная и окончательная откачка;</w:t>
      </w:r>
    </w:p>
    <w:bookmarkEnd w:id="9660"/>
    <w:bookmarkStart w:name="z9771" w:id="9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КИ - откачка и наполнение йодом;</w:t>
      </w:r>
    </w:p>
    <w:bookmarkEnd w:id="9661"/>
    <w:bookmarkStart w:name="z9772" w:id="9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вакуумные - прогрев в атмосфере воздуха или в защитной среде (азот) перед откачкой;</w:t>
      </w:r>
    </w:p>
    <w:bookmarkEnd w:id="9662"/>
    <w:bookmarkStart w:name="z9773" w:id="9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преобразователи электронно-оптические второго поколения - прогрев изделий; обезгаживание деталей и магнитного насоса на откачном посту;</w:t>
      </w:r>
    </w:p>
    <w:bookmarkEnd w:id="9663"/>
    <w:bookmarkStart w:name="z9774" w:id="9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резисторы КВМ - откачка на многопозиционных полуавтоматах;</w:t>
      </w:r>
    </w:p>
    <w:bookmarkEnd w:id="9664"/>
    <w:bookmarkStart w:name="z9775" w:id="9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стеклооболочки - обезгаживание;</w:t>
      </w:r>
    </w:p>
    <w:bookmarkEnd w:id="9665"/>
    <w:bookmarkStart w:name="z9776" w:id="9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трубки рентгеновские импульсные двухэлектродные для диагностики со стационарным анодом - откачка на постах.</w:t>
      </w:r>
    </w:p>
    <w:bookmarkEnd w:id="9666"/>
    <w:bookmarkStart w:name="z9777" w:id="9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Откачник-вакуумщик, 4-й разряд</w:t>
      </w:r>
    </w:p>
    <w:bookmarkEnd w:id="9667"/>
    <w:bookmarkStart w:name="z9778" w:id="9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1061. Характеристика работ:</w:t>
      </w:r>
    </w:p>
    <w:bookmarkEnd w:id="9668"/>
    <w:bookmarkStart w:name="z9779" w:id="9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многопозиционном оборудовании, высоковакуумных постах с ручным и автоматическим управлением со сложными режимами откачки, а также откачка изделий на полуавтоматах с индивидуальными насосами на позициях;</w:t>
      </w:r>
    </w:p>
    <w:bookmarkEnd w:id="9669"/>
    <w:bookmarkStart w:name="z9780" w:id="9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обезгаживание и откачка электронной бомбардировкой (активирование и распыление) приборов;</w:t>
      </w:r>
    </w:p>
    <w:bookmarkEnd w:id="9670"/>
    <w:bookmarkStart w:name="z9781" w:id="9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откаченных изделий и устранение дефектов откачки;</w:t>
      </w:r>
    </w:p>
    <w:bookmarkEnd w:id="9671"/>
    <w:bookmarkStart w:name="z9782" w:id="9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газовых горелок и регулирование режимов откачки.</w:t>
      </w:r>
    </w:p>
    <w:bookmarkEnd w:id="9672"/>
    <w:bookmarkStart w:name="z9783" w:id="9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1062. Должен знать:</w:t>
      </w:r>
    </w:p>
    <w:bookmarkEnd w:id="9673"/>
    <w:bookmarkStart w:name="z9784" w:id="9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обслуживания многопозиционного откачного оборудования и постов;</w:t>
      </w:r>
    </w:p>
    <w:bookmarkEnd w:id="9674"/>
    <w:bookmarkStart w:name="z9785" w:id="9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высокочастотных генераторов и индукторов;</w:t>
      </w:r>
    </w:p>
    <w:bookmarkEnd w:id="9675"/>
    <w:bookmarkStart w:name="z9786" w:id="9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для контроля режимов обезгаживания, откачки и активирования;</w:t>
      </w:r>
    </w:p>
    <w:bookmarkEnd w:id="9676"/>
    <w:bookmarkStart w:name="z9787" w:id="9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карбидирования катодов и тренировки приборов в процессе откачки, определения давления газа в приборе, способы дозирования газов и ртути в приборе;</w:t>
      </w:r>
    </w:p>
    <w:bookmarkEnd w:id="9677"/>
    <w:bookmarkStart w:name="z9788" w:id="9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настройки газовых горелок;</w:t>
      </w:r>
    </w:p>
    <w:bookmarkEnd w:id="9678"/>
    <w:bookmarkStart w:name="z9789" w:id="9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режима откачки;</w:t>
      </w:r>
    </w:p>
    <w:bookmarkEnd w:id="9679"/>
    <w:bookmarkStart w:name="z9790" w:id="9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взрывоопасными кинескопами.</w:t>
      </w:r>
    </w:p>
    <w:bookmarkEnd w:id="9680"/>
    <w:bookmarkStart w:name="z9791" w:id="9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1063. Примеры работ:</w:t>
      </w:r>
    </w:p>
    <w:bookmarkEnd w:id="9681"/>
    <w:bookmarkStart w:name="z9792" w:id="9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газопоглотитель (геттер) - распыление током высокой частоты;</w:t>
      </w:r>
    </w:p>
    <w:bookmarkEnd w:id="9682"/>
    <w:bookmarkStart w:name="z9793" w:id="9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диоды, триоды, тетроды - откачка на постах;</w:t>
      </w:r>
    </w:p>
    <w:bookmarkEnd w:id="9683"/>
    <w:bookmarkStart w:name="z9794" w:id="9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индикаторы цифровые - откачка на полуавтомате;</w:t>
      </w:r>
    </w:p>
    <w:bookmarkEnd w:id="9684"/>
    <w:bookmarkStart w:name="z9795" w:id="9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кинескопы телевизионные с размером экрана 35-50 см - откачка на многопозиционных полуавтоматах конвейерного и карусельного типов, стационарных откачных постах при регенерации кинескопов;</w:t>
      </w:r>
    </w:p>
    <w:bookmarkEnd w:id="9685"/>
    <w:bookmarkStart w:name="z9796" w:id="9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вакуумные постоянные - напайка, откачка, отжиг на постах и отпайка с постов;</w:t>
      </w:r>
    </w:p>
    <w:bookmarkEnd w:id="9686"/>
    <w:bookmarkStart w:name="z9797" w:id="9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контакты магнитоуправляемые - откачка на автоматах;</w:t>
      </w:r>
    </w:p>
    <w:bookmarkEnd w:id="9687"/>
    <w:bookmarkStart w:name="z9798" w:id="9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газоразрядные дуговые и импульсные - откачка на постах;</w:t>
      </w:r>
    </w:p>
    <w:bookmarkEnd w:id="9688"/>
    <w:bookmarkStart w:name="z9799" w:id="9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генераторные - откачка на полуавтоматах;</w:t>
      </w:r>
    </w:p>
    <w:bookmarkEnd w:id="9689"/>
    <w:bookmarkStart w:name="z9800" w:id="9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мощные металлокерамические и титанокерамические - откачка на постах;</w:t>
      </w:r>
    </w:p>
    <w:bookmarkEnd w:id="9690"/>
    <w:bookmarkStart w:name="z9801" w:id="9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металлокерамические и титанокерамические - откачка на полуавтомате, автомате и откачных постах;</w:t>
      </w:r>
    </w:p>
    <w:bookmarkEnd w:id="9691"/>
    <w:bookmarkStart w:name="z9802" w:id="9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лампы сверхминиатюрные, приемно-усилительные - откачка на полуавтоматах с индивидуальными насосами на позициях; непрерывный контроль за режимами обработки, обезгаживания и откачки электронной бомбардировкой;</w:t>
      </w:r>
    </w:p>
    <w:bookmarkEnd w:id="9692"/>
    <w:bookmarkStart w:name="z9803" w:id="9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криптоновые - откачка на постах;</w:t>
      </w:r>
    </w:p>
    <w:bookmarkEnd w:id="9693"/>
    <w:bookmarkStart w:name="z9804" w:id="9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импульсные, строботроны и лампы дуговые - откачка на постах;</w:t>
      </w:r>
    </w:p>
    <w:bookmarkEnd w:id="9694"/>
    <w:bookmarkStart w:name="z9805" w:id="9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магнетроны, клистроны и модули СВЧ - откачка на полуавтоматах;</w:t>
      </w:r>
    </w:p>
    <w:bookmarkEnd w:id="9695"/>
    <w:bookmarkStart w:name="z9806" w:id="9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преобразователи электроннооптические второго поколения - откачка блоков изделия на откачном посту;</w:t>
      </w:r>
    </w:p>
    <w:bookmarkEnd w:id="9696"/>
    <w:bookmarkStart w:name="z9807" w:id="9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фотоэлектронные - откачка на постах;</w:t>
      </w:r>
    </w:p>
    <w:bookmarkEnd w:id="9697"/>
    <w:bookmarkStart w:name="z9808" w:id="9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СВЧ и газоразрядные - откачка на постах и полуавтоматах;</w:t>
      </w:r>
    </w:p>
    <w:bookmarkEnd w:id="9698"/>
    <w:bookmarkStart w:name="z9809" w:id="9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разрядники типа Р-22 - откачка на постах;</w:t>
      </w:r>
    </w:p>
    <w:bookmarkEnd w:id="9699"/>
    <w:bookmarkStart w:name="z9810" w:id="9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трубки рентгеновские для структурного и спектрального анализа для промышленного просвечивания и терапии - откачка на постах;</w:t>
      </w:r>
    </w:p>
    <w:bookmarkEnd w:id="9700"/>
    <w:bookmarkStart w:name="z9811" w:id="9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специальные электронно-лучевые - откачка на многопозиционных полуавтоматах;</w:t>
      </w:r>
    </w:p>
    <w:bookmarkEnd w:id="9701"/>
    <w:bookmarkStart w:name="z9812" w:id="9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фотоэлементы - предварительная откачка на многопозиционном полуавтомате.</w:t>
      </w:r>
    </w:p>
    <w:bookmarkEnd w:id="9702"/>
    <w:bookmarkStart w:name="z9813" w:id="9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Откачник-вакуумщик, 5-й разряд</w:t>
      </w:r>
    </w:p>
    <w:bookmarkEnd w:id="9703"/>
    <w:bookmarkStart w:name="z9814" w:id="9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1064. Характеристика работ:</w:t>
      </w:r>
    </w:p>
    <w:bookmarkEnd w:id="9704"/>
    <w:bookmarkStart w:name="z9815" w:id="9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сложных высоковакуумных постах с ручным и автоматическим управлением и на конвейерных полуавтоматических машинах;</w:t>
      </w:r>
    </w:p>
    <w:bookmarkEnd w:id="9705"/>
    <w:bookmarkStart w:name="z9816" w:id="9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узлов и блоков модулей СВЧ на полуавтоматах с программным управлением;</w:t>
      </w:r>
    </w:p>
    <w:bookmarkEnd w:id="9706"/>
    <w:bookmarkStart w:name="z9817" w:id="9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и активировка на откачном посту многокаскадных фотоэлектронных умножителей с мультищелочными фотокатодами. Откачка опытных, сложных и экспериментальных приборов с длительным циклом обработки;</w:t>
      </w:r>
    </w:p>
    <w:bookmarkEnd w:id="9707"/>
    <w:bookmarkStart w:name="z9818" w:id="9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откачки, сопровождающегося многократной электронной бомбардировкой электродов, тренировкой и активированием, обработкой в среде различных газов с дозированием газов в прибор, напылением тончайших проводящих и активирующих слоев и пленок и их обработкой, многократным зажиганием плазмы для очистки внутриламповой арматуры;</w:t>
      </w:r>
    </w:p>
    <w:bookmarkEnd w:id="9708"/>
    <w:bookmarkStart w:name="z9819" w:id="9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напускаемого аргона при настройке полуавтомата для заданного количества циклов разряда плазмы.</w:t>
      </w:r>
    </w:p>
    <w:bookmarkEnd w:id="9709"/>
    <w:bookmarkStart w:name="z9820" w:id="9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1065. Должен знать:</w:t>
      </w:r>
    </w:p>
    <w:bookmarkEnd w:id="9710"/>
    <w:bookmarkStart w:name="z9821" w:id="9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откачных постов со сложными вакуумными схемами;</w:t>
      </w:r>
    </w:p>
    <w:bookmarkEnd w:id="9711"/>
    <w:bookmarkStart w:name="z9822" w:id="9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правила откачки сложных опытных приборов;</w:t>
      </w:r>
    </w:p>
    <w:bookmarkEnd w:id="9712"/>
    <w:bookmarkStart w:name="z9823" w:id="9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напыления тончайших пленок на электроды и перепыления пленок с одного электрода на другой;</w:t>
      </w:r>
    </w:p>
    <w:bookmarkEnd w:id="9713"/>
    <w:bookmarkStart w:name="z9824" w:id="9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каждого этапа технологического процесса и последовательность их;</w:t>
      </w:r>
    </w:p>
    <w:bookmarkEnd w:id="9714"/>
    <w:bookmarkStart w:name="z9825" w:id="9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техники, электротехники и стеклодувного дела.</w:t>
      </w:r>
    </w:p>
    <w:bookmarkEnd w:id="9715"/>
    <w:bookmarkStart w:name="z9826" w:id="9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1066. Примеры работ:</w:t>
      </w:r>
    </w:p>
    <w:bookmarkEnd w:id="9716"/>
    <w:bookmarkStart w:name="z9827" w:id="9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видиконы - откачка на постах;</w:t>
      </w:r>
    </w:p>
    <w:bookmarkEnd w:id="9717"/>
    <w:bookmarkStart w:name="z9828" w:id="9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газотрон типа ГХ1С - откачка на постах;</w:t>
      </w:r>
    </w:p>
    <w:bookmarkEnd w:id="9718"/>
    <w:bookmarkStart w:name="z9829" w:id="9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телевизионные с размером экрана по диагонали свыше 50 см, цветные - откачка на многошпиндельных полуавтоматах конвейерного и карусельного типов;</w:t>
      </w:r>
    </w:p>
    <w:bookmarkEnd w:id="9719"/>
    <w:bookmarkStart w:name="z9830" w:id="9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кинескопы проекционные - откачка на постах;</w:t>
      </w:r>
    </w:p>
    <w:bookmarkEnd w:id="9720"/>
    <w:bookmarkStart w:name="z9831" w:id="9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кинескопы - откачка после регенерации;</w:t>
      </w:r>
    </w:p>
    <w:bookmarkEnd w:id="9721"/>
    <w:bookmarkStart w:name="z9832" w:id="9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вакуумные переменные - откачка, обработка тлеющим разрядом водорода, тренировка, отжиг и отпайка с поста;</w:t>
      </w:r>
    </w:p>
    <w:bookmarkEnd w:id="9722"/>
    <w:bookmarkStart w:name="z9833" w:id="9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контакты магнитоуправляемые - откачка на постах с управлением процесса по анализам газов (изотопному и общему);</w:t>
      </w:r>
    </w:p>
    <w:bookmarkEnd w:id="9723"/>
    <w:bookmarkStart w:name="z9834" w:id="9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лазер (ОКГ) - откачка и тренировка;</w:t>
      </w:r>
    </w:p>
    <w:bookmarkEnd w:id="9724"/>
    <w:bookmarkStart w:name="z9835" w:id="9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с наполнением металла и их галоидными соединениями - откачка с перегонкой наполнителей из дозированного объема в разрядную часть;</w:t>
      </w:r>
    </w:p>
    <w:bookmarkEnd w:id="9725"/>
    <w:bookmarkStart w:name="z9836" w:id="9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водородные - откачка;</w:t>
      </w:r>
    </w:p>
    <w:bookmarkEnd w:id="9726"/>
    <w:bookmarkStart w:name="z9837" w:id="9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лампы многоэлектродные спектральные - откачка на высоковакуумных постах с многократной тренировкой катодных элементов; </w:t>
      </w:r>
    </w:p>
    <w:bookmarkEnd w:id="9727"/>
    <w:bookmarkStart w:name="z9838" w:id="9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ПМИ-2 и ЛТ-2 - напайка для постов отжига и откачных постов;</w:t>
      </w:r>
    </w:p>
    <w:bookmarkEnd w:id="9728"/>
    <w:bookmarkStart w:name="z9839" w:id="9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генераторные (стеклянные), игнитроны, тиратроны - откачка на ручных постах;</w:t>
      </w:r>
    </w:p>
    <w:bookmarkEnd w:id="9729"/>
    <w:bookmarkStart w:name="z9840" w:id="9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потенциалоскопы - откачка на постах;</w:t>
      </w:r>
    </w:p>
    <w:bookmarkEnd w:id="9730"/>
    <w:bookmarkStart w:name="z9841" w:id="9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преобразователи электронно-оптические сложной конструкции - откачка на постах;</w:t>
      </w:r>
    </w:p>
    <w:bookmarkEnd w:id="9731"/>
    <w:bookmarkStart w:name="z9842" w:id="9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преобразователи электронно-оптические второго поколения - обезгаживание МКП на автоматической установке электронного обезгаживания;</w:t>
      </w:r>
    </w:p>
    <w:bookmarkEnd w:id="9732"/>
    <w:bookmarkStart w:name="z9843" w:id="9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и посты - напайка и спайка в вакууме;</w:t>
      </w:r>
    </w:p>
    <w:bookmarkEnd w:id="9733"/>
    <w:bookmarkStart w:name="z9844" w:id="9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управляющего комплекса "Интеграл" - откачка;</w:t>
      </w:r>
    </w:p>
    <w:bookmarkEnd w:id="9734"/>
    <w:bookmarkStart w:name="z9845" w:id="9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фотоэлектронные особой серии, высокой надежности - откачка на постах с программным управлением;</w:t>
      </w:r>
    </w:p>
    <w:bookmarkEnd w:id="9735"/>
    <w:bookmarkStart w:name="z9846" w:id="9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скиатроны - откачка на постах с напылением экрана;</w:t>
      </w:r>
    </w:p>
    <w:bookmarkEnd w:id="9736"/>
    <w:bookmarkStart w:name="z9847" w:id="9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суперортиконы - откачка на постах;</w:t>
      </w:r>
    </w:p>
    <w:bookmarkEnd w:id="9737"/>
    <w:bookmarkStart w:name="z9848" w:id="9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стабилитроны - откачка и тренировка;</w:t>
      </w:r>
    </w:p>
    <w:bookmarkEnd w:id="9738"/>
    <w:bookmarkStart w:name="z9849" w:id="9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ОКГ - откачка;</w:t>
      </w:r>
    </w:p>
    <w:bookmarkEnd w:id="9739"/>
    <w:bookmarkStart w:name="z9850" w:id="9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трубки рентгеновские для диагностики с вращающимся анодом - откачка на постах;</w:t>
      </w:r>
    </w:p>
    <w:bookmarkEnd w:id="9740"/>
    <w:bookmarkStart w:name="z9851" w:id="9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рентгеновские для промышленного просвечивания с вынесенным анодом - откачка на постах;</w:t>
      </w:r>
    </w:p>
    <w:bookmarkEnd w:id="9741"/>
    <w:bookmarkStart w:name="z9852" w:id="9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рентгеновские, управляемые, импульсные - откачка на постах;</w:t>
      </w:r>
    </w:p>
    <w:bookmarkEnd w:id="9742"/>
    <w:bookmarkStart w:name="z9853" w:id="9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трубки рентгеновские для спектрального анализа с изменяющимся спектром измерения - откачка на постах;</w:t>
      </w:r>
    </w:p>
    <w:bookmarkEnd w:id="9743"/>
    <w:bookmarkStart w:name="z9854" w:id="9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трубки рентгеновские - откачка на постах экспериментальных образцов;</w:t>
      </w:r>
    </w:p>
    <w:bookmarkEnd w:id="9744"/>
    <w:bookmarkStart w:name="z9855" w:id="9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трубки специальные электронно-лучевые - откачка на конвейерных полуавтоматах и на многопозиционных постах;</w:t>
      </w:r>
    </w:p>
    <w:bookmarkEnd w:id="9745"/>
    <w:bookmarkStart w:name="z9856" w:id="9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узлы катодные - установка в ампулы под вакуумом;</w:t>
      </w:r>
    </w:p>
    <w:bookmarkEnd w:id="9746"/>
    <w:bookmarkStart w:name="z9857" w:id="9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электроды приборов внутренние - обработка электронной бомбардировкой или ионной плазмой;</w:t>
      </w:r>
    </w:p>
    <w:bookmarkEnd w:id="9747"/>
    <w:bookmarkStart w:name="z9858" w:id="9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элементы активные ОКГ различного типа - откачка и наполнение газовыми смесями.</w:t>
      </w:r>
    </w:p>
    <w:bookmarkEnd w:id="9748"/>
    <w:bookmarkStart w:name="z9859" w:id="9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Откачник-вакуумщик, 6-й разряд</w:t>
      </w:r>
    </w:p>
    <w:bookmarkEnd w:id="9749"/>
    <w:bookmarkStart w:name="z9860" w:id="9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1067. Характеристика работ:</w:t>
      </w:r>
    </w:p>
    <w:bookmarkEnd w:id="9750"/>
    <w:bookmarkStart w:name="z9861" w:id="9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сложной конструкции на высоковакуумных постах со сложными вакуумными схемами, с ручным или автоматическим управлением;</w:t>
      </w:r>
    </w:p>
    <w:bookmarkEnd w:id="9751"/>
    <w:bookmarkStart w:name="z9862" w:id="9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откачки сложных и экспериментальных приборов, сопровождающийся чередованием процессов обработки различных элементов приборов с целью их очистки, формирования необходимой атмосферы в готовом приборе, создания и тренировки активизирующих слоев и пленок;</w:t>
      </w:r>
    </w:p>
    <w:bookmarkEnd w:id="9752"/>
    <w:bookmarkStart w:name="z9863" w:id="9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непрерывный контроль различных видов обработки приборов в процессе откачки, сопровождающийся управлением процессами обработки в соответствии с опытом.</w:t>
      </w:r>
    </w:p>
    <w:bookmarkEnd w:id="9753"/>
    <w:bookmarkStart w:name="z9864" w:id="9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1068. Должен знать:</w:t>
      </w:r>
    </w:p>
    <w:bookmarkEnd w:id="9754"/>
    <w:bookmarkStart w:name="z9865" w:id="9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откачных постов со сложными вакуумными схемами с использованием средств получения безмасляного вакуума;</w:t>
      </w:r>
    </w:p>
    <w:bookmarkEnd w:id="9755"/>
    <w:bookmarkStart w:name="z9866" w:id="9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работы с масс-спектрометрическим оборудованием;</w:t>
      </w:r>
    </w:p>
    <w:bookmarkEnd w:id="9756"/>
    <w:bookmarkStart w:name="z9867" w:id="9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правила откачки сложных опытных и экспериментальных приборов;</w:t>
      </w:r>
    </w:p>
    <w:bookmarkEnd w:id="9757"/>
    <w:bookmarkStart w:name="z9868" w:id="9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9758"/>
    <w:bookmarkStart w:name="z9869" w:id="9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1069. Примеры работ:</w:t>
      </w:r>
    </w:p>
    <w:bookmarkEnd w:id="9759"/>
    <w:bookmarkStart w:name="z9870" w:id="9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преобразователи электронно-оптические второго поколения – откачка;</w:t>
      </w:r>
    </w:p>
    <w:bookmarkEnd w:id="9760"/>
    <w:bookmarkStart w:name="z9871" w:id="9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опытные и экспериментальные лазеры и приборы СВЧ - откачка.</w:t>
      </w:r>
    </w:p>
    <w:bookmarkEnd w:id="9761"/>
    <w:bookmarkStart w:name="z9872" w:id="9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Протирщик электровакуумных приборов</w:t>
      </w:r>
    </w:p>
    <w:bookmarkEnd w:id="9762"/>
    <w:bookmarkStart w:name="z9873" w:id="9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Протирщик электровакуумных приборов, 1-й разряд</w:t>
      </w:r>
    </w:p>
    <w:bookmarkEnd w:id="9763"/>
    <w:bookmarkStart w:name="z9874" w:id="9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1070. Характеристика работ:</w:t>
      </w:r>
    </w:p>
    <w:bookmarkEnd w:id="9764"/>
    <w:bookmarkStart w:name="z9875" w:id="9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простых готовых электровакуумных приборов и деталей от пыли, грязи, мастики, флюса вручную или с помощью простых приспособлений;</w:t>
      </w:r>
    </w:p>
    <w:bookmarkEnd w:id="9765"/>
    <w:bookmarkStart w:name="z9876" w:id="9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металлических деталей после обработки;</w:t>
      </w:r>
    </w:p>
    <w:bookmarkEnd w:id="9766"/>
    <w:bookmarkStart w:name="z9877" w:id="9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стекла;</w:t>
      </w:r>
    </w:p>
    <w:bookmarkEnd w:id="9767"/>
    <w:bookmarkStart w:name="z9878" w:id="9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цоколей от мастики, протирка штырьков.</w:t>
      </w:r>
    </w:p>
    <w:bookmarkEnd w:id="9768"/>
    <w:bookmarkStart w:name="z9879" w:id="9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1071. Должен знать:</w:t>
      </w:r>
    </w:p>
    <w:bookmarkEnd w:id="9769"/>
    <w:bookmarkStart w:name="z9880" w:id="9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поверхности изделий и деталей;</w:t>
      </w:r>
    </w:p>
    <w:bookmarkEnd w:id="9770"/>
    <w:bookmarkStart w:name="z9881" w:id="9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протирки различных изделий;</w:t>
      </w:r>
    </w:p>
    <w:bookmarkEnd w:id="9771"/>
    <w:bookmarkStart w:name="z9882" w:id="9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растворителями, применяемыми при протирке.</w:t>
      </w:r>
    </w:p>
    <w:bookmarkEnd w:id="9772"/>
    <w:bookmarkStart w:name="z9883" w:id="9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1072. Примеры работ:</w:t>
      </w:r>
    </w:p>
    <w:bookmarkEnd w:id="9773"/>
    <w:bookmarkStart w:name="z9884" w:id="9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- протирка после обезжиривания;</w:t>
      </w:r>
    </w:p>
    <w:bookmarkEnd w:id="9774"/>
    <w:bookmarkStart w:name="z9885" w:id="9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электровакуумные готовые, узлы и детали - протирка тканью;</w:t>
      </w:r>
    </w:p>
    <w:bookmarkEnd w:id="9775"/>
    <w:bookmarkStart w:name="z9886" w:id="9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и отражатели для ламп-фар - протирка.</w:t>
      </w:r>
    </w:p>
    <w:bookmarkEnd w:id="9776"/>
    <w:bookmarkStart w:name="z9887" w:id="9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Протирщик электровакуумных приборов, 2-й разряд</w:t>
      </w:r>
    </w:p>
    <w:bookmarkEnd w:id="9777"/>
    <w:bookmarkStart w:name="z9888" w:id="9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1073. Характеристика работ:</w:t>
      </w:r>
    </w:p>
    <w:bookmarkEnd w:id="9778"/>
    <w:bookmarkStart w:name="z9889" w:id="9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электровакуумных приборов и деталей от трудноснимаемых загрязнений вручную с помощью механизированных приспособлений (вращающиеся щетки и диски), на полуавтоматах с применением порошков и растворителей (пемза, ацетон и другое);</w:t>
      </w:r>
    </w:p>
    <w:bookmarkEnd w:id="9779"/>
    <w:bookmarkStart w:name="z9890" w:id="9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изделий и деталей с различными покрытиями с соблюдением целостности прибора и доведением площади покрытия до требований размеров чертежа;</w:t>
      </w:r>
    </w:p>
    <w:bookmarkEnd w:id="9780"/>
    <w:bookmarkStart w:name="z9891" w:id="9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металлических и керамических деталей от заусенцев.</w:t>
      </w:r>
    </w:p>
    <w:bookmarkEnd w:id="9781"/>
    <w:bookmarkStart w:name="z9892" w:id="9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1074. Должен знать:</w:t>
      </w:r>
    </w:p>
    <w:bookmarkEnd w:id="9782"/>
    <w:bookmarkStart w:name="z9893" w:id="9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обслуживаемого оборудования, наименования и назначение его важнейших частей;</w:t>
      </w:r>
    </w:p>
    <w:bookmarkEnd w:id="9783"/>
    <w:bookmarkStart w:name="z9894" w:id="9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приспособлений;</w:t>
      </w:r>
    </w:p>
    <w:bookmarkEnd w:id="9784"/>
    <w:bookmarkStart w:name="z9895" w:id="9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полуавтоматов для очистки изделий и контрольно-измерительных инструментов;</w:t>
      </w:r>
    </w:p>
    <w:bookmarkEnd w:id="9785"/>
    <w:bookmarkStart w:name="z9896" w:id="9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размеры защищаемых поверхностей с покрытиями;</w:t>
      </w:r>
    </w:p>
    <w:bookmarkEnd w:id="9786"/>
    <w:bookmarkStart w:name="z9897" w:id="9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обрабатываемого изделия и целостности покрытия;</w:t>
      </w:r>
    </w:p>
    <w:bookmarkEnd w:id="9787"/>
    <w:bookmarkStart w:name="z9898" w:id="9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растворителей и их основные свойства.</w:t>
      </w:r>
    </w:p>
    <w:bookmarkEnd w:id="9788"/>
    <w:bookmarkStart w:name="z9899" w:id="9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1075. Примеры работ:</w:t>
      </w:r>
    </w:p>
    <w:bookmarkEnd w:id="9789"/>
    <w:bookmarkStart w:name="z9900" w:id="9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с нанесенным покрытием - протирка и.зачистка стекла колбы с соблюдением размеров нанесенного слоя;</w:t>
      </w:r>
    </w:p>
    <w:bookmarkEnd w:id="9790"/>
    <w:bookmarkStart w:name="z9901" w:id="9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накаливания с фокусирующим цоколем - протирка с чисткой цоколя;</w:t>
      </w:r>
    </w:p>
    <w:bookmarkEnd w:id="9791"/>
    <w:bookmarkStart w:name="z9902" w:id="9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электровакуумные - протирка.</w:t>
      </w:r>
    </w:p>
    <w:bookmarkEnd w:id="9792"/>
    <w:bookmarkStart w:name="z9903" w:id="9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Протирщик электровакуумных приборов, 3-й разряд</w:t>
      </w:r>
    </w:p>
    <w:bookmarkEnd w:id="9793"/>
    <w:bookmarkStart w:name="z9904" w:id="9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1076. Характеристика работ:</w:t>
      </w:r>
    </w:p>
    <w:bookmarkEnd w:id="9794"/>
    <w:bookmarkStart w:name="z9905" w:id="9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вручную электровакуумных приборов сложной конфигурации, крупногабаритных приборов, изготовленных по специальным условиям с применением различных приспособлений и специальных составов;</w:t>
      </w:r>
    </w:p>
    <w:bookmarkEnd w:id="9795"/>
    <w:bookmarkStart w:name="z9906" w:id="9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шлифовальных торцов конуса и экрана цветного кинескопа после различных обработок с применением растворителей, без повреждения покрытий.</w:t>
      </w:r>
    </w:p>
    <w:bookmarkEnd w:id="9796"/>
    <w:bookmarkStart w:name="z9907" w:id="9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1077. Должен знать:</w:t>
      </w:r>
    </w:p>
    <w:bookmarkEnd w:id="9797"/>
    <w:bookmarkStart w:name="z9908" w:id="9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протирки обрабатываемых изделий с покрытием;</w:t>
      </w:r>
    </w:p>
    <w:bookmarkEnd w:id="9798"/>
    <w:bookmarkStart w:name="z9909" w:id="9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используемыми приспособлениями и растворителями;</w:t>
      </w:r>
    </w:p>
    <w:bookmarkEnd w:id="9799"/>
    <w:bookmarkStart w:name="z9910" w:id="9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9800"/>
    <w:bookmarkStart w:name="z9911" w:id="9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взрывоопасными кинескопами.</w:t>
      </w:r>
    </w:p>
    <w:bookmarkEnd w:id="9801"/>
    <w:bookmarkStart w:name="z9912" w:id="9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1078. Примеры работ:</w:t>
      </w:r>
    </w:p>
    <w:bookmarkEnd w:id="9802"/>
    <w:bookmarkStart w:name="z9913" w:id="9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ТКЛ, МКЛ - обработка и протирка;</w:t>
      </w:r>
    </w:p>
    <w:bookmarkEnd w:id="9803"/>
    <w:bookmarkStart w:name="z9914" w:id="9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кинескопы телевизионные с размером экрана по диагонали свыше 50 см – протирка;</w:t>
      </w:r>
    </w:p>
    <w:bookmarkEnd w:id="9804"/>
    <w:bookmarkStart w:name="z9915" w:id="9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цветные – протирка;</w:t>
      </w:r>
    </w:p>
    <w:bookmarkEnd w:id="9805"/>
    <w:bookmarkStart w:name="z9916" w:id="9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отражатели ламп-фар - протирка внутренней поверхности;</w:t>
      </w:r>
    </w:p>
    <w:bookmarkEnd w:id="9806"/>
    <w:bookmarkStart w:name="z9917" w:id="9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электровакуумные особых серий высокой надежности, приборы электровакуумные безцокольные – протирка;</w:t>
      </w:r>
    </w:p>
    <w:bookmarkEnd w:id="9807"/>
    <w:bookmarkStart w:name="z9918" w:id="9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различной конфигурации - протирка.</w:t>
      </w:r>
    </w:p>
    <w:bookmarkEnd w:id="9808"/>
    <w:bookmarkStart w:name="z9919" w:id="9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Распылитель газопоглотителя</w:t>
      </w:r>
    </w:p>
    <w:bookmarkEnd w:id="9809"/>
    <w:bookmarkStart w:name="z9920" w:id="9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Распылитель газопоглотителя, 3-й разряд</w:t>
      </w:r>
    </w:p>
    <w:bookmarkEnd w:id="9810"/>
    <w:bookmarkStart w:name="z9921" w:id="9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1079. Характеристика работ:</w:t>
      </w:r>
    </w:p>
    <w:bookmarkEnd w:id="9811"/>
    <w:bookmarkStart w:name="z9922" w:id="9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распыление и обезгаживание газопоглотителя в откаченных электровакуумных приборах на полуавтоматах и вручную с помощью высокочастотного индуктора;</w:t>
      </w:r>
    </w:p>
    <w:bookmarkEnd w:id="9812"/>
    <w:bookmarkStart w:name="z9923" w:id="9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позиций полуавтомата;</w:t>
      </w:r>
    </w:p>
    <w:bookmarkEnd w:id="9813"/>
    <w:bookmarkStart w:name="z9924" w:id="9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распыления геттерного зеркала;</w:t>
      </w:r>
    </w:p>
    <w:bookmarkEnd w:id="9814"/>
    <w:bookmarkStart w:name="z9925" w:id="9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режима распыления.</w:t>
      </w:r>
    </w:p>
    <w:bookmarkEnd w:id="9815"/>
    <w:bookmarkStart w:name="z9926" w:id="9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Должен знать:</w:t>
      </w:r>
    </w:p>
    <w:bookmarkEnd w:id="9816"/>
    <w:bookmarkStart w:name="z9927" w:id="9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и приемы управления полуавтоматом для распыления газопоглотителя и вывода его на рабочий режим;</w:t>
      </w:r>
    </w:p>
    <w:bookmarkEnd w:id="9817"/>
    <w:bookmarkStart w:name="z9928" w:id="9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высокочастотной установки;</w:t>
      </w:r>
    </w:p>
    <w:bookmarkEnd w:id="9818"/>
    <w:bookmarkStart w:name="z9929" w:id="9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разгрузки электровакуумных приборов в полуавтомат;</w:t>
      </w:r>
    </w:p>
    <w:bookmarkEnd w:id="9819"/>
    <w:bookmarkStart w:name="z9930" w:id="9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распыления газопоглотителя вручную;</w:t>
      </w:r>
    </w:p>
    <w:bookmarkEnd w:id="9820"/>
    <w:bookmarkStart w:name="z9931" w:id="9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газопоглотителя;</w:t>
      </w:r>
    </w:p>
    <w:bookmarkEnd w:id="9821"/>
    <w:bookmarkStart w:name="z9932" w:id="9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геттерного зеркала.</w:t>
      </w:r>
    </w:p>
    <w:bookmarkEnd w:id="9822"/>
    <w:bookmarkStart w:name="z9933" w:id="9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Сборщик-монтажник в производстве цветных кинескопов</w:t>
      </w:r>
    </w:p>
    <w:bookmarkEnd w:id="9823"/>
    <w:bookmarkStart w:name="z9934" w:id="9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Сборщик-монтажник в производстве цветных</w:t>
      </w:r>
    </w:p>
    <w:bookmarkEnd w:id="9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кинескопов, 3-й разряд</w:t>
      </w:r>
    </w:p>
    <w:bookmarkStart w:name="z9936" w:id="9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1081. Характеристика работ:</w:t>
      </w:r>
    </w:p>
    <w:bookmarkEnd w:id="9825"/>
    <w:bookmarkStart w:name="z9937" w:id="9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держателей к раме;</w:t>
      </w:r>
    </w:p>
    <w:bookmarkEnd w:id="9826"/>
    <w:bookmarkStart w:name="z9938" w:id="9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прокатывание заготовок масок на установке;</w:t>
      </w:r>
    </w:p>
    <w:bookmarkEnd w:id="9827"/>
    <w:bookmarkStart w:name="z9939" w:id="9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контактных пружин и алюминиевых экранов к раме.</w:t>
      </w:r>
    </w:p>
    <w:bookmarkEnd w:id="9828"/>
    <w:bookmarkStart w:name="z9940" w:id="9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1082. Должен знать:</w:t>
      </w:r>
    </w:p>
    <w:bookmarkEnd w:id="9829"/>
    <w:bookmarkStart w:name="z9941" w:id="9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применяемого оборудования, материалов, деталей и узлов, входящих в экрано-масочный узел.</w:t>
      </w:r>
    </w:p>
    <w:bookmarkEnd w:id="9830"/>
    <w:bookmarkStart w:name="z9942" w:id="9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Сборщик-монтажник в производстве цветных</w:t>
      </w:r>
    </w:p>
    <w:bookmarkEnd w:id="9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кинескопов, 4-й разряд</w:t>
      </w:r>
    </w:p>
    <w:bookmarkStart w:name="z9944" w:id="9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1083. Характеристика работ:</w:t>
      </w:r>
    </w:p>
    <w:bookmarkEnd w:id="9832"/>
    <w:bookmarkStart w:name="z9945" w:id="9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сферизация цветоделительных масок с контролем на специальных установках;</w:t>
      </w:r>
    </w:p>
    <w:bookmarkEnd w:id="9833"/>
    <w:bookmarkStart w:name="z9946" w:id="9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маски к раме с контролем сферы маски шаблонами и на специальных установках;</w:t>
      </w:r>
    </w:p>
    <w:bookmarkEnd w:id="9834"/>
    <w:bookmarkStart w:name="z9947" w:id="9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обработка элементов экранного узла и конуса цветного кинескопа;</w:t>
      </w:r>
    </w:p>
    <w:bookmarkEnd w:id="9835"/>
    <w:bookmarkStart w:name="z9948" w:id="9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рамомасочного узла;</w:t>
      </w:r>
    </w:p>
    <w:bookmarkEnd w:id="9836"/>
    <w:bookmarkStart w:name="z9949" w:id="9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качества выполненной работы.</w:t>
      </w:r>
    </w:p>
    <w:bookmarkEnd w:id="9837"/>
    <w:bookmarkStart w:name="z9950" w:id="9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1084. Должен знать:</w:t>
      </w:r>
    </w:p>
    <w:bookmarkEnd w:id="9838"/>
    <w:bookmarkStart w:name="z9951" w:id="9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проверки на точность специальных установок и приспособлений;</w:t>
      </w:r>
    </w:p>
    <w:bookmarkEnd w:id="9839"/>
    <w:bookmarkStart w:name="z9952" w:id="9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технические требования, предъявляемые к материалам, деталям и узлам;</w:t>
      </w:r>
    </w:p>
    <w:bookmarkEnd w:id="9840"/>
    <w:bookmarkStart w:name="z9953" w:id="9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контрольно-измерительных приборов и инструментов.</w:t>
      </w:r>
    </w:p>
    <w:bookmarkEnd w:id="9841"/>
    <w:bookmarkStart w:name="z9954" w:id="9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1085. Примеры работ:</w:t>
      </w:r>
    </w:p>
    <w:bookmarkEnd w:id="9842"/>
    <w:bookmarkStart w:name="z9955" w:id="9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конуса - контроль на соосность и перпендикулярность горловины;</w:t>
      </w:r>
    </w:p>
    <w:bookmarkEnd w:id="9843"/>
    <w:bookmarkStart w:name="z9956" w:id="9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узел экрано-масочный - продувание масок воздухом высокого давления; виброобработка экрано-масочного узла на специальных установках.</w:t>
      </w:r>
    </w:p>
    <w:bookmarkEnd w:id="9844"/>
    <w:bookmarkStart w:name="z9957" w:id="9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Сборщик-монтажник в производстве цветных</w:t>
      </w:r>
    </w:p>
    <w:bookmarkEnd w:id="9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кинескопов, 5-й разряд</w:t>
      </w:r>
    </w:p>
    <w:bookmarkStart w:name="z9959" w:id="9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1086. Характеристика работ:</w:t>
      </w:r>
    </w:p>
    <w:bookmarkEnd w:id="9846"/>
    <w:bookmarkStart w:name="z9960" w:id="9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экранного узла и оболочки цветного кинескопа на специальных установках и при помощи приспособлений;</w:t>
      </w:r>
    </w:p>
    <w:bookmarkEnd w:id="9847"/>
    <w:bookmarkStart w:name="z9961" w:id="9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расстояний между экраном и маской во многих точках на поверхности экрана;</w:t>
      </w:r>
    </w:p>
    <w:bookmarkEnd w:id="9848"/>
    <w:bookmarkStart w:name="z9962" w:id="9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экрана относительно конуса при установке элементов оболочки в специальном приспособлении для спайки;</w:t>
      </w:r>
    </w:p>
    <w:bookmarkEnd w:id="9849"/>
    <w:bookmarkStart w:name="z9963" w:id="9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собранной оболочки, в том числе с помошью течеискателя на специальных установках;</w:t>
      </w:r>
    </w:p>
    <w:bookmarkEnd w:id="9850"/>
    <w:bookmarkStart w:name="z9964" w:id="9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автоматического оборудования, управляющего режимами термических печей спайки оболочек.</w:t>
      </w:r>
    </w:p>
    <w:bookmarkEnd w:id="9851"/>
    <w:bookmarkStart w:name="z9965" w:id="9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1087. Должен знать:</w:t>
      </w:r>
    </w:p>
    <w:bookmarkEnd w:id="9852"/>
    <w:bookmarkStart w:name="z9966" w:id="9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устройство и принцип действия применяемого оборудования и оснастки;</w:t>
      </w:r>
    </w:p>
    <w:bookmarkEnd w:id="9853"/>
    <w:bookmarkStart w:name="z9967" w:id="9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применяемых материалов;</w:t>
      </w:r>
    </w:p>
    <w:bookmarkEnd w:id="9854"/>
    <w:bookmarkStart w:name="z9968" w:id="9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качества собранных узлов и оболочек;</w:t>
      </w:r>
    </w:p>
    <w:bookmarkEnd w:id="9855"/>
    <w:bookmarkStart w:name="z9969" w:id="9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режимов в процессе изготовления и обработки.</w:t>
      </w:r>
    </w:p>
    <w:bookmarkEnd w:id="9856"/>
    <w:bookmarkStart w:name="z9970" w:id="9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1088. Примеры работ:</w:t>
      </w:r>
    </w:p>
    <w:bookmarkEnd w:id="9857"/>
    <w:bookmarkStart w:name="z9971" w:id="9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оболочки цветного кинескопа - спайка экрана с конусом в печах; контроль качества склеенной оболочки;</w:t>
      </w:r>
    </w:p>
    <w:bookmarkEnd w:id="9858"/>
    <w:bookmarkStart w:name="z9972" w:id="9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узел экранный - контроль расстояния экран-маска.</w:t>
      </w:r>
    </w:p>
    <w:bookmarkEnd w:id="9859"/>
    <w:bookmarkStart w:name="z9973" w:id="9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Сборщик-монтажник в производстве цветных</w:t>
      </w:r>
    </w:p>
    <w:bookmarkEnd w:id="9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кинескопов, 6-й разряд</w:t>
      </w:r>
    </w:p>
    <w:bookmarkStart w:name="z9975" w:id="9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1089. Характеристика работ:</w:t>
      </w:r>
    </w:p>
    <w:bookmarkEnd w:id="9861"/>
    <w:bookmarkStart w:name="z9976" w:id="9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экранного узла и оболочки цветного кинескопа в условиях опытного производства;</w:t>
      </w:r>
    </w:p>
    <w:bookmarkEnd w:id="9862"/>
    <w:bookmarkStart w:name="z9977" w:id="9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экрано-масочного узла цветного кинескопа с компланарной электроннооптической системой на специальном оборудовании;</w:t>
      </w:r>
    </w:p>
    <w:bookmarkEnd w:id="9863"/>
    <w:bookmarkStart w:name="z9978" w:id="9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расстояний между экраном и маской в процессе сборки на установках с пневматическими датчиками;</w:t>
      </w:r>
    </w:p>
    <w:bookmarkEnd w:id="9864"/>
    <w:bookmarkStart w:name="z9979" w:id="9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собранных узлов на установках, основанных на индукционном принципе действия.</w:t>
      </w:r>
    </w:p>
    <w:bookmarkEnd w:id="9865"/>
    <w:bookmarkStart w:name="z9980" w:id="9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1090. Должен знать:</w:t>
      </w:r>
    </w:p>
    <w:bookmarkEnd w:id="9866"/>
    <w:bookmarkStart w:name="z9981" w:id="9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режимы работы специального технологического оборудования;</w:t>
      </w:r>
    </w:p>
    <w:bookmarkEnd w:id="9867"/>
    <w:bookmarkStart w:name="z9982" w:id="9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настройки приборов с пневматическими датчиками для контроля расстояния экран-маска;</w:t>
      </w:r>
    </w:p>
    <w:bookmarkEnd w:id="9868"/>
    <w:bookmarkStart w:name="z9983" w:id="9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рациональных режимов ведения технологического процесса сборки;</w:t>
      </w:r>
    </w:p>
    <w:bookmarkEnd w:id="9869"/>
    <w:bookmarkStart w:name="z9984" w:id="9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технологии производства электровакуумных приборов.</w:t>
      </w:r>
    </w:p>
    <w:bookmarkEnd w:id="9870"/>
    <w:bookmarkStart w:name="z9985" w:id="9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1091. Требуется среднее профессиональное образование.</w:t>
      </w:r>
    </w:p>
    <w:bookmarkEnd w:id="9871"/>
    <w:bookmarkStart w:name="z9986" w:id="9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1092. Примеры работ:</w:t>
      </w:r>
    </w:p>
    <w:bookmarkEnd w:id="9872"/>
    <w:bookmarkStart w:name="z9987" w:id="9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кинескоп цветной дисплейный - сборка экрано-масочного узла и установка расстояния экран-маска.</w:t>
      </w:r>
    </w:p>
    <w:bookmarkEnd w:id="9873"/>
    <w:bookmarkStart w:name="z9988" w:id="9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Штамповщик ножек</w:t>
      </w:r>
    </w:p>
    <w:bookmarkEnd w:id="9874"/>
    <w:bookmarkStart w:name="z9989" w:id="9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Штамповщик ножек, 2-й разряд</w:t>
      </w:r>
    </w:p>
    <w:bookmarkEnd w:id="9875"/>
    <w:bookmarkStart w:name="z9990" w:id="9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1093. Характеристика работ:</w:t>
      </w:r>
    </w:p>
    <w:bookmarkEnd w:id="9876"/>
    <w:bookmarkStart w:name="z9991" w:id="9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ножек на одношпиндельных станках, многопозиционных (карусельных полуавтоматах, станках с ручным поворотом карусели, станках с ручной подводкой газовых горелок);</w:t>
      </w:r>
    </w:p>
    <w:bookmarkEnd w:id="9877"/>
    <w:bookmarkStart w:name="z9992" w:id="9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9878"/>
    <w:bookmarkStart w:name="z9993" w:id="9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режимов газовых горелок.</w:t>
      </w:r>
    </w:p>
    <w:bookmarkEnd w:id="9879"/>
    <w:bookmarkStart w:name="z9994" w:id="9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1094. Должен знать:</w:t>
      </w:r>
    </w:p>
    <w:bookmarkEnd w:id="9880"/>
    <w:bookmarkStart w:name="z9995" w:id="9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9881"/>
    <w:bookmarkStart w:name="z9996" w:id="9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работы с газом;</w:t>
      </w:r>
    </w:p>
    <w:bookmarkEnd w:id="9882"/>
    <w:bookmarkStart w:name="z9997" w:id="9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 для контроля режима штамповки и качества ножек;</w:t>
      </w:r>
    </w:p>
    <w:bookmarkEnd w:id="9883"/>
    <w:bookmarkStart w:name="z9998" w:id="9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штампованных ножек;</w:t>
      </w:r>
    </w:p>
    <w:bookmarkEnd w:id="9884"/>
    <w:bookmarkStart w:name="z9999" w:id="9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сорта и основные свойства обрабатываемого материала.</w:t>
      </w:r>
    </w:p>
    <w:bookmarkEnd w:id="9885"/>
    <w:bookmarkStart w:name="z10000" w:id="9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1095. Примеры работ:</w:t>
      </w:r>
    </w:p>
    <w:bookmarkEnd w:id="9886"/>
    <w:bookmarkStart w:name="z10001" w:id="9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ножки гребешковые и плоские - штамповка на многопозиционных полуавтоматах с автоматической загрузкой стеклянных деталей;</w:t>
      </w:r>
    </w:p>
    <w:bookmarkEnd w:id="9887"/>
    <w:bookmarkStart w:name="z10002" w:id="9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ножки плоские бесштенгельные - штамповка на полуавтомате с механизированным снятием и бункерной загрузкой выводов к колец.</w:t>
      </w:r>
    </w:p>
    <w:bookmarkEnd w:id="9888"/>
    <w:bookmarkStart w:name="z10003" w:id="9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Штамповщик ножек, 3-й разряд</w:t>
      </w:r>
    </w:p>
    <w:bookmarkEnd w:id="9889"/>
    <w:bookmarkStart w:name="z10004" w:id="9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1096. Характеристика работ:</w:t>
      </w:r>
    </w:p>
    <w:bookmarkEnd w:id="9890"/>
    <w:bookmarkStart w:name="z10005" w:id="9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ножек на машинах с ручным поворотом карусели, на одношпиндельных станках с самостоятельным ведением процесса, на многопозиционных полуавтоматах с ручной загрузкой;</w:t>
      </w:r>
    </w:p>
    <w:bookmarkEnd w:id="9891"/>
    <w:bookmarkStart w:name="z10006" w:id="9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теплового режима штамповки;</w:t>
      </w:r>
    </w:p>
    <w:bookmarkEnd w:id="9892"/>
    <w:bookmarkStart w:name="z10007" w:id="9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штампованных ножек и отжиг их в печах;</w:t>
      </w:r>
    </w:p>
    <w:bookmarkEnd w:id="9893"/>
    <w:bookmarkStart w:name="z10008" w:id="9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работы приборов и приставок по контролю ножек на обрыв выводов в донце.</w:t>
      </w:r>
    </w:p>
    <w:bookmarkEnd w:id="9894"/>
    <w:bookmarkStart w:name="z10009" w:id="9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1097. Должен знать:</w:t>
      </w:r>
    </w:p>
    <w:bookmarkEnd w:id="9895"/>
    <w:bookmarkStart w:name="z10010" w:id="9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режимы работы и правила обслуживания станков штамповки ножек и многопозиционных полуавтоматов;</w:t>
      </w:r>
    </w:p>
    <w:bookmarkEnd w:id="9896"/>
    <w:bookmarkStart w:name="z10011" w:id="9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сварки металла со стеклом;</w:t>
      </w:r>
    </w:p>
    <w:bookmarkEnd w:id="9897"/>
    <w:bookmarkStart w:name="z10012" w:id="9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контроля ножек на обрыв выводов и проверка правильности ее работы;</w:t>
      </w:r>
    </w:p>
    <w:bookmarkEnd w:id="9898"/>
    <w:bookmarkStart w:name="z10013" w:id="9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инструментов (полярископ, индикатор, калибры) и правила их регулирования;</w:t>
      </w:r>
    </w:p>
    <w:bookmarkEnd w:id="9899"/>
    <w:bookmarkStart w:name="z10014" w:id="9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требования, предъявляемые к материалам при штамповке ножек;</w:t>
      </w:r>
    </w:p>
    <w:bookmarkEnd w:id="9900"/>
    <w:bookmarkStart w:name="z10015" w:id="9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газов.</w:t>
      </w:r>
    </w:p>
    <w:bookmarkEnd w:id="9901"/>
    <w:bookmarkStart w:name="z10016" w:id="9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1098. Примеры работ:</w:t>
      </w:r>
    </w:p>
    <w:bookmarkEnd w:id="9902"/>
    <w:bookmarkStart w:name="z10017" w:id="9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типа ТГИ1-2500/35 - штамповка ножек;</w:t>
      </w:r>
    </w:p>
    <w:bookmarkEnd w:id="9903"/>
    <w:bookmarkStart w:name="z10018" w:id="9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ножки гребешковые ламп типа ТГИ2-400/16 - штамповка на станках с ручной приваркой штенгеля;</w:t>
      </w:r>
    </w:p>
    <w:bookmarkEnd w:id="9904"/>
    <w:bookmarkStart w:name="z10019" w:id="9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ножки трехлепестковые ламп типа ТГИ2/260/12 - штамповка со штенгелевкой на станке;</w:t>
      </w:r>
    </w:p>
    <w:bookmarkEnd w:id="9905"/>
    <w:bookmarkStart w:name="z10020" w:id="9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с вольфрамовыми и коваровыми штырьками, с упрочняющими элементами (ситалловые и стеклокерамические втулки) - штамповка на одношпиндельном станке;</w:t>
      </w:r>
    </w:p>
    <w:bookmarkEnd w:id="9906"/>
    <w:bookmarkStart w:name="z10021" w:id="9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ножки плоские корытообразные с числом выводов менее семи - штамповка на полуавтомате с ручной загрузкой выводов и колец;</w:t>
      </w:r>
    </w:p>
    <w:bookmarkEnd w:id="9907"/>
    <w:bookmarkStart w:name="z10022" w:id="9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ножки гребешковые для высоковольтных выпрямителей - изготовление на одношпиндельном станке;</w:t>
      </w:r>
    </w:p>
    <w:bookmarkEnd w:id="9908"/>
    <w:bookmarkStart w:name="z10023" w:id="9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ножки с феррохромовыми выводами - штамповка с предварительным окислением выводов на одношпиндельном станке;</w:t>
      </w:r>
    </w:p>
    <w:bookmarkEnd w:id="9909"/>
    <w:bookmarkStart w:name="z10024" w:id="9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ножки для десятикиловаттных прожекторных ламп - штамповка на трехшпиндельном станке;</w:t>
      </w:r>
    </w:p>
    <w:bookmarkEnd w:id="9910"/>
    <w:bookmarkStart w:name="z10025" w:id="9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ножки плоские для различных электровакуумных приборов - штамповка на одношпиндельном станке;</w:t>
      </w:r>
    </w:p>
    <w:bookmarkEnd w:id="9911"/>
    <w:bookmarkStart w:name="z10026" w:id="9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ножки гребешковые и плоские - штамповка на полуавтоматах с ручной загрузкой;</w:t>
      </w:r>
    </w:p>
    <w:bookmarkEnd w:id="9912"/>
    <w:bookmarkStart w:name="z10027" w:id="9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ножки со стеклянным дном (втулочного типа) металлической серии специального назначения - штамповка на многопозиционных полуавтоматах;</w:t>
      </w:r>
    </w:p>
    <w:bookmarkEnd w:id="9913"/>
    <w:bookmarkStart w:name="z10028" w:id="9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гребешковые для газоразрядных ламп - штамповка на одношпиндельном станке с ручным поворотом.</w:t>
      </w:r>
    </w:p>
    <w:bookmarkEnd w:id="9914"/>
    <w:bookmarkStart w:name="z10029" w:id="9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Штамповщик ножек, 4-й разряд</w:t>
      </w:r>
    </w:p>
    <w:bookmarkEnd w:id="9915"/>
    <w:bookmarkStart w:name="z10030" w:id="9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1099. Характеристика работ:</w:t>
      </w:r>
    </w:p>
    <w:bookmarkEnd w:id="9916"/>
    <w:bookmarkStart w:name="z10031" w:id="9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ножек на многопозиционных полуавтоматах с количеством электродов более семи, с расположением электродов в два и более рядов, ножек для опытного и мелкосерийного производства из высокотемпературных стекол марки С-89-8, С40-1, С48-2(3) (с применением ситалловых шайб для повышения механической прочности спая металл - стекло).</w:t>
      </w:r>
    </w:p>
    <w:bookmarkEnd w:id="9917"/>
    <w:bookmarkStart w:name="z10032" w:id="9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1100. Должен знать:</w:t>
      </w:r>
    </w:p>
    <w:bookmarkEnd w:id="9918"/>
    <w:bookmarkStart w:name="z10033" w:id="9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формования разогретого стекла;</w:t>
      </w:r>
    </w:p>
    <w:bookmarkEnd w:id="9919"/>
    <w:bookmarkStart w:name="z10034" w:id="9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теплового режима штамповки на прочность ножек различных конструкций;</w:t>
      </w:r>
    </w:p>
    <w:bookmarkEnd w:id="9920"/>
    <w:bookmarkStart w:name="z10035" w:id="9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высокотемпературными стеклами;</w:t>
      </w:r>
    </w:p>
    <w:bookmarkEnd w:id="9921"/>
    <w:bookmarkStart w:name="z10036" w:id="9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режимы и правила обслуживания оборудования для штамповки ножек;</w:t>
      </w:r>
    </w:p>
    <w:bookmarkEnd w:id="9922"/>
    <w:bookmarkStart w:name="z10037" w:id="9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металлам и стеклу для создания герметичных спаев.</w:t>
      </w:r>
    </w:p>
    <w:bookmarkEnd w:id="9923"/>
    <w:bookmarkStart w:name="z10038" w:id="9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1101. Примеры работ:</w:t>
      </w:r>
    </w:p>
    <w:bookmarkEnd w:id="9924"/>
    <w:bookmarkStart w:name="z10039" w:id="9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ножки с вольфрамовыми, коваровыми и молибденовыми электродами для электровакуумных приборов с количеством выводов более семи - штамповка;</w:t>
      </w:r>
    </w:p>
    <w:bookmarkEnd w:id="9925"/>
    <w:bookmarkStart w:name="z10040" w:id="9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ножки плоские с двух- и более рядным расположением вводов - штамповка;</w:t>
      </w:r>
    </w:p>
    <w:bookmarkEnd w:id="9926"/>
    <w:bookmarkStart w:name="z10041" w:id="9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ножки плоские для электровакуумных приборов из высокотемпературного стекла (марки С-48-3 и другое) - штамповка;</w:t>
      </w:r>
    </w:p>
    <w:bookmarkEnd w:id="9927"/>
    <w:bookmarkStart w:name="z10042" w:id="9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плоские из стекла С-89-9 (черное стекло с добавлением окиси марганца) с обмотанными выводами бесщелочным стеклом марки С-39-2 - штамповка на одношпиндельном станке.</w:t>
      </w:r>
    </w:p>
    <w:bookmarkEnd w:id="9928"/>
    <w:bookmarkStart w:name="z10043" w:id="9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Аквадировщик</w:t>
      </w:r>
    </w:p>
    <w:bookmarkEnd w:id="9929"/>
    <w:bookmarkStart w:name="z10044" w:id="9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Аквадировщик, 3-й разряд</w:t>
      </w:r>
    </w:p>
    <w:bookmarkEnd w:id="9930"/>
    <w:bookmarkStart w:name="z10045" w:id="9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1102. Характеристика работ:</w:t>
      </w:r>
    </w:p>
    <w:bookmarkEnd w:id="9931"/>
    <w:bookmarkStart w:name="z10046" w:id="9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и на специальном оборудовании покрытий (аквадаг, окислы) на детали и узлы электровакуумных приборов, в том числе в труднодоступных для покрытия местах, с соблюдением допусков на линейные размеры и параметры покрытия;</w:t>
      </w:r>
    </w:p>
    <w:bookmarkEnd w:id="9932"/>
    <w:bookmarkStart w:name="z10047" w:id="9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покрытий разных по составу и назначению, с взаимосвязанными размерами;</w:t>
      </w:r>
    </w:p>
    <w:bookmarkEnd w:id="9933"/>
    <w:bookmarkStart w:name="z10048" w:id="9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аквадированию изделий при разработке новых технологических процессов;</w:t>
      </w:r>
    </w:p>
    <w:bookmarkEnd w:id="9934"/>
    <w:bookmarkStart w:name="z10049" w:id="9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бачков для суспензии аквадага;</w:t>
      </w:r>
    </w:p>
    <w:bookmarkEnd w:id="9935"/>
    <w:bookmarkStart w:name="z10050" w:id="9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суспензии в бачки.</w:t>
      </w:r>
    </w:p>
    <w:bookmarkEnd w:id="9936"/>
    <w:bookmarkStart w:name="z10051" w:id="9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1103. Должен знать:</w:t>
      </w:r>
    </w:p>
    <w:bookmarkEnd w:id="9937"/>
    <w:bookmarkStart w:name="z10052" w:id="9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установок для нанесения сложных покрытий;</w:t>
      </w:r>
    </w:p>
    <w:bookmarkEnd w:id="9938"/>
    <w:bookmarkStart w:name="z10053" w:id="9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вспомогательного оборудования, рабочих приспособлений и контрольно-измерительных приборов;</w:t>
      </w:r>
    </w:p>
    <w:bookmarkEnd w:id="9939"/>
    <w:bookmarkStart w:name="z10054" w:id="9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 режимы аквадирования;</w:t>
      </w:r>
    </w:p>
    <w:bookmarkEnd w:id="9940"/>
    <w:bookmarkStart w:name="z10055" w:id="9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суспензий, паст для покрытий и их составных частей.</w:t>
      </w:r>
    </w:p>
    <w:bookmarkEnd w:id="9941"/>
    <w:bookmarkStart w:name="z10056" w:id="9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1104. Примеры работ:</w:t>
      </w:r>
    </w:p>
    <w:bookmarkEnd w:id="9942"/>
    <w:bookmarkStart w:name="z10057" w:id="9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электронно-лучевых трубок - нанесение вручную внутренних и наружных чередующихся и сплошных слоев покрытий методами намазки или наполнения;</w:t>
      </w:r>
    </w:p>
    <w:bookmarkEnd w:id="9943"/>
    <w:bookmarkStart w:name="z10058" w:id="9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высоковольтных счетчиков - нанесение графита на внутреннюю поверхность;</w:t>
      </w:r>
    </w:p>
    <w:bookmarkEnd w:id="9944"/>
    <w:bookmarkStart w:name="z10059" w:id="9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телевизионные - нанесение внешнего токопроводящего покрытия методом пульверизации на налаженном оборудовании;</w:t>
      </w:r>
    </w:p>
    <w:bookmarkEnd w:id="9945"/>
    <w:bookmarkStart w:name="z10060" w:id="9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поглотители СВЧ-энергии - нанесение паст на основе катодно-графитовых препаратов методом пульверизации вручную или на полуавтомате;</w:t>
      </w:r>
    </w:p>
    <w:bookmarkEnd w:id="9946"/>
    <w:bookmarkStart w:name="z10061" w:id="9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электроннооптические - наружное аквадирование и лакировка кистью или пульверизатором.</w:t>
      </w:r>
    </w:p>
    <w:bookmarkEnd w:id="9947"/>
    <w:bookmarkStart w:name="z10062" w:id="9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Аквадировщик, 4-й разряд</w:t>
      </w:r>
    </w:p>
    <w:bookmarkEnd w:id="9948"/>
    <w:bookmarkStart w:name="z10063" w:id="9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1105. Характеристика работ:</w:t>
      </w:r>
    </w:p>
    <w:bookmarkEnd w:id="9949"/>
    <w:bookmarkStart w:name="z10064" w:id="9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с применением специальных приспособлений или на оборудовании сложных покрытий (спиралевидных) из аквадажных суспензий на специальные электровакуумные приборы с особо точным соблюдением межвитковых расстояний с допусками по 7-9 квалитетам.</w:t>
      </w:r>
    </w:p>
    <w:bookmarkEnd w:id="9950"/>
    <w:bookmarkStart w:name="z10065" w:id="9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1106. Должен знать:</w:t>
      </w:r>
    </w:p>
    <w:bookmarkEnd w:id="9951"/>
    <w:bookmarkStart w:name="z10066" w:id="9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 и рабочих приспособлений;</w:t>
      </w:r>
    </w:p>
    <w:bookmarkEnd w:id="9952"/>
    <w:bookmarkStart w:name="z10067" w:id="9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9953"/>
    <w:bookmarkStart w:name="z10068" w:id="9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химических процессов в производстве электровакуумных приборов.</w:t>
      </w:r>
    </w:p>
    <w:bookmarkEnd w:id="9954"/>
    <w:bookmarkStart w:name="z10069" w:id="9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1107. Примеры работ:</w:t>
      </w:r>
    </w:p>
    <w:bookmarkEnd w:id="9955"/>
    <w:bookmarkStart w:name="z10070" w:id="9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кинескопы цветные - нанесение аквадага на конус; нанесение полупроводящих и проводящих покрытий на конус и горловину;</w:t>
      </w:r>
    </w:p>
    <w:bookmarkEnd w:id="9956"/>
    <w:bookmarkStart w:name="z10071" w:id="9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электронно-лучевых трубок специального назначения - нанесение спиралевидных покрытий;</w:t>
      </w:r>
    </w:p>
    <w:bookmarkEnd w:id="9957"/>
    <w:bookmarkStart w:name="z10072" w:id="9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стержни ситалловые - нанесение поглотителя СВЧ-энергии на держатели спирали методом пиролиза метана и доводка сопротивления поглотителя СВЧ-энергии;</w:t>
      </w:r>
    </w:p>
    <w:bookmarkEnd w:id="9958"/>
    <w:bookmarkStart w:name="z10073" w:id="9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трубки кварцевые - наружное аквадирование пульверизатором; полирование; замер сопротивлений.</w:t>
      </w:r>
    </w:p>
    <w:bookmarkEnd w:id="9959"/>
    <w:bookmarkStart w:name="z10074" w:id="9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Алундировщик</w:t>
      </w:r>
    </w:p>
    <w:bookmarkEnd w:id="9960"/>
    <w:bookmarkStart w:name="z10075" w:id="9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Алундировщик, 2-й разряд</w:t>
      </w:r>
    </w:p>
    <w:bookmarkEnd w:id="9961"/>
    <w:bookmarkStart w:name="z10076" w:id="9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1108. Характеристика работ:</w:t>
      </w:r>
    </w:p>
    <w:bookmarkEnd w:id="9962"/>
    <w:bookmarkStart w:name="z10077" w:id="9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изоляционных покрытий на подогреватели и проволоку методом пульверизации, электрофореза, механического протягивания.</w:t>
      </w:r>
    </w:p>
    <w:bookmarkEnd w:id="9963"/>
    <w:bookmarkStart w:name="z10078" w:id="9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1109. Должен знать:</w:t>
      </w:r>
    </w:p>
    <w:bookmarkEnd w:id="9964"/>
    <w:bookmarkStart w:name="z10079" w:id="9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назначение и принцип действия важнейших частей обслуживаемого оборудования;</w:t>
      </w:r>
    </w:p>
    <w:bookmarkEnd w:id="9965"/>
    <w:bookmarkStart w:name="z10080" w:id="9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 и контрольно-измерительных приборов (весы, лупа, термометр);</w:t>
      </w:r>
    </w:p>
    <w:bookmarkEnd w:id="9966"/>
    <w:bookmarkStart w:name="z10081" w:id="9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суспензий, применяемых для покрытий;</w:t>
      </w:r>
    </w:p>
    <w:bookmarkEnd w:id="9967"/>
    <w:bookmarkStart w:name="z10082" w:id="9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покрытий;</w:t>
      </w:r>
    </w:p>
    <w:bookmarkEnd w:id="9968"/>
    <w:bookmarkStart w:name="z10083" w:id="9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покрытий подогревателей и влияние их качества на работу электровакуумных приборов.</w:t>
      </w:r>
    </w:p>
    <w:bookmarkEnd w:id="9969"/>
    <w:bookmarkStart w:name="z10084" w:id="9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1110. Примеры работ:</w:t>
      </w:r>
    </w:p>
    <w:bookmarkEnd w:id="9970"/>
    <w:bookmarkStart w:name="z10085" w:id="9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подогреватели складчатые - алундирование методом электрофореза; формование и зачистка концов;</w:t>
      </w:r>
    </w:p>
    <w:bookmarkEnd w:id="9971"/>
    <w:bookmarkStart w:name="z10086" w:id="9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- закрепление в клине для покрытия при работе на автомате;</w:t>
      </w:r>
    </w:p>
    <w:bookmarkEnd w:id="9972"/>
    <w:bookmarkStart w:name="z10087" w:id="9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проволока - определение привеса изоляционного покрытия.</w:t>
      </w:r>
    </w:p>
    <w:bookmarkEnd w:id="9973"/>
    <w:bookmarkStart w:name="z10088" w:id="9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Алундировщик, 3-й разряд</w:t>
      </w:r>
    </w:p>
    <w:bookmarkEnd w:id="9974"/>
    <w:bookmarkStart w:name="z10089" w:id="9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1111. Характеристика работ:</w:t>
      </w:r>
    </w:p>
    <w:bookmarkEnd w:id="9975"/>
    <w:bookmarkStart w:name="z10090" w:id="9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покрытий на подогреватели сложных типов;</w:t>
      </w:r>
    </w:p>
    <w:bookmarkEnd w:id="9976"/>
    <w:bookmarkStart w:name="z10091" w:id="9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многослойное покрытие проволоки на многоручейковой машине;</w:t>
      </w:r>
    </w:p>
    <w:bookmarkEnd w:id="9977"/>
    <w:bookmarkStart w:name="z10092" w:id="9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оборудования при изменении режима покрытий;</w:t>
      </w:r>
    </w:p>
    <w:bookmarkEnd w:id="9978"/>
    <w:bookmarkStart w:name="z10093" w:id="9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паст и суспензий в зависимости от условий покрытия.</w:t>
      </w:r>
    </w:p>
    <w:bookmarkEnd w:id="9979"/>
    <w:bookmarkStart w:name="z10094" w:id="9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1112. Должен знать:</w:t>
      </w:r>
    </w:p>
    <w:bookmarkEnd w:id="9980"/>
    <w:bookmarkStart w:name="z10095" w:id="9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9981"/>
    <w:bookmarkStart w:name="z10096" w:id="9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контрольно-измерительных приборов и инструментов;</w:t>
      </w:r>
    </w:p>
    <w:bookmarkEnd w:id="9982"/>
    <w:bookmarkStart w:name="z10097" w:id="9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выбора режимов покрытия в зависимости от вида (типа) подогревателей;</w:t>
      </w:r>
    </w:p>
    <w:bookmarkEnd w:id="9983"/>
    <w:bookmarkStart w:name="z10098" w:id="9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внешних факторов (температура, влажность) на состав суспензий;</w:t>
      </w:r>
    </w:p>
    <w:bookmarkEnd w:id="9984"/>
    <w:bookmarkStart w:name="z10099" w:id="9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основных свойств покрытия при различных режимах работы.</w:t>
      </w:r>
    </w:p>
    <w:bookmarkEnd w:id="9985"/>
    <w:bookmarkStart w:name="z10100" w:id="9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1113. Примеры работ:</w:t>
      </w:r>
    </w:p>
    <w:bookmarkEnd w:id="9986"/>
    <w:bookmarkStart w:name="z10101" w:id="9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подогреватели многошлейфовые складчатые - алундирование методом электрофореза (подмазка "головок");</w:t>
      </w:r>
    </w:p>
    <w:bookmarkEnd w:id="9987"/>
    <w:bookmarkStart w:name="z10102" w:id="9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монофилярные, навитые на керамический держатель - изготовление с последующей подмазкой концов подогревателей изоляционной массой;</w:t>
      </w:r>
    </w:p>
    <w:bookmarkEnd w:id="9988"/>
    <w:bookmarkStart w:name="z10103" w:id="9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проволока для подогревателей - покрытие алундом многократным протягиванием на многоручейковой машине.</w:t>
      </w:r>
    </w:p>
    <w:bookmarkEnd w:id="9989"/>
    <w:bookmarkStart w:name="z10104" w:id="9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Алундировщик, 4-й разряд</w:t>
      </w:r>
    </w:p>
    <w:bookmarkEnd w:id="9990"/>
    <w:bookmarkStart w:name="z10105" w:id="9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1114. Характеристика работ:</w:t>
      </w:r>
    </w:p>
    <w:bookmarkEnd w:id="9991"/>
    <w:bookmarkStart w:name="z10106" w:id="9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миниатюрных подогревателей;</w:t>
      </w:r>
    </w:p>
    <w:bookmarkEnd w:id="9992"/>
    <w:bookmarkStart w:name="z10107" w:id="9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покрытий допусками на толщину по 7 квалитету;</w:t>
      </w:r>
    </w:p>
    <w:bookmarkEnd w:id="9993"/>
    <w:bookmarkStart w:name="z10108" w:id="9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многослойное покрытие подогревателей методом электрофореза и методом пульверизации;</w:t>
      </w:r>
    </w:p>
    <w:bookmarkEnd w:id="9994"/>
    <w:bookmarkStart w:name="z10109" w:id="9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навивки подогревателя на керамическом держателе и определение формоустойчивости алундированных подогревателей, измерение омического сопротивления.</w:t>
      </w:r>
    </w:p>
    <w:bookmarkEnd w:id="9995"/>
    <w:bookmarkStart w:name="z10110" w:id="9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1115. Должен знать:</w:t>
      </w:r>
    </w:p>
    <w:bookmarkEnd w:id="9996"/>
    <w:bookmarkStart w:name="z10111" w:id="9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моделей;</w:t>
      </w:r>
    </w:p>
    <w:bookmarkEnd w:id="9997"/>
    <w:bookmarkStart w:name="z10112" w:id="9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9998"/>
    <w:bookmarkStart w:name="z10113" w:id="9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проволок, применяемых при изготовлении подогревателей;</w:t>
      </w:r>
    </w:p>
    <w:bookmarkEnd w:id="9999"/>
    <w:bookmarkStart w:name="z10114" w:id="10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10000"/>
    <w:bookmarkStart w:name="z10115" w:id="10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электрохимии, применяемые при проведении процесса электрофореза;</w:t>
      </w:r>
    </w:p>
    <w:bookmarkEnd w:id="10001"/>
    <w:bookmarkStart w:name="z10116" w:id="10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выбора режимов, регулирование процесса электрофореза и методы корректировка состава для покрытия в зависимости от сложности формы покрываемых подогревателей, состава суспензий, внешних факторов (температура и влажность в помещении).</w:t>
      </w:r>
    </w:p>
    <w:bookmarkEnd w:id="10002"/>
    <w:bookmarkStart w:name="z10117" w:id="10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1116. Примеры работ:</w:t>
      </w:r>
    </w:p>
    <w:bookmarkEnd w:id="10003"/>
    <w:bookmarkStart w:name="z10118" w:id="10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подогреватели пластинчатые - многослойное покрытие методом пульверизации;</w:t>
      </w:r>
    </w:p>
    <w:bookmarkEnd w:id="10004"/>
    <w:bookmarkStart w:name="z10119" w:id="10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миниатюрные - многослойное покрытие методом катафореза с жесткими допусками;</w:t>
      </w:r>
    </w:p>
    <w:bookmarkEnd w:id="10005"/>
    <w:bookmarkStart w:name="z10120" w:id="10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подогреватели бифилярные с малым шагом навивки и расстояний между витками - покрытие опрыскиванием вручную;</w:t>
      </w:r>
    </w:p>
    <w:bookmarkEnd w:id="10006"/>
    <w:bookmarkStart w:name="z10121" w:id="10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подогреватели малогабаритные: монофилярные, многопетельные, складчатые - алундирование на катафорезном станке;</w:t>
      </w:r>
    </w:p>
    <w:bookmarkEnd w:id="10007"/>
    <w:bookmarkStart w:name="z10122" w:id="10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подогреватели спиральные монофилярные, навитые на керамический керн - изготовление с последующей подмазкой вручную концов, выходящих из керамики, изоляционной пастой;</w:t>
      </w:r>
    </w:p>
    <w:bookmarkEnd w:id="10008"/>
    <w:bookmarkStart w:name="z10123" w:id="10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проволока для подогревателей - покрытие алундом на многоручейковой машине, оснащенной фотоэлементом и системой автоматического регулирования процесса.</w:t>
      </w:r>
    </w:p>
    <w:bookmarkEnd w:id="10009"/>
    <w:bookmarkStart w:name="z10124" w:id="10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Алундировщик, 5-й разряд</w:t>
      </w:r>
    </w:p>
    <w:bookmarkEnd w:id="10010"/>
    <w:bookmarkStart w:name="z10125" w:id="10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1117. Характеристика работ:</w:t>
      </w:r>
    </w:p>
    <w:bookmarkEnd w:id="10011"/>
    <w:bookmarkStart w:name="z10126" w:id="10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подогревательных узлов с изоляционной массой из спеченного сфероидизированного алунда и сплавленной изоляционной массой на основе окиси иттрия и алунда для высокотемпературных и сильноточных катодно-подогревательных узлов миниатюрных размеров для приборов СВЧ;</w:t>
      </w:r>
    </w:p>
    <w:bookmarkEnd w:id="10012"/>
    <w:bookmarkStart w:name="z10127" w:id="10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подогревателей с допуском на разброс сопротивления до 1 %;</w:t>
      </w:r>
    </w:p>
    <w:bookmarkEnd w:id="10013"/>
    <w:bookmarkStart w:name="z10128" w:id="10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 точностью до 0,5 % сопротивления подогревателей с помощью цифровых приборов и коммутационной оснастки;</w:t>
      </w:r>
    </w:p>
    <w:bookmarkEnd w:id="10014"/>
    <w:bookmarkStart w:name="z10129" w:id="10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сопротивления подогревателей путем изменения его параметров;</w:t>
      </w:r>
    </w:p>
    <w:bookmarkEnd w:id="10015"/>
    <w:bookmarkStart w:name="z10130" w:id="10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порошка изоляционной массы с самостоятельным контролем качества конечного продукта по температуре его плавления;</w:t>
      </w:r>
    </w:p>
    <w:bookmarkEnd w:id="10016"/>
    <w:bookmarkStart w:name="z10131" w:id="10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составов для заливки;</w:t>
      </w:r>
    </w:p>
    <w:bookmarkEnd w:id="10017"/>
    <w:bookmarkStart w:name="z10132" w:id="10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подогревателей;</w:t>
      </w:r>
    </w:p>
    <w:bookmarkEnd w:id="10018"/>
    <w:bookmarkStart w:name="z10133" w:id="10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плавление изоляционной массы (эвтектика с примесью алунда) с самостоятельным подбором температурного режима;</w:t>
      </w:r>
    </w:p>
    <w:bookmarkEnd w:id="10019"/>
    <w:bookmarkStart w:name="z10134" w:id="10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алундированного подогревателя сложной формы (эллиптические спирали);</w:t>
      </w:r>
    </w:p>
    <w:bookmarkEnd w:id="10020"/>
    <w:bookmarkStart w:name="z10135" w:id="10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 для электрофорезного покрытия;</w:t>
      </w:r>
    </w:p>
    <w:bookmarkEnd w:id="10021"/>
    <w:bookmarkStart w:name="z10136" w:id="10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электропроводимости (РН) исходных материалов и паст;</w:t>
      </w:r>
    </w:p>
    <w:bookmarkEnd w:id="10022"/>
    <w:bookmarkStart w:name="z10137" w:id="10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подогреватели сложной формы методом электрофореза с разбросом по толщине не более 0,005 мм.</w:t>
      </w:r>
    </w:p>
    <w:bookmarkEnd w:id="10023"/>
    <w:bookmarkStart w:name="z10138" w:id="10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1118. Должен знать:</w:t>
      </w:r>
    </w:p>
    <w:bookmarkEnd w:id="10024"/>
    <w:bookmarkStart w:name="z10139" w:id="10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изготовления подогревательных узлов и способы его наладки;</w:t>
      </w:r>
    </w:p>
    <w:bookmarkEnd w:id="10025"/>
    <w:bookmarkStart w:name="z10140" w:id="10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пределы измерения и погрешности контрольно-измерительной аппаратуры (приборы для измерения электропроводимости, кислотности, вязкости, электрического сопротивления);</w:t>
      </w:r>
    </w:p>
    <w:bookmarkEnd w:id="10026"/>
    <w:bookmarkStart w:name="z10141" w:id="10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подогревательных узлов;</w:t>
      </w:r>
    </w:p>
    <w:bookmarkEnd w:id="10027"/>
    <w:bookmarkStart w:name="z10142" w:id="10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рентгенотелевизионного микроскопа;</w:t>
      </w:r>
    </w:p>
    <w:bookmarkEnd w:id="10028"/>
    <w:bookmarkStart w:name="z10143" w:id="10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материалов, используемых при изготовлении подогревательных узлов;</w:t>
      </w:r>
    </w:p>
    <w:bookmarkEnd w:id="10029"/>
    <w:bookmarkStart w:name="z10144" w:id="10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электрохимии;</w:t>
      </w:r>
    </w:p>
    <w:bookmarkEnd w:id="10030"/>
    <w:bookmarkStart w:name="z10145" w:id="10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спекания порошковых материалов.</w:t>
      </w:r>
    </w:p>
    <w:bookmarkEnd w:id="10031"/>
    <w:bookmarkStart w:name="z10146" w:id="10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1119. Примеры работ:</w:t>
      </w:r>
    </w:p>
    <w:bookmarkEnd w:id="10032"/>
    <w:bookmarkStart w:name="z10147" w:id="10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подогреватели миниатюрные сложной формы - нанесение алундового покрытия с разбросом по толщине не более 0,005 мм и сопротивлению ± 1 %;</w:t>
      </w:r>
    </w:p>
    <w:bookmarkEnd w:id="10033"/>
    <w:bookmarkStart w:name="z10148" w:id="10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собранные - заливка смесью;</w:t>
      </w:r>
    </w:p>
    <w:bookmarkEnd w:id="10034"/>
    <w:bookmarkStart w:name="z10149" w:id="10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подогревательные узлы - нанесение изоляционной массы из спеченного алунда;</w:t>
      </w:r>
    </w:p>
    <w:bookmarkEnd w:id="10035"/>
    <w:bookmarkStart w:name="z10150" w:id="10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исходные материалы суспензии - измерение электропроводимости и кислотности.</w:t>
      </w:r>
    </w:p>
    <w:bookmarkEnd w:id="10036"/>
    <w:bookmarkStart w:name="z10151" w:id="10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Заготовщик газопоглотителя</w:t>
      </w:r>
    </w:p>
    <w:bookmarkEnd w:id="10037"/>
    <w:bookmarkStart w:name="z10152" w:id="10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газопоглотителя, 2-й разряд</w:t>
      </w:r>
    </w:p>
    <w:bookmarkEnd w:id="10038"/>
    <w:bookmarkStart w:name="z10153" w:id="10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1120. Характеристика работ:</w:t>
      </w:r>
    </w:p>
    <w:bookmarkEnd w:id="10039"/>
    <w:bookmarkStart w:name="z10154" w:id="10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рассев измельченных газопоглотительных сплавов и металлических порошков по фракциям; загрузка и выгрузка механических сит;</w:t>
      </w:r>
    </w:p>
    <w:bookmarkEnd w:id="10040"/>
    <w:bookmarkStart w:name="z10155" w:id="10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запрессованных и спеченных газопоглотителей; загрузка и выгрузка галтовочных барабанов;</w:t>
      </w:r>
    </w:p>
    <w:bookmarkEnd w:id="10041"/>
    <w:bookmarkStart w:name="z10156" w:id="10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газопоглотителей после галтовки от порошков и поролона;</w:t>
      </w:r>
    </w:p>
    <w:bookmarkEnd w:id="10042"/>
    <w:bookmarkStart w:name="z10157" w:id="10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чистоты обработки;</w:t>
      </w:r>
    </w:p>
    <w:bookmarkEnd w:id="10043"/>
    <w:bookmarkStart w:name="z10158" w:id="10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газопоглотителей.</w:t>
      </w:r>
    </w:p>
    <w:bookmarkEnd w:id="10044"/>
    <w:bookmarkStart w:name="z10159" w:id="10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1121. Должен знать:</w:t>
      </w:r>
    </w:p>
    <w:bookmarkEnd w:id="10045"/>
    <w:bookmarkStart w:name="z10160" w:id="10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обслуживаемого оборудования;</w:t>
      </w:r>
    </w:p>
    <w:bookmarkEnd w:id="10046"/>
    <w:bookmarkStart w:name="z10161" w:id="10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фракции порошков, идущих на запрессовку и дальнейшую переработку;</w:t>
      </w:r>
    </w:p>
    <w:bookmarkEnd w:id="10047"/>
    <w:bookmarkStart w:name="z10162" w:id="10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отклонения при обработке изделий на галтовочных барабанах;</w:t>
      </w:r>
    </w:p>
    <w:bookmarkEnd w:id="10048"/>
    <w:bookmarkStart w:name="z10163" w:id="10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весов.</w:t>
      </w:r>
    </w:p>
    <w:bookmarkEnd w:id="10049"/>
    <w:bookmarkStart w:name="z10164" w:id="10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газопоглотителя, 3-й разряд</w:t>
      </w:r>
    </w:p>
    <w:bookmarkEnd w:id="10050"/>
    <w:bookmarkStart w:name="z10165" w:id="10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1122. Характеристика работ:</w:t>
      </w:r>
    </w:p>
    <w:bookmarkEnd w:id="10051"/>
    <w:bookmarkStart w:name="z10166" w:id="10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газопоглотительных составов по заданным рецептам с определением их качества по внешнему виду, упаковка в тару;</w:t>
      </w:r>
    </w:p>
    <w:bookmarkEnd w:id="10052"/>
    <w:bookmarkStart w:name="z10167" w:id="10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газопоглотителей с держателями и без подложек, запрессовка газопоглотителя в полочку;</w:t>
      </w:r>
    </w:p>
    <w:bookmarkEnd w:id="10053"/>
    <w:bookmarkStart w:name="z10168" w:id="10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размеров газопоглотителя;</w:t>
      </w:r>
    </w:p>
    <w:bookmarkEnd w:id="10054"/>
    <w:bookmarkStart w:name="z10169" w:id="10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для изготовления металлического бария и его сплавов.</w:t>
      </w:r>
    </w:p>
    <w:bookmarkEnd w:id="10055"/>
    <w:bookmarkStart w:name="z10170" w:id="10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1123. Должен знать:</w:t>
      </w:r>
    </w:p>
    <w:bookmarkEnd w:id="10056"/>
    <w:bookmarkStart w:name="z10171" w:id="10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 для приготовления газопоглотительных составов;</w:t>
      </w:r>
    </w:p>
    <w:bookmarkEnd w:id="10057"/>
    <w:bookmarkStart w:name="z10172" w:id="10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рецептурный состав и свойства газопоглотителей;</w:t>
      </w:r>
    </w:p>
    <w:bookmarkEnd w:id="10058"/>
    <w:bookmarkStart w:name="z10173" w:id="10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и инструмента для контроля качества газопоглотителей;</w:t>
      </w:r>
    </w:p>
    <w:bookmarkEnd w:id="10059"/>
    <w:bookmarkStart w:name="z10174" w:id="10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техники.</w:t>
      </w:r>
    </w:p>
    <w:bookmarkEnd w:id="10060"/>
    <w:bookmarkStart w:name="z10175" w:id="10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1124. Примеры работ:</w:t>
      </w:r>
    </w:p>
    <w:bookmarkEnd w:id="10061"/>
    <w:bookmarkStart w:name="z10176" w:id="10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барий металлический - очистка эфиром и резка на куски;</w:t>
      </w:r>
    </w:p>
    <w:bookmarkEnd w:id="10062"/>
    <w:bookmarkStart w:name="z10177" w:id="10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газопоглотитель таблеточный с держателем, с подложкой – прессование; запрессовка в подложки различных форм;</w:t>
      </w:r>
    </w:p>
    <w:bookmarkEnd w:id="10063"/>
    <w:bookmarkStart w:name="z10178" w:id="10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газопоглотитель - сборка и запрессовка в чашечку, тарелочку;</w:t>
      </w:r>
    </w:p>
    <w:bookmarkEnd w:id="10064"/>
    <w:bookmarkStart w:name="z10179" w:id="10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газопоглотитель таблеточный собранный - запрессовка и заварка в полочку;</w:t>
      </w:r>
    </w:p>
    <w:bookmarkEnd w:id="10065"/>
    <w:bookmarkStart w:name="z10180" w:id="10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с нанесенным газопоглотителем - заварка с откачкой на откачном посту с запайкой при помощи газовой горелки;</w:t>
      </w:r>
    </w:p>
    <w:bookmarkEnd w:id="10066"/>
    <w:bookmarkStart w:name="z10181" w:id="10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источники кислорода - заполнение нихромовых трубок перекисью бария и обжатие концов трубок;</w:t>
      </w:r>
    </w:p>
    <w:bookmarkEnd w:id="10067"/>
    <w:bookmarkStart w:name="z10182" w:id="10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никель металлический - дробление, измельчение;</w:t>
      </w:r>
    </w:p>
    <w:bookmarkEnd w:id="10068"/>
    <w:bookmarkStart w:name="z10183" w:id="10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окись бария - получение прокаливанием;</w:t>
      </w:r>
    </w:p>
    <w:bookmarkEnd w:id="10069"/>
    <w:bookmarkStart w:name="z10184" w:id="10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составы газопоглотительные - приготовление и контроль по внешнему виду;</w:t>
      </w:r>
    </w:p>
    <w:bookmarkEnd w:id="10070"/>
    <w:bookmarkStart w:name="z10185" w:id="10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цермиш-металл - дробление, измельчение, приготовление порошка.</w:t>
      </w:r>
    </w:p>
    <w:bookmarkEnd w:id="10071"/>
    <w:bookmarkStart w:name="z10186" w:id="10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Заготовщик газопоглотителя, 4-й разряд</w:t>
      </w:r>
    </w:p>
    <w:bookmarkEnd w:id="10072"/>
    <w:bookmarkStart w:name="z10187" w:id="10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1125. Характеристика работ:</w:t>
      </w:r>
    </w:p>
    <w:bookmarkEnd w:id="10073"/>
    <w:bookmarkStart w:name="z10188" w:id="10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металлического бария и его сплавов, сплавов магния с алюминием, миш-металла;</w:t>
      </w:r>
    </w:p>
    <w:bookmarkEnd w:id="10074"/>
    <w:bookmarkStart w:name="z10189" w:id="10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трубчатых газопоглотителей;</w:t>
      </w:r>
    </w:p>
    <w:bookmarkEnd w:id="10075"/>
    <w:bookmarkStart w:name="z10190" w:id="10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работ по подготовке материалов и изготовлению шихты для плавления бария и его сплавов;</w:t>
      </w:r>
    </w:p>
    <w:bookmarkEnd w:id="10076"/>
    <w:bookmarkStart w:name="z10191" w:id="10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и регулирование процесса вакуумного плавления бария, его сплавов и миш-металлов;</w:t>
      </w:r>
    </w:p>
    <w:bookmarkEnd w:id="10077"/>
    <w:bookmarkStart w:name="z10192" w:id="10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процессов сушки и обезгаживания мелкодисперсных порошков: никеля, циркония, цермиш-металла, хроматов калия, натрия и цезия, требующих особо точного соблюдения технологических режимов (токсичны, взрыво- и огнеопасны);</w:t>
      </w:r>
    </w:p>
    <w:bookmarkEnd w:id="10078"/>
    <w:bookmarkStart w:name="z10193" w:id="10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 наполнение металлических трубок барием;</w:t>
      </w:r>
    </w:p>
    <w:bookmarkEnd w:id="10079"/>
    <w:bookmarkStart w:name="z10194" w:id="10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обслуживание вакуумных установок.</w:t>
      </w:r>
    </w:p>
    <w:bookmarkEnd w:id="10080"/>
    <w:bookmarkStart w:name="z10195" w:id="10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1126. Должен знать:</w:t>
      </w:r>
    </w:p>
    <w:bookmarkEnd w:id="10081"/>
    <w:bookmarkStart w:name="z10196" w:id="10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оборудования для изготовления газопоглотителей, в том числе установок вакуумного напыления бария и наполнения трубок;</w:t>
      </w:r>
    </w:p>
    <w:bookmarkEnd w:id="10082"/>
    <w:bookmarkStart w:name="z10197" w:id="10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приборов для контроля вакуума и определения полноты заполнения трубок барием;</w:t>
      </w:r>
    </w:p>
    <w:bookmarkEnd w:id="10083"/>
    <w:bookmarkStart w:name="z10198" w:id="10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и вспомогательных материалов;</w:t>
      </w:r>
    </w:p>
    <w:bookmarkEnd w:id="10084"/>
    <w:bookmarkStart w:name="z10199" w:id="10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барием и его соединениями;</w:t>
      </w:r>
    </w:p>
    <w:bookmarkEnd w:id="10085"/>
    <w:bookmarkStart w:name="z10200" w:id="10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процессов вакуумного плавления и возгонки;</w:t>
      </w:r>
    </w:p>
    <w:bookmarkEnd w:id="10086"/>
    <w:bookmarkStart w:name="z10201" w:id="10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газопоглотителей, применяемых в электровакуумных приборах.</w:t>
      </w:r>
    </w:p>
    <w:bookmarkEnd w:id="10087"/>
    <w:bookmarkStart w:name="z10202" w:id="10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1127. Примеры работ:</w:t>
      </w:r>
    </w:p>
    <w:bookmarkEnd w:id="10088"/>
    <w:bookmarkStart w:name="z10203" w:id="10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барий металлический для газопоглотителей - плавление и возгонка на установке;</w:t>
      </w:r>
    </w:p>
    <w:bookmarkEnd w:id="10089"/>
    <w:bookmarkStart w:name="z10204" w:id="10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газопоглотитель трубчатый – изготовление;</w:t>
      </w:r>
    </w:p>
    <w:bookmarkEnd w:id="10090"/>
    <w:bookmarkStart w:name="z10205" w:id="10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сплав магния с алюминием и миш-металл- плавление;</w:t>
      </w:r>
    </w:p>
    <w:bookmarkEnd w:id="10091"/>
    <w:bookmarkStart w:name="z10206" w:id="10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цирконий - спекание.</w:t>
      </w:r>
    </w:p>
    <w:bookmarkEnd w:id="10092"/>
    <w:bookmarkStart w:name="z10207" w:id="10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Карбидировщик</w:t>
      </w:r>
    </w:p>
    <w:bookmarkEnd w:id="10093"/>
    <w:bookmarkStart w:name="z10208" w:id="10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Карбидировщик, 3-й разряд</w:t>
      </w:r>
    </w:p>
    <w:bookmarkEnd w:id="10094"/>
    <w:bookmarkStart w:name="z10209" w:id="10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1128. Характеристика работ:</w:t>
      </w:r>
    </w:p>
    <w:bookmarkEnd w:id="10095"/>
    <w:bookmarkStart w:name="z10210" w:id="10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карбидирование катодов электровакуумных приборов на специальных установках или вакуумных постах;</w:t>
      </w:r>
    </w:p>
    <w:bookmarkEnd w:id="10096"/>
    <w:bookmarkStart w:name="z10211" w:id="10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вакуумной схемы, установок очистки и осушки водорода и дозирования паров бензола для карбидирования;</w:t>
      </w:r>
    </w:p>
    <w:bookmarkEnd w:id="10097"/>
    <w:bookmarkStart w:name="z10212" w:id="10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катода и подсчет коэффициента карбидирования.</w:t>
      </w:r>
    </w:p>
    <w:bookmarkEnd w:id="10098"/>
    <w:bookmarkStart w:name="z10213" w:id="10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1129. Должен знать:</w:t>
      </w:r>
    </w:p>
    <w:bookmarkEnd w:id="10099"/>
    <w:bookmarkStart w:name="z10214" w:id="10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установок для карбидирования;</w:t>
      </w:r>
    </w:p>
    <w:bookmarkEnd w:id="10100"/>
    <w:bookmarkStart w:name="z10215" w:id="10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приборов для контроля процесса (искровой течеискатель, вакуумметр, амперметр, вольтметр, мост для измерения сопротивления);</w:t>
      </w:r>
    </w:p>
    <w:bookmarkEnd w:id="10101"/>
    <w:bookmarkStart w:name="z10216" w:id="10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водородом, бензолом;</w:t>
      </w:r>
    </w:p>
    <w:bookmarkEnd w:id="10102"/>
    <w:bookmarkStart w:name="z10217" w:id="10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катодов, подлежащих карбидированию;</w:t>
      </w:r>
    </w:p>
    <w:bookmarkEnd w:id="10103"/>
    <w:bookmarkStart w:name="z10218" w:id="10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карбидирования на свойства катода.</w:t>
      </w:r>
    </w:p>
    <w:bookmarkEnd w:id="10104"/>
    <w:bookmarkStart w:name="z10219" w:id="10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Карбидировщик, 4-й разряд</w:t>
      </w:r>
    </w:p>
    <w:bookmarkEnd w:id="10105"/>
    <w:bookmarkStart w:name="z10220" w:id="10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1130. Характеристика работ:</w:t>
      </w:r>
    </w:p>
    <w:bookmarkEnd w:id="10106"/>
    <w:bookmarkStart w:name="z10221" w:id="10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карбидирование катодов сложной конструкции (чулочные и тому подобное) на специальных и опытных установках;</w:t>
      </w:r>
    </w:p>
    <w:bookmarkEnd w:id="10107"/>
    <w:bookmarkStart w:name="z10222" w:id="10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сложных вакуумных систем и установок тонкой очистки и осушка водорода;</w:t>
      </w:r>
    </w:p>
    <w:bookmarkEnd w:id="10108"/>
    <w:bookmarkStart w:name="z10223" w:id="10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установках с автоматическим процессом карбидирования.</w:t>
      </w:r>
    </w:p>
    <w:bookmarkEnd w:id="10109"/>
    <w:bookmarkStart w:name="z10224" w:id="10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1131. Должен знать:</w:t>
      </w:r>
    </w:p>
    <w:bookmarkEnd w:id="10110"/>
    <w:bookmarkStart w:name="z10225" w:id="10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различных моделей для карбидирования с различными вакуумными схемами;</w:t>
      </w:r>
    </w:p>
    <w:bookmarkEnd w:id="10111"/>
    <w:bookmarkStart w:name="z10226" w:id="10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10112"/>
    <w:bookmarkStart w:name="z10227" w:id="10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материалов, химических веществ и газов;</w:t>
      </w:r>
    </w:p>
    <w:bookmarkEnd w:id="10113"/>
    <w:bookmarkStart w:name="z10228" w:id="10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техники.</w:t>
      </w:r>
    </w:p>
    <w:bookmarkEnd w:id="10114"/>
    <w:bookmarkStart w:name="z10229" w:id="10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1132. Примеры работ:</w:t>
      </w:r>
    </w:p>
    <w:bookmarkEnd w:id="10115"/>
    <w:bookmarkStart w:name="z10230" w:id="10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чулочные и вольфрамовые катоды плоской конструкции МГЛ - карбидирование в водороде и вакууме с использованием лампового вольтметра для контроля процента накарбидирования.</w:t>
      </w:r>
    </w:p>
    <w:bookmarkEnd w:id="10116"/>
    <w:bookmarkStart w:name="z10231" w:id="10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Карбонизатор</w:t>
      </w:r>
    </w:p>
    <w:bookmarkEnd w:id="10117"/>
    <w:bookmarkStart w:name="z10232" w:id="10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Карбонизатор, 2-й разряд</w:t>
      </w:r>
    </w:p>
    <w:bookmarkEnd w:id="10118"/>
    <w:bookmarkStart w:name="z10233" w:id="10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1133. Характеристика работ:</w:t>
      </w:r>
    </w:p>
    <w:bookmarkEnd w:id="10119"/>
    <w:bookmarkStart w:name="z10234" w:id="10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металлических деталей и лент в электрических печах в атмосфере метана или смеси паров бензина с метаном (газовое чернение);</w:t>
      </w:r>
    </w:p>
    <w:bookmarkEnd w:id="10120"/>
    <w:bookmarkStart w:name="z10235" w:id="10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избытка сажи.</w:t>
      </w:r>
    </w:p>
    <w:bookmarkEnd w:id="10121"/>
    <w:bookmarkStart w:name="z10236" w:id="10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1134. Должен знать:</w:t>
      </w:r>
    </w:p>
    <w:bookmarkEnd w:id="10122"/>
    <w:bookmarkStart w:name="z10237" w:id="10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обслуживаемого оборудования, в том числе печей газового чернения и станка для чистки поверхностей деталей;</w:t>
      </w:r>
    </w:p>
    <w:bookmarkEnd w:id="10123"/>
    <w:bookmarkStart w:name="z10238" w:id="10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бензина, метана;</w:t>
      </w:r>
    </w:p>
    <w:bookmarkEnd w:id="10124"/>
    <w:bookmarkStart w:name="z10239" w:id="10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приборов для контроля деталей с черненой поверхностью;</w:t>
      </w:r>
    </w:p>
    <w:bookmarkEnd w:id="10125"/>
    <w:bookmarkStart w:name="z10240" w:id="10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чернения на работу электровакуумных приборов.</w:t>
      </w:r>
    </w:p>
    <w:bookmarkEnd w:id="10126"/>
    <w:bookmarkStart w:name="z10241" w:id="10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1135. Примеры работ:</w:t>
      </w:r>
    </w:p>
    <w:bookmarkEnd w:id="10127"/>
    <w:bookmarkStart w:name="z10242" w:id="10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различной конфигурации и пластины электровакуумных приборов - чернение и чистка.</w:t>
      </w:r>
    </w:p>
    <w:bookmarkEnd w:id="10128"/>
    <w:bookmarkStart w:name="z10243" w:id="10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Карбонизатор, 3-й разряд</w:t>
      </w:r>
    </w:p>
    <w:bookmarkEnd w:id="10129"/>
    <w:bookmarkStart w:name="z10244" w:id="10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1136. Характеристика работ:</w:t>
      </w:r>
    </w:p>
    <w:bookmarkEnd w:id="10130"/>
    <w:bookmarkStart w:name="z10245" w:id="10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сложных деталей методом пульверизации или электрофореза вручную и на специальных установках;</w:t>
      </w:r>
    </w:p>
    <w:bookmarkEnd w:id="10131"/>
    <w:bookmarkStart w:name="z10246" w:id="10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пиролиза метана;</w:t>
      </w:r>
    </w:p>
    <w:bookmarkEnd w:id="10132"/>
    <w:bookmarkStart w:name="z10247" w:id="10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в зависимости от внешних условий (температура, влажность), состава суспензий и типа деталей.</w:t>
      </w:r>
    </w:p>
    <w:bookmarkEnd w:id="10133"/>
    <w:bookmarkStart w:name="z10248" w:id="10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1137. Должен знать:</w:t>
      </w:r>
    </w:p>
    <w:bookmarkEnd w:id="10134"/>
    <w:bookmarkStart w:name="z10249" w:id="10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0135"/>
    <w:bookmarkStart w:name="z10250" w:id="10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контроля процесса чернения (манометр, вольтметр, амперметр, вискозиметр и другое) и пиролиза метана;</w:t>
      </w:r>
    </w:p>
    <w:bookmarkEnd w:id="10136"/>
    <w:bookmarkStart w:name="z10251" w:id="10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составов и масс;</w:t>
      </w:r>
    </w:p>
    <w:bookmarkEnd w:id="10137"/>
    <w:bookmarkStart w:name="z10252" w:id="10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разбавления масс и составов до нужной вязкости;</w:t>
      </w:r>
    </w:p>
    <w:bookmarkEnd w:id="10138"/>
    <w:bookmarkStart w:name="z10253" w:id="10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электрофореза в зависимости от внешних условий (температура, влажность) и состояния поверхности покрываемых деталей.</w:t>
      </w:r>
    </w:p>
    <w:bookmarkEnd w:id="10139"/>
    <w:bookmarkStart w:name="z10254" w:id="10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1138. Примеры работ:</w:t>
      </w:r>
    </w:p>
    <w:bookmarkEnd w:id="10140"/>
    <w:bookmarkStart w:name="z10255" w:id="10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приемно-усилительных ламп - чернение аквадагом методом пульверизации вручную и на полуавтомате;</w:t>
      </w:r>
    </w:p>
    <w:bookmarkEnd w:id="10141"/>
    <w:bookmarkStart w:name="z10256" w:id="10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различной конфигурации - чернение и очистка;</w:t>
      </w:r>
    </w:p>
    <w:bookmarkEnd w:id="10142"/>
    <w:bookmarkStart w:name="z10257" w:id="10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сетки приемно-усилительных ламп - чернение методом электрофореза.</w:t>
      </w:r>
    </w:p>
    <w:bookmarkEnd w:id="10143"/>
    <w:bookmarkStart w:name="z10258" w:id="10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Карбонизатор, 4-й разряд</w:t>
      </w:r>
    </w:p>
    <w:bookmarkEnd w:id="10144"/>
    <w:bookmarkStart w:name="z10259" w:id="10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1139. Характеристика работ:</w:t>
      </w:r>
    </w:p>
    <w:bookmarkEnd w:id="10145"/>
    <w:bookmarkStart w:name="z10260" w:id="10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 нанесения пленки углерода на определенный участок детали со строго ограниченной длиной и с заданным электрическим сопротивлением;</w:t>
      </w:r>
    </w:p>
    <w:bookmarkEnd w:id="10146"/>
    <w:bookmarkStart w:name="z10261" w:id="10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ответственные и сложные по форме детали, доводка до номинала, измерение покрытий со сложным законом распределения величины сопротивления;</w:t>
      </w:r>
    </w:p>
    <w:bookmarkEnd w:id="10147"/>
    <w:bookmarkStart w:name="z10262" w:id="10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поглотители СВЧ-энергии испарением в вакууме;</w:t>
      </w:r>
    </w:p>
    <w:bookmarkEnd w:id="10148"/>
    <w:bookmarkStart w:name="z10263" w:id="10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распределения сопротивления вдоль покрытия на специальном приспособлении;</w:t>
      </w:r>
    </w:p>
    <w:bookmarkEnd w:id="10149"/>
    <w:bookmarkStart w:name="z10264" w:id="10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пиролизной установки и контроль по приборам готовности изделий.</w:t>
      </w:r>
    </w:p>
    <w:bookmarkEnd w:id="10150"/>
    <w:bookmarkStart w:name="z10265" w:id="10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1140. Должен знать:</w:t>
      </w:r>
    </w:p>
    <w:bookmarkEnd w:id="10151"/>
    <w:bookmarkStart w:name="z10266" w:id="10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установки пиролиза и правила ее наладки (регулирование мощности тока и расхода газов, замер мощности и скорости прохождения газов);</w:t>
      </w:r>
    </w:p>
    <w:bookmarkEnd w:id="10152"/>
    <w:bookmarkStart w:name="z10267" w:id="10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приборов для контроля процесса (самопишущий потенциометр, микроскоп, омметр, ротаметр, ваттметр, амперметр и другое);</w:t>
      </w:r>
    </w:p>
    <w:bookmarkEnd w:id="10153"/>
    <w:bookmarkStart w:name="z10268" w:id="10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процессов в зависимости от химического состава газов, температуры газов, окружающей среды, скорости прохождения газов;</w:t>
      </w:r>
    </w:p>
    <w:bookmarkEnd w:id="10154"/>
    <w:bookmarkStart w:name="z10269" w:id="10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процессы пиролиза, законы химии, электротехники, относящиеся к работе на данной установке;</w:t>
      </w:r>
    </w:p>
    <w:bookmarkEnd w:id="10155"/>
    <w:bookmarkStart w:name="z10270" w:id="10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материалов;</w:t>
      </w:r>
    </w:p>
    <w:bookmarkEnd w:id="10156"/>
    <w:bookmarkStart w:name="z10271" w:id="10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нанесению сложных покрытий.</w:t>
      </w:r>
    </w:p>
    <w:bookmarkEnd w:id="10157"/>
    <w:bookmarkStart w:name="z10272" w:id="10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1141. Примеры работ:</w:t>
      </w:r>
    </w:p>
    <w:bookmarkEnd w:id="10158"/>
    <w:bookmarkStart w:name="z10273" w:id="10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с линией замедления - нанесение покрытия;</w:t>
      </w:r>
    </w:p>
    <w:bookmarkEnd w:id="10159"/>
    <w:bookmarkStart w:name="z10274" w:id="10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поглотители энергии сложной формы - нанесение покрытия;</w:t>
      </w:r>
    </w:p>
    <w:bookmarkEnd w:id="10160"/>
    <w:bookmarkStart w:name="z10275" w:id="10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поглотители локальные СВЧ-энергии (кварцевые трубки, керамические стержни и другое) - нанесение пленки углерода;</w:t>
      </w:r>
    </w:p>
    <w:bookmarkEnd w:id="10161"/>
    <w:bookmarkStart w:name="z10276" w:id="10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 керамические - нанесение покрытия из окиси бериллия.</w:t>
      </w:r>
    </w:p>
    <w:bookmarkEnd w:id="10162"/>
    <w:bookmarkStart w:name="z10277" w:id="10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Люминофорщик-экранировщик</w:t>
      </w:r>
    </w:p>
    <w:bookmarkEnd w:id="10163"/>
    <w:bookmarkStart w:name="z10278" w:id="10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Люминофорщик-экранировщик, 2-й разряд</w:t>
      </w:r>
    </w:p>
    <w:bookmarkEnd w:id="10164"/>
    <w:bookmarkStart w:name="z10279" w:id="10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1142. Характеристика работ:</w:t>
      </w:r>
    </w:p>
    <w:bookmarkEnd w:id="10165"/>
    <w:bookmarkStart w:name="z10280" w:id="10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нанесение люминофора методом осаждения на налаженном оборудовании с автоматической дозировкой растворов и вручную в приборы простой конфигурации;</w:t>
      </w:r>
    </w:p>
    <w:bookmarkEnd w:id="10166"/>
    <w:bookmarkStart w:name="z10281" w:id="10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установки, наблюдение за работой узла автоматической дозировки;</w:t>
      </w:r>
    </w:p>
    <w:bookmarkEnd w:id="10167"/>
    <w:bookmarkStart w:name="z10282" w:id="10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нанесение люминофоров методом заливки суспензии в колбы;</w:t>
      </w:r>
    </w:p>
    <w:bookmarkEnd w:id="10168"/>
    <w:bookmarkStart w:name="z10283" w:id="10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проверка толщины слоя и равномерности покрытия.</w:t>
      </w:r>
    </w:p>
    <w:bookmarkEnd w:id="10169"/>
    <w:bookmarkStart w:name="z10284" w:id="10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1143. Должен знать:</w:t>
      </w:r>
    </w:p>
    <w:bookmarkEnd w:id="10170"/>
    <w:bookmarkStart w:name="z10285" w:id="10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для нанесения люминофоров;</w:t>
      </w:r>
    </w:p>
    <w:bookmarkEnd w:id="10171"/>
    <w:bookmarkStart w:name="z10286" w:id="10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контрольных приборов для измерения толщины покрытия;</w:t>
      </w:r>
    </w:p>
    <w:bookmarkEnd w:id="10172"/>
    <w:bookmarkStart w:name="z10287" w:id="10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люминофоров и растворов для нанесения покрытий;</w:t>
      </w:r>
    </w:p>
    <w:bookmarkEnd w:id="10173"/>
    <w:bookmarkStart w:name="z10288" w:id="10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рецепты для составления суспензии;</w:t>
      </w:r>
    </w:p>
    <w:bookmarkEnd w:id="10174"/>
    <w:bookmarkStart w:name="z10289" w:id="10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ручной заливки суспензии в колбы;</w:t>
      </w:r>
    </w:p>
    <w:bookmarkEnd w:id="10175"/>
    <w:bookmarkStart w:name="z10290" w:id="10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люминофорного покрытия.</w:t>
      </w:r>
    </w:p>
    <w:bookmarkEnd w:id="10176"/>
    <w:bookmarkStart w:name="z10291" w:id="10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1144. Примеры работ:</w:t>
      </w:r>
    </w:p>
    <w:bookmarkEnd w:id="10177"/>
    <w:bookmarkStart w:name="z10292" w:id="10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ртутно-кварцевых приборов - нанесение люминофоров методом залива;</w:t>
      </w:r>
    </w:p>
    <w:bookmarkEnd w:id="10178"/>
    <w:bookmarkStart w:name="z10293" w:id="10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неоновых приборов - нанесение люминофоров вручную;</w:t>
      </w:r>
    </w:p>
    <w:bookmarkEnd w:id="10179"/>
    <w:bookmarkStart w:name="z10294" w:id="10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(трубки) люминесцентные - нанесение люминофоров методом облива;</w:t>
      </w:r>
    </w:p>
    <w:bookmarkEnd w:id="10180"/>
    <w:bookmarkStart w:name="z10295" w:id="10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телевизионных кинескопов - нанесение люминофоров методом осаждения на установке.</w:t>
      </w:r>
    </w:p>
    <w:bookmarkEnd w:id="10181"/>
    <w:bookmarkStart w:name="z10296" w:id="10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Люминофорщик-экранировщик, 3-й разряд</w:t>
      </w:r>
    </w:p>
    <w:bookmarkEnd w:id="10182"/>
    <w:bookmarkStart w:name="z10297" w:id="10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1145. Характеристика работ:</w:t>
      </w:r>
    </w:p>
    <w:bookmarkEnd w:id="10183"/>
    <w:bookmarkStart w:name="z10298" w:id="10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нанесение люминофора на трубки методом залива трубок суспензией на полуавтомате покрытия и сушки; нанесение люминофорного покрытия методом катафореза на полуавтоматах и автоматах;</w:t>
      </w:r>
    </w:p>
    <w:bookmarkEnd w:id="10184"/>
    <w:bookmarkStart w:name="z10299" w:id="10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нанесения люминофоров;</w:t>
      </w:r>
    </w:p>
    <w:bookmarkEnd w:id="10185"/>
    <w:bookmarkStart w:name="z10300" w:id="10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разборка, промывка и сборка отдельных узлов полуавтомата;</w:t>
      </w:r>
    </w:p>
    <w:bookmarkEnd w:id="10186"/>
    <w:bookmarkStart w:name="z10301" w:id="10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люминофоров на экраны колб (круглые);</w:t>
      </w:r>
    </w:p>
    <w:bookmarkEnd w:id="10187"/>
    <w:bookmarkStart w:name="z10302" w:id="10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суспезии, ведение и регулирование процесса пульверизации;</w:t>
      </w:r>
    </w:p>
    <w:bookmarkEnd w:id="10188"/>
    <w:bookmarkStart w:name="z10303" w:id="10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суспензий, сушка;</w:t>
      </w:r>
    </w:p>
    <w:bookmarkEnd w:id="10189"/>
    <w:bookmarkStart w:name="z10304" w:id="10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органической пленки на люминофорное покрытие методом облива или пульверизации на налаженном оборудовании.</w:t>
      </w:r>
    </w:p>
    <w:bookmarkEnd w:id="10190"/>
    <w:bookmarkStart w:name="z10305" w:id="10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1146. Должен знать:</w:t>
      </w:r>
    </w:p>
    <w:bookmarkEnd w:id="10191"/>
    <w:bookmarkStart w:name="z10306" w:id="10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подналадка обслуживаемого оборудования;</w:t>
      </w:r>
    </w:p>
    <w:bookmarkEnd w:id="10192"/>
    <w:bookmarkStart w:name="z10307" w:id="10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и сборки узла нанесения люминофорного покрытия до и после промывки;</w:t>
      </w:r>
    </w:p>
    <w:bookmarkEnd w:id="10193"/>
    <w:bookmarkStart w:name="z10308" w:id="10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инструментов для определения равномерности покрытия, удельной нагрузки люминофора (мг/см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) и толщины слоя;</w:t>
      </w:r>
    </w:p>
    <w:bookmarkEnd w:id="10194"/>
    <w:bookmarkStart w:name="z10311" w:id="10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рецепты суспензий и лаков;</w:t>
      </w:r>
    </w:p>
    <w:bookmarkEnd w:id="10195"/>
    <w:bookmarkStart w:name="z10312" w:id="10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пленкообразующих лаков и их составных частей;</w:t>
      </w:r>
    </w:p>
    <w:bookmarkEnd w:id="10196"/>
    <w:bookmarkStart w:name="z10313" w:id="10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люминофорных и пленочных покрытий.</w:t>
      </w:r>
    </w:p>
    <w:bookmarkEnd w:id="10197"/>
    <w:bookmarkStart w:name="z10314" w:id="10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1147. Примеры работ:</w:t>
      </w:r>
    </w:p>
    <w:bookmarkEnd w:id="10198"/>
    <w:bookmarkStart w:name="z10315" w:id="10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держатель анодный керамический - нанесение люминофора на катафорезном станке;</w:t>
      </w:r>
    </w:p>
    <w:bookmarkEnd w:id="10199"/>
    <w:bookmarkStart w:name="z10316" w:id="10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платы стеклянные - нанесение люминофора;</w:t>
      </w:r>
    </w:p>
    <w:bookmarkEnd w:id="10200"/>
    <w:bookmarkStart w:name="z10317" w:id="10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телевизионных кинескопов - нанесение люминофора методом осаждения на карусельных машинах (нанесение и сушка люминофора);</w:t>
      </w:r>
    </w:p>
    <w:bookmarkEnd w:id="10201"/>
    <w:bookmarkStart w:name="z10318" w:id="10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электроннолучевых трубок - ручное нанесение одного слоя люминофора методом осаждения;</w:t>
      </w:r>
    </w:p>
    <w:bookmarkEnd w:id="10202"/>
    <w:bookmarkStart w:name="z10319" w:id="10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экраны телевизионных кинескопов с размером по диагонали до 50 см - нанесение органической пленки перед алюминированием;</w:t>
      </w:r>
    </w:p>
    <w:bookmarkEnd w:id="10203"/>
    <w:bookmarkStart w:name="z10320" w:id="10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специальных электроннолучевых трубок (круглых) - нанесение люминофоров методом пульверизации.</w:t>
      </w:r>
    </w:p>
    <w:bookmarkEnd w:id="10204"/>
    <w:bookmarkStart w:name="z10321" w:id="10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Люминофорщик-экранировщик, 4-й разряд</w:t>
      </w:r>
    </w:p>
    <w:bookmarkEnd w:id="10205"/>
    <w:bookmarkStart w:name="z10322" w:id="10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1148. Характеристика работ:</w:t>
      </w:r>
    </w:p>
    <w:bookmarkEnd w:id="10206"/>
    <w:bookmarkStart w:name="z10323" w:id="10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люминофоров на экраны колб и керамические излучатели сложной конфигурации с повышенной точностью равномерности слоя покрытия на единицу площади экрана или керамического излучателя методом пульверизации или осаждения;</w:t>
      </w:r>
    </w:p>
    <w:bookmarkEnd w:id="10207"/>
    <w:bookmarkStart w:name="z10324" w:id="10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сложных многослойных покрытий</w:t>
      </w:r>
    </w:p>
    <w:bookmarkEnd w:id="10208"/>
    <w:bookmarkStart w:name="z10325" w:id="10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режимов для нанесения быстрооседающих суспензий с разной величиной зерна на сложные экраны;</w:t>
      </w:r>
    </w:p>
    <w:bookmarkEnd w:id="10209"/>
    <w:bookmarkStart w:name="z10326" w:id="10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органической пленки на люминофорные покрытия методом флотации, облива или пульверизации на специальном оборудовании;</w:t>
      </w:r>
    </w:p>
    <w:bookmarkEnd w:id="10210"/>
    <w:bookmarkStart w:name="z10327" w:id="10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лака и регулирование процесса (подбор высоты падения капли, скорости слива воды) в зависимости от свойств лака и внешних условий.</w:t>
      </w:r>
    </w:p>
    <w:bookmarkEnd w:id="10211"/>
    <w:bookmarkStart w:name="z10328" w:id="10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1149. Должен знать:</w:t>
      </w:r>
    </w:p>
    <w:bookmarkEnd w:id="10212"/>
    <w:bookmarkStart w:name="z10329" w:id="10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нанесения люминофоров и органической пленки;</w:t>
      </w:r>
    </w:p>
    <w:bookmarkEnd w:id="10213"/>
    <w:bookmarkStart w:name="z10330" w:id="10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 и регулировки его отдельных узлов;</w:t>
      </w:r>
    </w:p>
    <w:bookmarkEnd w:id="10214"/>
    <w:bookmarkStart w:name="z10331" w:id="10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приборов и инструментов для контроля покрытий;</w:t>
      </w:r>
    </w:p>
    <w:bookmarkEnd w:id="10215"/>
    <w:bookmarkStart w:name="z10332" w:id="10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определения рационального ведения процесса;</w:t>
      </w:r>
    </w:p>
    <w:bookmarkEnd w:id="10216"/>
    <w:bookmarkStart w:name="z10333" w:id="10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суспензий для сложных многослойных покрытий;</w:t>
      </w:r>
    </w:p>
    <w:bookmarkEnd w:id="10217"/>
    <w:bookmarkStart w:name="z10334" w:id="10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химических процессов в пределах выполняемой работы.</w:t>
      </w:r>
    </w:p>
    <w:bookmarkEnd w:id="10218"/>
    <w:bookmarkStart w:name="z10335" w:id="10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1150. Примеры работ:</w:t>
      </w:r>
    </w:p>
    <w:bookmarkEnd w:id="10219"/>
    <w:bookmarkStart w:name="z10336" w:id="10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стеклянные электронно-оптических преобразователей, экраны специальных приемных электронно-лучевых трубок - нанесение люминофоров и органической пленки;</w:t>
      </w:r>
    </w:p>
    <w:bookmarkEnd w:id="10220"/>
    <w:bookmarkStart w:name="z10337" w:id="10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излучатели индикаторов керамические - нанесение люминофора;</w:t>
      </w:r>
    </w:p>
    <w:bookmarkEnd w:id="10221"/>
    <w:bookmarkStart w:name="z10338" w:id="10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анодные для люминесцентных индикаторов - нанесение люминофора; зачистка люминофора с токоведущих дорожек;</w:t>
      </w:r>
    </w:p>
    <w:bookmarkEnd w:id="10222"/>
    <w:bookmarkStart w:name="z10339" w:id="10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телевизионных кинескопов с размером по диагонали свыше 50 см и экраны регенерируемых кинескопов всех размеров - нанесение органической пленки;</w:t>
      </w:r>
    </w:p>
    <w:bookmarkEnd w:id="10223"/>
    <w:bookmarkStart w:name="z10340" w:id="10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экраны различной конфигурации специальных электроннолучевых трубок - нанесение люминофоров методом пульверизации и осаждения;</w:t>
      </w:r>
    </w:p>
    <w:bookmarkEnd w:id="10224"/>
    <w:bookmarkStart w:name="z10341" w:id="10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- многослойное напыление суспензии различного состава и просушивание каждого слоя в строгом температурном режиме.</w:t>
      </w:r>
    </w:p>
    <w:bookmarkEnd w:id="10225"/>
    <w:bookmarkStart w:name="z10342" w:id="10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Люминофорщик-экранировщик, 5-й разряд</w:t>
      </w:r>
    </w:p>
    <w:bookmarkEnd w:id="10226"/>
    <w:bookmarkStart w:name="z10343" w:id="10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1151. Характеристика работ:</w:t>
      </w:r>
    </w:p>
    <w:bookmarkEnd w:id="10227"/>
    <w:bookmarkStart w:name="z10344" w:id="10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люминофоров различных марок на экраны приборов и керамические излучатели на специальном оборудовании с предварительной специальной обработкой рабочего поля;</w:t>
      </w:r>
    </w:p>
    <w:bookmarkEnd w:id="10228"/>
    <w:bookmarkStart w:name="z10345" w:id="10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сплошного слоя цветного люминофора методом центрифугирования или осаждения и напыления;</w:t>
      </w:r>
    </w:p>
    <w:bookmarkEnd w:id="10229"/>
    <w:bookmarkStart w:name="z10346" w:id="10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фотоэкспонирование люминофорного покрытия по его цветному делению с самостоятельной настройкой установок, подбором и установкой соответствующих масок или растра;</w:t>
      </w:r>
    </w:p>
    <w:bookmarkEnd w:id="10230"/>
    <w:bookmarkStart w:name="z10347" w:id="10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мозаичных и линейчатых экранов на специальных установках;</w:t>
      </w:r>
    </w:p>
    <w:bookmarkEnd w:id="10231"/>
    <w:bookmarkStart w:name="z10348" w:id="10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тонкоструктурного экрана методом осаждения или электрофореза на сферический или плоский волоконно-оптический диск;</w:t>
      </w:r>
    </w:p>
    <w:bookmarkEnd w:id="10232"/>
    <w:bookmarkStart w:name="z10349" w:id="10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органической пленки на люминофорный слой сферического или плоского диска методом флотации и на люминофорное покрытие мозаичных и линейчатых цветных экранов;</w:t>
      </w:r>
    </w:p>
    <w:bookmarkEnd w:id="10233"/>
    <w:bookmarkStart w:name="z10350" w:id="10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на выбранный режим;</w:t>
      </w:r>
    </w:p>
    <w:bookmarkEnd w:id="10234"/>
    <w:bookmarkStart w:name="z10351" w:id="10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покрытий в ходе ведения процесса;</w:t>
      </w:r>
    </w:p>
    <w:bookmarkEnd w:id="10235"/>
    <w:bookmarkStart w:name="z10352" w:id="10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полуобжиг экрана.</w:t>
      </w:r>
    </w:p>
    <w:bookmarkEnd w:id="10236"/>
    <w:bookmarkStart w:name="z10353" w:id="10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1152. Должен знать:</w:t>
      </w:r>
    </w:p>
    <w:bookmarkEnd w:id="10237"/>
    <w:bookmarkStart w:name="z10354" w:id="10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и электрические схемы специального оборудования различных моделей для нанесения цветных люминофоров и органических пленок;</w:t>
      </w:r>
    </w:p>
    <w:bookmarkEnd w:id="10238"/>
    <w:bookmarkStart w:name="z10355" w:id="10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выбранных режимов работы оборудования;</w:t>
      </w:r>
    </w:p>
    <w:bookmarkEnd w:id="10239"/>
    <w:bookmarkStart w:name="z10356" w:id="10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контрольно-измерительных приборов для проверки качества покрытия;</w:t>
      </w:r>
    </w:p>
    <w:bookmarkEnd w:id="10240"/>
    <w:bookmarkStart w:name="z10357" w:id="10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физических и химических процессов люминофорирования.</w:t>
      </w:r>
    </w:p>
    <w:bookmarkEnd w:id="10241"/>
    <w:bookmarkStart w:name="z10358" w:id="10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1153. Примеры работ:</w:t>
      </w:r>
    </w:p>
    <w:bookmarkEnd w:id="10242"/>
    <w:bookmarkStart w:name="z10359" w:id="10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сферический волоконно-оптический диск - нанесение тонкоструйного экрана методом осаждения;</w:t>
      </w:r>
    </w:p>
    <w:bookmarkEnd w:id="10243"/>
    <w:bookmarkStart w:name="z10360" w:id="10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экраны различной конфигурации ГЗСИ - нанесение люминофора методом трафаретной печати;</w:t>
      </w:r>
    </w:p>
    <w:bookmarkEnd w:id="10244"/>
    <w:bookmarkStart w:name="z10361" w:id="10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телевизионных цветных кинескопов - нанесение люминофорного покрытия.</w:t>
      </w:r>
    </w:p>
    <w:bookmarkEnd w:id="10245"/>
    <w:bookmarkStart w:name="z10362" w:id="10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Люминофорщик-экранировщик, 6-й разряд</w:t>
      </w:r>
    </w:p>
    <w:bookmarkEnd w:id="10246"/>
    <w:bookmarkStart w:name="z10363" w:id="10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1154. Характеристика работ:</w:t>
      </w:r>
    </w:p>
    <w:bookmarkEnd w:id="10247"/>
    <w:bookmarkStart w:name="z10364" w:id="10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люминофорных покрытий на экраны цветных кинескопов сложных и вновь разрабатываемых типов;</w:t>
      </w:r>
    </w:p>
    <w:bookmarkEnd w:id="10248"/>
    <w:bookmarkStart w:name="z10365" w:id="10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различных экспериментов при отработке новых технологических режимов и новых конструктивных элементов оборудования;</w:t>
      </w:r>
    </w:p>
    <w:bookmarkEnd w:id="10249"/>
    <w:bookmarkStart w:name="z10366" w:id="10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контроль ведения процессов при помощи контрольно-измерительных приборов и инструментов;</w:t>
      </w:r>
    </w:p>
    <w:bookmarkEnd w:id="10250"/>
    <w:bookmarkStart w:name="z10367" w:id="10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элементов цветного экрана под микроскопом или с помощью лупы многократного увеличения.</w:t>
      </w:r>
    </w:p>
    <w:bookmarkEnd w:id="10251"/>
    <w:bookmarkStart w:name="z10368" w:id="10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1155. Должен знать:</w:t>
      </w:r>
    </w:p>
    <w:bookmarkEnd w:id="10252"/>
    <w:bookmarkStart w:name="z10369" w:id="10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кинематику, электрические схемы, правила проверки на точность и способы наладки оборудования;</w:t>
      </w:r>
    </w:p>
    <w:bookmarkEnd w:id="10253"/>
    <w:bookmarkStart w:name="z10370" w:id="10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проверки на точность специальных и универсальных контрольно-измерительных инструментов и приборов;</w:t>
      </w:r>
    </w:p>
    <w:bookmarkEnd w:id="10254"/>
    <w:bookmarkStart w:name="z10371" w:id="10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рецептурный состав и свойства люминофоров любого назначения и всех типов;</w:t>
      </w:r>
    </w:p>
    <w:bookmarkEnd w:id="10255"/>
    <w:bookmarkStart w:name="z10372" w:id="10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физико-химических процессов люминофорирования.</w:t>
      </w:r>
    </w:p>
    <w:bookmarkEnd w:id="10256"/>
    <w:bookmarkStart w:name="z10373" w:id="10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1156. Требуется среднее профессиональное образование.</w:t>
      </w:r>
    </w:p>
    <w:bookmarkEnd w:id="10257"/>
    <w:bookmarkStart w:name="z10374" w:id="10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1157. Примеры работ:</w:t>
      </w:r>
    </w:p>
    <w:bookmarkEnd w:id="10258"/>
    <w:bookmarkStart w:name="z10375" w:id="10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экран цветного дисплейного кинескопа - нанесение люминофорных и матричных покрытий.</w:t>
      </w:r>
    </w:p>
    <w:bookmarkEnd w:id="10259"/>
    <w:bookmarkStart w:name="z10376" w:id="10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Магнезировщик-вакуумщик</w:t>
      </w:r>
    </w:p>
    <w:bookmarkEnd w:id="10260"/>
    <w:bookmarkStart w:name="z10377" w:id="10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Магнезировщик-вакуумщик, 2-й разряд</w:t>
      </w:r>
    </w:p>
    <w:bookmarkEnd w:id="10261"/>
    <w:bookmarkStart w:name="z10378" w:id="10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1158. Характеристика работ:</w:t>
      </w:r>
    </w:p>
    <w:bookmarkEnd w:id="10262"/>
    <w:bookmarkStart w:name="z10379" w:id="10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слюдяные пластины, ножки, керамические детали методом пульверизации вручную;</w:t>
      </w:r>
    </w:p>
    <w:bookmarkEnd w:id="10263"/>
    <w:bookmarkStart w:name="z10380" w:id="10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ряда последовательных работ по закреплению изоляционного слоя на слюде (прокаливание, замачивание в дистиллированной воде, сушка);</w:t>
      </w:r>
    </w:p>
    <w:bookmarkEnd w:id="10264"/>
    <w:bookmarkStart w:name="z10381" w:id="10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слюды;</w:t>
      </w:r>
    </w:p>
    <w:bookmarkEnd w:id="10265"/>
    <w:bookmarkStart w:name="z10382" w:id="10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для покрытия;</w:t>
      </w:r>
    </w:p>
    <w:bookmarkEnd w:id="10266"/>
    <w:bookmarkStart w:name="z10383" w:id="10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оборудования (пульверизационная установка, сушильный шкаф, муфельная печь).</w:t>
      </w:r>
    </w:p>
    <w:bookmarkEnd w:id="10267"/>
    <w:bookmarkStart w:name="z10384" w:id="10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1159. Должен знать:</w:t>
      </w:r>
    </w:p>
    <w:bookmarkEnd w:id="10268"/>
    <w:bookmarkStart w:name="z10385" w:id="10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печей для прокаливания, сушильных шкафов, пульверизаторов;</w:t>
      </w:r>
    </w:p>
    <w:bookmarkEnd w:id="10269"/>
    <w:bookmarkStart w:name="z10386" w:id="10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контрольными приборами;</w:t>
      </w:r>
    </w:p>
    <w:bookmarkEnd w:id="10270"/>
    <w:bookmarkStart w:name="z10387" w:id="10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изоляционных покрытий, их влияние на нормальную работу приборов.</w:t>
      </w:r>
    </w:p>
    <w:bookmarkEnd w:id="10271"/>
    <w:bookmarkStart w:name="z10388" w:id="10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1160.Примеры работ:</w:t>
      </w:r>
    </w:p>
    <w:bookmarkEnd w:id="10272"/>
    <w:bookmarkStart w:name="z10389" w:id="10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слюдяные, ножки и другие детали электровакуумных приборов - магнезирование вручную.</w:t>
      </w:r>
    </w:p>
    <w:bookmarkEnd w:id="10273"/>
    <w:bookmarkStart w:name="z10390" w:id="10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Магнезировщик-вакуумщик, 3-й разряд</w:t>
      </w:r>
    </w:p>
    <w:bookmarkEnd w:id="10274"/>
    <w:bookmarkStart w:name="z10391" w:id="10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1161. Характеристика работ:</w:t>
      </w:r>
    </w:p>
    <w:bookmarkEnd w:id="10275"/>
    <w:bookmarkStart w:name="z10392" w:id="10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слюдяные пластины сложной конфигурации, ножки, керамические детали методом пульверизации на полуавтоматах карусельного и барабанного типа;</w:t>
      </w:r>
    </w:p>
    <w:bookmarkEnd w:id="10276"/>
    <w:bookmarkStart w:name="z10393" w:id="10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последовательных работ по закреплению изоляционного слоя на слюде (прокаливание, замачивание, сушка);</w:t>
      </w:r>
    </w:p>
    <w:bookmarkEnd w:id="10277"/>
    <w:bookmarkStart w:name="z10394" w:id="10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слюды;</w:t>
      </w:r>
    </w:p>
    <w:bookmarkEnd w:id="10278"/>
    <w:bookmarkStart w:name="z10395" w:id="10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для покрытия.</w:t>
      </w:r>
    </w:p>
    <w:bookmarkEnd w:id="10279"/>
    <w:bookmarkStart w:name="z10396" w:id="10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1162. Должен знать:</w:t>
      </w:r>
    </w:p>
    <w:bookmarkEnd w:id="10280"/>
    <w:bookmarkStart w:name="z10397" w:id="10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полуавтоматов, пульверизаторов;</w:t>
      </w:r>
    </w:p>
    <w:bookmarkEnd w:id="10281"/>
    <w:bookmarkStart w:name="z10398" w:id="10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обслуживания печей для прокаливания, сушильных шкафов, регенерации слюды сложной конфигурации.</w:t>
      </w:r>
    </w:p>
    <w:bookmarkEnd w:id="10282"/>
    <w:bookmarkStart w:name="z10399" w:id="10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1163. Примеры работ:</w:t>
      </w:r>
    </w:p>
    <w:bookmarkEnd w:id="10283"/>
    <w:bookmarkStart w:name="z10400" w:id="10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мишени из металлической сетки - нанесение слоя диэлектрика методом пульверизации.</w:t>
      </w:r>
    </w:p>
    <w:bookmarkEnd w:id="10284"/>
    <w:bookmarkStart w:name="z10401" w:id="10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Матировщик-вакуумщик</w:t>
      </w:r>
    </w:p>
    <w:bookmarkEnd w:id="10285"/>
    <w:bookmarkStart w:name="z10402" w:id="10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Матировщик-вакуумщик, 2-й разряд</w:t>
      </w:r>
    </w:p>
    <w:bookmarkEnd w:id="10286"/>
    <w:bookmarkStart w:name="z10403" w:id="10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1164. Характеристика работ:</w:t>
      </w:r>
    </w:p>
    <w:bookmarkEnd w:id="10287"/>
    <w:bookmarkStart w:name="z10404" w:id="10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матирование стеклянных изделий методом травления (расстекловывание) на машинах карусельного типа;</w:t>
      </w:r>
    </w:p>
    <w:bookmarkEnd w:id="10288"/>
    <w:bookmarkStart w:name="z10405" w:id="10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машин;</w:t>
      </w:r>
    </w:p>
    <w:bookmarkEnd w:id="10289"/>
    <w:bookmarkStart w:name="z10406" w:id="10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оборудования.</w:t>
      </w:r>
    </w:p>
    <w:bookmarkEnd w:id="10290"/>
    <w:bookmarkStart w:name="z10407" w:id="10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1165. Должен знать:</w:t>
      </w:r>
    </w:p>
    <w:bookmarkEnd w:id="10291"/>
    <w:bookmarkStart w:name="z10408" w:id="10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машин для матирования;</w:t>
      </w:r>
    </w:p>
    <w:bookmarkEnd w:id="10292"/>
    <w:bookmarkStart w:name="z10409" w:id="10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состав матирующих растворов.</w:t>
      </w:r>
    </w:p>
    <w:bookmarkEnd w:id="10293"/>
    <w:bookmarkStart w:name="z10410" w:id="10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1166. Примеры работ:</w:t>
      </w:r>
    </w:p>
    <w:bookmarkEnd w:id="10294"/>
    <w:bookmarkStart w:name="z10411" w:id="10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осветительных ламп - матирование внутренней поверхности на машине.</w:t>
      </w:r>
    </w:p>
    <w:bookmarkEnd w:id="10295"/>
    <w:bookmarkStart w:name="z10412" w:id="10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Матировщик-вакуумщик, 3-й разряд</w:t>
      </w:r>
    </w:p>
    <w:bookmarkEnd w:id="10296"/>
    <w:bookmarkStart w:name="z10413" w:id="10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1167. Характеристика работ:</w:t>
      </w:r>
    </w:p>
    <w:bookmarkEnd w:id="10297"/>
    <w:bookmarkStart w:name="z10414" w:id="10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матирование изделий из стекла на специальном оборудовании и вручную с обеспечением минимальной оптической плотности;</w:t>
      </w:r>
    </w:p>
    <w:bookmarkEnd w:id="10298"/>
    <w:bookmarkStart w:name="z10415" w:id="10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матирование методом травления (расстекловывание);</w:t>
      </w:r>
    </w:p>
    <w:bookmarkEnd w:id="10299"/>
    <w:bookmarkStart w:name="z10416" w:id="10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расстеклованных деталей.</w:t>
      </w:r>
    </w:p>
    <w:bookmarkEnd w:id="10300"/>
    <w:bookmarkStart w:name="z10417" w:id="10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1168. Должен знать:</w:t>
      </w:r>
    </w:p>
    <w:bookmarkEnd w:id="10301"/>
    <w:bookmarkStart w:name="z10418" w:id="10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оборудования в ходе выполнения процесса матирования;</w:t>
      </w:r>
    </w:p>
    <w:bookmarkEnd w:id="10302"/>
    <w:bookmarkStart w:name="z10419" w:id="10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процесса матирования по эталону;</w:t>
      </w:r>
    </w:p>
    <w:bookmarkEnd w:id="10303"/>
    <w:bookmarkStart w:name="z10420" w:id="10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матирования изделий с учетом свойств обрабатываемых материалов (деталей).</w:t>
      </w:r>
    </w:p>
    <w:bookmarkEnd w:id="10304"/>
    <w:bookmarkStart w:name="z10421" w:id="10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1169. Примеры работ:</w:t>
      </w:r>
    </w:p>
    <w:bookmarkEnd w:id="10305"/>
    <w:bookmarkStart w:name="z10422" w:id="10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сушильных ламп - матирование наружной поверхности вручную;</w:t>
      </w:r>
    </w:p>
    <w:bookmarkEnd w:id="10306"/>
    <w:bookmarkStart w:name="z10423" w:id="10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осветительные - внешнее матирование вручную;</w:t>
      </w:r>
    </w:p>
    <w:bookmarkEnd w:id="10307"/>
    <w:bookmarkStart w:name="z10424" w:id="10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миниатюрные - внешнее матирование вручную.</w:t>
      </w:r>
    </w:p>
    <w:bookmarkEnd w:id="10308"/>
    <w:bookmarkStart w:name="z10425" w:id="10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Мойщик колб с применением кислотных растворов</w:t>
      </w:r>
    </w:p>
    <w:bookmarkEnd w:id="10309"/>
    <w:bookmarkStart w:name="z10426" w:id="10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Мойщик колб с применением кислотных</w:t>
      </w:r>
    </w:p>
    <w:bookmarkEnd w:id="10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растворов, 2-й разряд</w:t>
      </w:r>
    </w:p>
    <w:bookmarkStart w:name="z10428" w:id="10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1170. Характеристика работ:</w:t>
      </w:r>
    </w:p>
    <w:bookmarkEnd w:id="10311"/>
    <w:bookmarkStart w:name="z10429" w:id="10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обезжиривание, травление, промывание и сушка стеклянных колб и баллонов на налаженных моечных машинах и вручную;</w:t>
      </w:r>
    </w:p>
    <w:bookmarkEnd w:id="10312"/>
    <w:bookmarkStart w:name="z10430" w:id="10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наружной и внутренней поверхности, химическая очистка для дальнейшей обработки и нанесения покрытий (серебрение, полупроводящие покрытия, алюминирование);</w:t>
      </w:r>
    </w:p>
    <w:bookmarkEnd w:id="10313"/>
    <w:bookmarkStart w:name="z10431" w:id="10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растворов.</w:t>
      </w:r>
    </w:p>
    <w:bookmarkEnd w:id="10314"/>
    <w:bookmarkStart w:name="z10432" w:id="10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1171. Должен знать:</w:t>
      </w:r>
    </w:p>
    <w:bookmarkEnd w:id="10315"/>
    <w:bookmarkStart w:name="z10433" w:id="10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для обезжиривания, промывания, травления и сушки;</w:t>
      </w:r>
    </w:p>
    <w:bookmarkEnd w:id="10316"/>
    <w:bookmarkStart w:name="z10434" w:id="10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(растворители, кислоты, щелочи);</w:t>
      </w:r>
    </w:p>
    <w:bookmarkEnd w:id="10317"/>
    <w:bookmarkStart w:name="z10435" w:id="10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рецепты травильных и обезжиривающих составов;</w:t>
      </w:r>
    </w:p>
    <w:bookmarkEnd w:id="10318"/>
    <w:bookmarkStart w:name="z10436" w:id="10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качества очистки для дальнейших технологических операций изготовления приборов.</w:t>
      </w:r>
    </w:p>
    <w:bookmarkEnd w:id="10319"/>
    <w:bookmarkStart w:name="z10437" w:id="10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1172. Примеры работ:</w:t>
      </w:r>
    </w:p>
    <w:bookmarkEnd w:id="10320"/>
    <w:bookmarkStart w:name="z10438" w:id="10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и баллоны для электровакуумных приборов - промывание в специальных моющих растворах и травление в различных кислотах;</w:t>
      </w:r>
    </w:p>
    <w:bookmarkEnd w:id="10321"/>
    <w:bookmarkStart w:name="z10439" w:id="10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для электровакуумных приборов - промывание в растворах кислот, щелочей и в воде; сушка в сушильных шкафах и печах;</w:t>
      </w:r>
    </w:p>
    <w:bookmarkEnd w:id="10322"/>
    <w:bookmarkStart w:name="z10440" w:id="10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оболочки электроннолучевых трубок с диаметром по диагонали до 50 см - мойка на машине с приготовлением моющих растворов; снятие внутренних покрытий (люминофор, алюминий, аквадаг).</w:t>
      </w:r>
    </w:p>
    <w:bookmarkEnd w:id="10323"/>
    <w:bookmarkStart w:name="z10441" w:id="10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Мойщик колб с применением кислотных</w:t>
      </w:r>
    </w:p>
    <w:bookmarkEnd w:id="10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растворов, 3-й разряд</w:t>
      </w:r>
    </w:p>
    <w:bookmarkStart w:name="z10443" w:id="10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1173. Характеристика работ:</w:t>
      </w:r>
    </w:p>
    <w:bookmarkEnd w:id="10325"/>
    <w:bookmarkStart w:name="z10444" w:id="10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обезжиривание, травление, промывание и сушка колб и оболочек крупных габаритов вручную, на моечных машинах, звуковых и ультразвуковых установках;</w:t>
      </w:r>
    </w:p>
    <w:bookmarkEnd w:id="10326"/>
    <w:bookmarkStart w:name="z10445" w:id="10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процесса;</w:t>
      </w:r>
    </w:p>
    <w:bookmarkEnd w:id="10327"/>
    <w:bookmarkStart w:name="z10446" w:id="10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плавиковой кислоты и моющих растворов различной концентрации.</w:t>
      </w:r>
    </w:p>
    <w:bookmarkEnd w:id="10328"/>
    <w:bookmarkStart w:name="z10447" w:id="10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1174. Должен знать:</w:t>
      </w:r>
    </w:p>
    <w:bookmarkEnd w:id="10329"/>
    <w:bookmarkStart w:name="z10448" w:id="10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для обезжиривания, промывание, травления и сушки;</w:t>
      </w:r>
    </w:p>
    <w:bookmarkEnd w:id="10330"/>
    <w:bookmarkStart w:name="z10449" w:id="10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(растворители, кислоты, щелочи);</w:t>
      </w:r>
    </w:p>
    <w:bookmarkEnd w:id="10331"/>
    <w:bookmarkStart w:name="z10450" w:id="10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требования к качеству очистки, отсутствию сколов на торцах экранов и конусов.</w:t>
      </w:r>
    </w:p>
    <w:bookmarkEnd w:id="10332"/>
    <w:bookmarkStart w:name="z10451" w:id="10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1175. Примеры работ:</w:t>
      </w:r>
    </w:p>
    <w:bookmarkEnd w:id="10333"/>
    <w:bookmarkStart w:name="z10452" w:id="10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оболочки для электроннолучевых трубок с диаметром по диагонали свыше 50 см - мойка на машине с приготовлением моющих растворов;</w:t>
      </w:r>
    </w:p>
    <w:bookmarkEnd w:id="10334"/>
    <w:bookmarkStart w:name="z10453" w:id="10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оболочки для цветных кинескопов - индивидуальная мойка конусов и экранов на машине;</w:t>
      </w:r>
    </w:p>
    <w:bookmarkEnd w:id="10335"/>
    <w:bookmarkStart w:name="z10454" w:id="10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оболочки для электроннолучевых трубок с диаметром по диагонали свыше 50 см и оболочки колб ЭЛТ при регенерации - снятие внутренних покрытий (люминофор, алюминий, аквадаг);</w:t>
      </w:r>
    </w:p>
    <w:bookmarkEnd w:id="10336"/>
    <w:bookmarkStart w:name="z10455" w:id="10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оболочки для электровакуумных приборов - мойка с травлением вручную;</w:t>
      </w:r>
    </w:p>
    <w:bookmarkEnd w:id="10337"/>
    <w:bookmarkStart w:name="z10456" w:id="10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металлостеклянные узлы корпуса и переходов, конуса, корпус с ножкой, трубки, цилиндры электроннооптического преобразователя - мойка на ультразвуковых установках.</w:t>
      </w:r>
    </w:p>
    <w:bookmarkEnd w:id="10338"/>
    <w:bookmarkStart w:name="z10457" w:id="10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Мойщик колб с применением кислотных</w:t>
      </w:r>
    </w:p>
    <w:bookmarkEnd w:id="10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растворов, 4-й разряд</w:t>
      </w:r>
    </w:p>
    <w:bookmarkStart w:name="z10459" w:id="10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1176. Характеристика работ:</w:t>
      </w:r>
    </w:p>
    <w:bookmarkEnd w:id="10340"/>
    <w:bookmarkStart w:name="z10460" w:id="10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моющими растворами и раствором плавиковой кислоты стеклянных оболочек (колб) сложных конфигураций, экранов и конусов цветных кинескопов;</w:t>
      </w:r>
    </w:p>
    <w:bookmarkEnd w:id="10341"/>
    <w:bookmarkStart w:name="z10461" w:id="10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специальными моющими растворами волоконно-оптических дисков, стеклянных и металлостеклянных оболочек ФЭП сложной конфигурации с предъявлением высоких требований к полированному диску оболочки, изготовленному из стекол различных марок и различной химустойчивости;</w:t>
      </w:r>
    </w:p>
    <w:bookmarkEnd w:id="10342"/>
    <w:bookmarkStart w:name="z10462" w:id="10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расклеивание, очистка и промывание шлифованных с большой точностью торцов экрана и конуса;</w:t>
      </w:r>
    </w:p>
    <w:bookmarkEnd w:id="10343"/>
    <w:bookmarkStart w:name="z10463" w:id="10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комлектности конусов и экранов при их обработке;</w:t>
      </w:r>
    </w:p>
    <w:bookmarkEnd w:id="10344"/>
    <w:bookmarkStart w:name="z10464" w:id="10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промывки внутренней поверхности экрана и конуса с точки зрения последующего нанесения цветных люминофоров на экран и проводящих покрытий на конус.</w:t>
      </w:r>
    </w:p>
    <w:bookmarkEnd w:id="10345"/>
    <w:bookmarkStart w:name="z10465" w:id="10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1177. Должен знать:</w:t>
      </w:r>
    </w:p>
    <w:bookmarkEnd w:id="10346"/>
    <w:bookmarkStart w:name="z10466" w:id="10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операций мойки, расклеивания;</w:t>
      </w:r>
    </w:p>
    <w:bookmarkEnd w:id="10347"/>
    <w:bookmarkStart w:name="z10467" w:id="10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различных моделей для обезжиривания, промывания, травления и сушки;</w:t>
      </w:r>
    </w:p>
    <w:bookmarkEnd w:id="10348"/>
    <w:bookmarkStart w:name="z10468" w:id="10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(кислоты, растворители, щелочи);</w:t>
      </w:r>
    </w:p>
    <w:bookmarkEnd w:id="10349"/>
    <w:bookmarkStart w:name="z10469" w:id="10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концентрации плавиковой кислоты на качество обрабатываемых стеклоизделий;</w:t>
      </w:r>
    </w:p>
    <w:bookmarkEnd w:id="10350"/>
    <w:bookmarkStart w:name="z10470" w:id="10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требования к качеству очистки, отсутствию сколов на торцах экранов и конусов.</w:t>
      </w:r>
    </w:p>
    <w:bookmarkEnd w:id="10351"/>
    <w:bookmarkStart w:name="z10471" w:id="10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1178. Примеры работ:</w:t>
      </w:r>
    </w:p>
    <w:bookmarkEnd w:id="10352"/>
    <w:bookmarkStart w:name="z10472" w:id="10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рентгеновские электроннооптические преобразователи - мойка вручную металлостеклянных колб и деталей со специальными требованиями к полированному диску колбы;</w:t>
      </w:r>
    </w:p>
    <w:bookmarkEnd w:id="10353"/>
    <w:bookmarkStart w:name="z10473" w:id="10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цветные дисплейные кинескопы - расклеивание, очистка и промывание с большой точностью торцов экрана и конуса.</w:t>
      </w:r>
    </w:p>
    <w:bookmarkEnd w:id="10354"/>
    <w:bookmarkStart w:name="z10474" w:id="10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Оксидировщик-вакуумщик</w:t>
      </w:r>
    </w:p>
    <w:bookmarkEnd w:id="10355"/>
    <w:bookmarkStart w:name="z10475" w:id="10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Оксидировщик-вакуумщик, 2-й разряд</w:t>
      </w:r>
    </w:p>
    <w:bookmarkEnd w:id="10356"/>
    <w:bookmarkStart w:name="z10476" w:id="10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1179. Характеристика работ:</w:t>
      </w:r>
    </w:p>
    <w:bookmarkEnd w:id="10357"/>
    <w:bookmarkStart w:name="z10477" w:id="10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эмиссионных покрытий на катоды окунанием или намазкой;</w:t>
      </w:r>
    </w:p>
    <w:bookmarkEnd w:id="10358"/>
    <w:bookmarkStart w:name="z10478" w:id="10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кернов, катодов в рамки для проведения процесса оксидирования методом пульверизации и укладка их в специальную тару после покрытия;</w:t>
      </w:r>
    </w:p>
    <w:bookmarkEnd w:id="10359"/>
    <w:bookmarkStart w:name="z10479" w:id="10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резиновых оболочек смесью порошков исходных материалов для их прессования и получения алюминатов и алюмосиликатов; извлечение спрессованных штабиков из оболочек, укладка штабиков в лодочки для спекания, набивание резиновых оболочек порошком вольфрама, извлечение из оболочек вольфрамовых штабиков;</w:t>
      </w:r>
    </w:p>
    <w:bookmarkEnd w:id="10360"/>
    <w:bookmarkStart w:name="z10480" w:id="10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складывание спеченных штабиков из алюмината, алюмосиликата и вольфрама в стеклянную тару или запайка их в стеклянную ампулу.</w:t>
      </w:r>
    </w:p>
    <w:bookmarkEnd w:id="10361"/>
    <w:bookmarkStart w:name="z10481" w:id="10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1180. Должен знать:</w:t>
      </w:r>
    </w:p>
    <w:bookmarkEnd w:id="10362"/>
    <w:bookmarkStart w:name="z10482" w:id="10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суспензий для покрытия оксидных катодов, составы алюминатов и алюмосиликатов для изготовления металлопористых катодов;</w:t>
      </w:r>
    </w:p>
    <w:bookmarkEnd w:id="10363"/>
    <w:bookmarkStart w:name="z10483" w:id="10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эмиссионно-активных соединений на основе бария и металлических порошков, применяемых в технологии оксидных и металлопористых катодов, и требования, предъявляемые к ним;</w:t>
      </w:r>
    </w:p>
    <w:bookmarkEnd w:id="10364"/>
    <w:bookmarkStart w:name="z10484" w:id="10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оксидных покрытий, контроля качества покрытий;</w:t>
      </w:r>
    </w:p>
    <w:bookmarkEnd w:id="10365"/>
    <w:bookmarkStart w:name="z10485" w:id="10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таре;</w:t>
      </w:r>
    </w:p>
    <w:bookmarkEnd w:id="10366"/>
    <w:bookmarkStart w:name="z10486" w:id="10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процесса пропитки вольфрамовых заготовок алюмосиликатами и алюминатами бария.</w:t>
      </w:r>
    </w:p>
    <w:bookmarkEnd w:id="10367"/>
    <w:bookmarkStart w:name="z10487" w:id="10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1181. Примеры работ:</w:t>
      </w:r>
    </w:p>
    <w:bookmarkEnd w:id="10368"/>
    <w:bookmarkStart w:name="z10488" w:id="10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газоразрядных ламп - оксидирование методом окунания;</w:t>
      </w:r>
    </w:p>
    <w:bookmarkEnd w:id="10369"/>
    <w:bookmarkStart w:name="z10489" w:id="10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спирали специальных ламп - оксидирование методом намазки.</w:t>
      </w:r>
    </w:p>
    <w:bookmarkEnd w:id="10370"/>
    <w:bookmarkStart w:name="z10490" w:id="10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Оксидировщик-вакуумщик, 3-й разряд</w:t>
      </w:r>
    </w:p>
    <w:bookmarkEnd w:id="10371"/>
    <w:bookmarkStart w:name="z10491" w:id="10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1182. Характеристика работ:</w:t>
      </w:r>
    </w:p>
    <w:bookmarkEnd w:id="10372"/>
    <w:bookmarkStart w:name="z10492" w:id="10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катодов или нити методом пульверизации или электрофореза с самостоятельным выбором режима;</w:t>
      </w:r>
    </w:p>
    <w:bookmarkEnd w:id="10373"/>
    <w:bookmarkStart w:name="z10493" w:id="10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подналадка оборудования при изменении режимов покрытия;</w:t>
      </w:r>
    </w:p>
    <w:bookmarkEnd w:id="10374"/>
    <w:bookmarkStart w:name="z10494" w:id="10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паст и суспензий;</w:t>
      </w:r>
    </w:p>
    <w:bookmarkEnd w:id="10375"/>
    <w:bookmarkStart w:name="z10495" w:id="10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сложных покрытий;</w:t>
      </w:r>
    </w:p>
    <w:bookmarkEnd w:id="10376"/>
    <w:bookmarkStart w:name="z10496" w:id="10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привеса окиси путем взвешивания;</w:t>
      </w:r>
    </w:p>
    <w:bookmarkEnd w:id="10377"/>
    <w:bookmarkStart w:name="z10497" w:id="10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малогабаритных металлопористых катодов средней сложности;</w:t>
      </w:r>
    </w:p>
    <w:bookmarkEnd w:id="10378"/>
    <w:bookmarkStart w:name="z10498" w:id="10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алюминатов (алюмосиликатов) бария в ступке и укладка заготовок, катодов и активного вещества для пропитки в молибденовых лодочках;</w:t>
      </w:r>
    </w:p>
    <w:bookmarkEnd w:id="10379"/>
    <w:bookmarkStart w:name="z10499" w:id="10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пропитанных заготовок и катодов от излишков алюмината (алюмосиликата) с помощью наждачного круга, пескоструйной установки, бормашины или вручную.</w:t>
      </w:r>
    </w:p>
    <w:bookmarkEnd w:id="10380"/>
    <w:bookmarkStart w:name="z10500" w:id="10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1183. Должен знать:</w:t>
      </w:r>
    </w:p>
    <w:bookmarkEnd w:id="10381"/>
    <w:bookmarkStart w:name="z10501" w:id="10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способы подналадки основного и вспомогательного оборудования;</w:t>
      </w:r>
    </w:p>
    <w:bookmarkEnd w:id="10382"/>
    <w:bookmarkStart w:name="z10502" w:id="10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механические, физические и химические свойства материалов;</w:t>
      </w:r>
    </w:p>
    <w:bookmarkEnd w:id="10383"/>
    <w:bookmarkStart w:name="z10503" w:id="10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способы покрытия катодов;</w:t>
      </w:r>
    </w:p>
    <w:bookmarkEnd w:id="10384"/>
    <w:bookmarkStart w:name="z10504" w:id="10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контрольно-измерительных приборов;</w:t>
      </w:r>
    </w:p>
    <w:bookmarkEnd w:id="10385"/>
    <w:bookmarkStart w:name="z10505" w:id="10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масс, суспензий, алюминатов, алюмосиликатов бария;</w:t>
      </w:r>
    </w:p>
    <w:bookmarkEnd w:id="10386"/>
    <w:bookmarkStart w:name="z10506" w:id="10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покрытиям различных типов катодов; способы оксидирования и регулирования режимов в зависимости от условий работы для получения катодов с требуемой толщиной, весом и шероховатостью покрытия;</w:t>
      </w:r>
    </w:p>
    <w:bookmarkEnd w:id="10387"/>
    <w:bookmarkStart w:name="z10507" w:id="10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зачистки вольфрамовых заготовок и малогабаритных катодов на пескоструйной установке, бормашине и вручную;</w:t>
      </w:r>
    </w:p>
    <w:bookmarkEnd w:id="10388"/>
    <w:bookmarkStart w:name="z10508" w:id="10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прессования малогабаритных катодов на гидравлическом прессе.</w:t>
      </w:r>
    </w:p>
    <w:bookmarkEnd w:id="10389"/>
    <w:bookmarkStart w:name="z10509" w:id="10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1184. Примеры работ:</w:t>
      </w:r>
    </w:p>
    <w:bookmarkEnd w:id="10390"/>
    <w:bookmarkStart w:name="z10510" w:id="10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подогревные - оксидирование методом пульверизации вручную и на автомате;</w:t>
      </w:r>
    </w:p>
    <w:bookmarkEnd w:id="10391"/>
    <w:bookmarkStart w:name="z10511" w:id="10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катоды газоразрядных ламп - оксидирование методом катафореза;</w:t>
      </w:r>
    </w:p>
    <w:bookmarkEnd w:id="10392"/>
    <w:bookmarkStart w:name="z10512" w:id="10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катоды синтерированные - покрытие никелевыми пастами;</w:t>
      </w:r>
    </w:p>
    <w:bookmarkEnd w:id="10393"/>
    <w:bookmarkStart w:name="z10513" w:id="10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проволока вольфрамовая для прямонакальных катодов - оксидирование;</w:t>
      </w:r>
    </w:p>
    <w:bookmarkEnd w:id="10394"/>
    <w:bookmarkStart w:name="z10514" w:id="10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катоды металлопористые, малогабаритные - прессование на гидравлическом прессе;</w:t>
      </w:r>
    </w:p>
    <w:bookmarkEnd w:id="10395"/>
    <w:bookmarkStart w:name="z10515" w:id="10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крупногабаритные металлопористые катоды - приготовление вольфрамовой массы.</w:t>
      </w:r>
    </w:p>
    <w:bookmarkEnd w:id="10396"/>
    <w:bookmarkStart w:name="z10516" w:id="10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Оксидировщик-вакуумщик, 4-й разряд</w:t>
      </w:r>
    </w:p>
    <w:bookmarkEnd w:id="10397"/>
    <w:bookmarkStart w:name="z10517" w:id="10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1185. Характеристика работ:</w:t>
      </w:r>
    </w:p>
    <w:bookmarkEnd w:id="10398"/>
    <w:bookmarkStart w:name="z10518" w:id="10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с жесткими допусками на вес и толщину покрытия;</w:t>
      </w:r>
    </w:p>
    <w:bookmarkEnd w:id="10399"/>
    <w:bookmarkStart w:name="z10519" w:id="10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и составов для покрытия;</w:t>
      </w:r>
    </w:p>
    <w:bookmarkEnd w:id="10400"/>
    <w:bookmarkStart w:name="z10520" w:id="10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автоматов полного изготовления прямонакальных армированных катодов;</w:t>
      </w:r>
    </w:p>
    <w:bookmarkEnd w:id="10401"/>
    <w:bookmarkStart w:name="z10521" w:id="10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всех узлов автомата механического изготовления катодов;</w:t>
      </w:r>
    </w:p>
    <w:bookmarkEnd w:id="10402"/>
    <w:bookmarkStart w:name="z10522" w:id="10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полуавтоматов покрытия катодов с программным управлением; приваривание плющенки и оксидирование; Корректировка процесса покрытия;</w:t>
      </w:r>
    </w:p>
    <w:bookmarkEnd w:id="10403"/>
    <w:bookmarkStart w:name="z10523" w:id="10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эмиссионно-активных веществ алюминатов, алюмосиликатов и других веществ для металлопористых катодов с разным процентным содержанием компонентов;</w:t>
      </w:r>
    </w:p>
    <w:bookmarkEnd w:id="10404"/>
    <w:bookmarkStart w:name="z10524" w:id="10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газопроницаемости вольфрамовых заготовок;</w:t>
      </w:r>
    </w:p>
    <w:bookmarkEnd w:id="10405"/>
    <w:bookmarkStart w:name="z10525" w:id="10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корректировка режимов прессования вольфрамовых заготовок с заданным значением пористости и допусками;</w:t>
      </w:r>
    </w:p>
    <w:bookmarkEnd w:id="10406"/>
    <w:bookmarkStart w:name="z10526" w:id="10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эмиссионно-активных веществ в атмосфере углекислого газа;</w:t>
      </w:r>
    </w:p>
    <w:bookmarkEnd w:id="10407"/>
    <w:bookmarkStart w:name="z10527" w:id="10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металлопористых катодов на установке концентраторной пайки;</w:t>
      </w:r>
    </w:p>
    <w:bookmarkEnd w:id="10408"/>
    <w:bookmarkStart w:name="z10528" w:id="10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катодно-подогревательных узлов с помощью оправок и приспособлений.</w:t>
      </w:r>
    </w:p>
    <w:bookmarkEnd w:id="10409"/>
    <w:bookmarkStart w:name="z10529" w:id="10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1186. Должен знать:</w:t>
      </w:r>
    </w:p>
    <w:bookmarkEnd w:id="10410"/>
    <w:bookmarkStart w:name="z10530" w:id="10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автомата для изготовления катодов;</w:t>
      </w:r>
    </w:p>
    <w:bookmarkEnd w:id="10411"/>
    <w:bookmarkStart w:name="z10531" w:id="10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эмиссионно-активных составов и нанесения оксидного покрытия с последующим контролем качества;</w:t>
      </w:r>
    </w:p>
    <w:bookmarkEnd w:id="10412"/>
    <w:bookmarkStart w:name="z10532" w:id="10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установок для изготовления металлопористых катодов и эмиссионно-активных веществ;</w:t>
      </w:r>
    </w:p>
    <w:bookmarkEnd w:id="10413"/>
    <w:bookmarkStart w:name="z10533" w:id="10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пористости вольфрамовых заготовок;</w:t>
      </w:r>
    </w:p>
    <w:bookmarkEnd w:id="10414"/>
    <w:bookmarkStart w:name="z10534" w:id="10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вакууме;</w:t>
      </w:r>
    </w:p>
    <w:bookmarkEnd w:id="10415"/>
    <w:bookmarkStart w:name="z10535" w:id="10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температуры катода пирометром.</w:t>
      </w:r>
    </w:p>
    <w:bookmarkEnd w:id="10416"/>
    <w:bookmarkStart w:name="z10536" w:id="10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1187. Примеры работ:</w:t>
      </w:r>
    </w:p>
    <w:bookmarkEnd w:id="10417"/>
    <w:bookmarkStart w:name="z10537" w:id="10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оксидные прямонакальные армированные - полное изготовление на автомате;</w:t>
      </w:r>
    </w:p>
    <w:bookmarkEnd w:id="10418"/>
    <w:bookmarkStart w:name="z10538" w:id="10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катоды с губчатой поверхностью - нанесение эмиссионного покрытия с помощью кисточки и методом пульверизации;</w:t>
      </w:r>
    </w:p>
    <w:bookmarkEnd w:id="10419"/>
    <w:bookmarkStart w:name="z10539" w:id="10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катоды синтерированные - покрытие вручную методом втирания с жесткими допусками на вес и толщину покрытия;</w:t>
      </w:r>
    </w:p>
    <w:bookmarkEnd w:id="10420"/>
    <w:bookmarkStart w:name="z10540" w:id="10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катоды оксидные - плотное покрытие методом пульверизации;</w:t>
      </w:r>
    </w:p>
    <w:bookmarkEnd w:id="10421"/>
    <w:bookmarkStart w:name="z10541" w:id="10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металлопористые катоды - определение пористости вольфрамовых заготовок и привеса эмиссионно-активного вещества методом взвешивания;</w:t>
      </w:r>
    </w:p>
    <w:bookmarkEnd w:id="10422"/>
    <w:bookmarkStart w:name="z10542" w:id="10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вольфрамовые заготовки - получение методом прессования с заданной пористостью.</w:t>
      </w:r>
    </w:p>
    <w:bookmarkEnd w:id="10423"/>
    <w:bookmarkStart w:name="z10543" w:id="10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Оксидировщик-вакуумщик, 5-й разряд</w:t>
      </w:r>
    </w:p>
    <w:bookmarkEnd w:id="10424"/>
    <w:bookmarkStart w:name="z10544" w:id="10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1188. Характеристика работ:</w:t>
      </w:r>
    </w:p>
    <w:bookmarkEnd w:id="10425"/>
    <w:bookmarkStart w:name="z10545" w:id="10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оксидных и металлопористых катодов для миниатюрных и сверхминиатюрных электровакуумных приборов, малошумящих и сверхмалошумящих ЛБЗ, ЛОВ, мощных клистронов с повышенным отбором тока и магнетронов;</w:t>
      </w:r>
    </w:p>
    <w:bookmarkEnd w:id="10426"/>
    <w:bookmarkStart w:name="z10546" w:id="10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эмиссионного покрытия оксидного катода на полуавтоматах с программным управлением с допуском по толщине покрытия ±2 мкм;</w:t>
      </w:r>
    </w:p>
    <w:bookmarkEnd w:id="10427"/>
    <w:bookmarkStart w:name="z10547" w:id="10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составов и режимов покрытия;</w:t>
      </w:r>
    </w:p>
    <w:bookmarkEnd w:id="10428"/>
    <w:bookmarkStart w:name="z10548" w:id="10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оправок для оксидирования катодов миниатюрных и сверхминиатюрных ЭВП, с установкой и измерением посадки катодов в оправке по жесткому допуску (± 2 мкм);</w:t>
      </w:r>
    </w:p>
    <w:bookmarkEnd w:id="10429"/>
    <w:bookmarkStart w:name="z10549" w:id="10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зачистка торцевой поверхности катода с применением микроскопа, микроманипулятора, микротока;</w:t>
      </w:r>
    </w:p>
    <w:bookmarkEnd w:id="10430"/>
    <w:bookmarkStart w:name="z10550" w:id="10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контроль распылителя для получения плотного оксидного покрытия катодов;</w:t>
      </w:r>
    </w:p>
    <w:bookmarkEnd w:id="10431"/>
    <w:bookmarkStart w:name="z10551" w:id="10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программы покрытия катодов на полуавтомате;</w:t>
      </w:r>
    </w:p>
    <w:bookmarkEnd w:id="10432"/>
    <w:bookmarkStart w:name="z10552" w:id="10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изготовление эмиссионно-активных веществ на основе бария для металлопористых катодов специального назначения (малое испарение, большой отбор тока, сложная эмитирующая поверхность и тому подобное) с расчетом процентного содержания компонентов активных веществ;</w:t>
      </w:r>
    </w:p>
    <w:bookmarkEnd w:id="10433"/>
    <w:bookmarkStart w:name="z10553" w:id="10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катодной губки с точным дозированием активного вещества и получением заданных размеров готовой губки и эмитирующего пятна с контролем под микроскопом;</w:t>
      </w:r>
    </w:p>
    <w:bookmarkEnd w:id="10434"/>
    <w:bookmarkStart w:name="z10554" w:id="10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оправок с металлопористыми катодами с установкой и измерением посадки катодов с применением микроскопа;</w:t>
      </w:r>
    </w:p>
    <w:bookmarkEnd w:id="10435"/>
    <w:bookmarkStart w:name="z10555" w:id="10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параметров катода: мощности накала, удельной плотности тока;</w:t>
      </w:r>
    </w:p>
    <w:bookmarkEnd w:id="10436"/>
    <w:bookmarkStart w:name="z10556" w:id="10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(в процентах) основных параметров катода в процессе срока службы и на циклических испытаниях.</w:t>
      </w:r>
    </w:p>
    <w:bookmarkEnd w:id="10437"/>
    <w:bookmarkStart w:name="z10557" w:id="10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1189. Должен знать:</w:t>
      </w:r>
    </w:p>
    <w:bookmarkEnd w:id="10438"/>
    <w:bookmarkStart w:name="z10558" w:id="10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на рабочий режим полуавтоматов с программным управлением для оксидирования катодов и оборудованием для изготовления металлопористых катодов;</w:t>
      </w:r>
    </w:p>
    <w:bookmarkEnd w:id="10439"/>
    <w:bookmarkStart w:name="z10559" w:id="10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распылителей различных конструкций; устройство, пределы измерений и погрешности контрольно-измерительной аппаратуры;</w:t>
      </w:r>
    </w:p>
    <w:bookmarkEnd w:id="10440"/>
    <w:bookmarkStart w:name="z10560" w:id="10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плотности и программы покрытая цилиндрических, сферических, трубчатых, эллиптических и торцевых оксидных катодов различных размеров;</w:t>
      </w:r>
    </w:p>
    <w:bookmarkEnd w:id="10441"/>
    <w:bookmarkStart w:name="z10561" w:id="10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работы оксидного и металлопористого катодов;</w:t>
      </w:r>
    </w:p>
    <w:bookmarkEnd w:id="10442"/>
    <w:bookmarkStart w:name="z10562" w:id="10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электровакуумных приборов.</w:t>
      </w:r>
    </w:p>
    <w:bookmarkEnd w:id="10443"/>
    <w:bookmarkStart w:name="z10563" w:id="10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1190. Примеры работ:</w:t>
      </w:r>
    </w:p>
    <w:bookmarkEnd w:id="10444"/>
    <w:bookmarkStart w:name="z10564" w:id="10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типа ИВ-З с плотным покрытием – изготовление;</w:t>
      </w:r>
    </w:p>
    <w:bookmarkEnd w:id="10445"/>
    <w:bookmarkStart w:name="z10565" w:id="10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катод оксидный с тонким плотным покрытием и с точно сформированными краями – изготовление;</w:t>
      </w:r>
    </w:p>
    <w:bookmarkEnd w:id="10446"/>
    <w:bookmarkStart w:name="z10566" w:id="10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керны оксидных катодов - подготовка составов и поверхностей для плотного карбонатного покрытия;</w:t>
      </w:r>
    </w:p>
    <w:bookmarkEnd w:id="10447"/>
    <w:bookmarkStart w:name="z10567" w:id="10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катод металлопористый миниатюрный (размер эмитирующего пятна 0,07 х 0,3 мм) - изготовление.</w:t>
      </w:r>
    </w:p>
    <w:bookmarkEnd w:id="10448"/>
    <w:bookmarkStart w:name="z10568" w:id="10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Оператор по нанесению газопоглотителя</w:t>
      </w:r>
    </w:p>
    <w:bookmarkEnd w:id="10449"/>
    <w:bookmarkStart w:name="z10569" w:id="10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нанесению газопоглотителя, 2-й разряд</w:t>
      </w:r>
    </w:p>
    <w:bookmarkEnd w:id="10450"/>
    <w:bookmarkStart w:name="z10570" w:id="10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1191. Характеристика работ:</w:t>
      </w:r>
    </w:p>
    <w:bookmarkEnd w:id="10451"/>
    <w:bookmarkStart w:name="z10571" w:id="10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газопоглотителя на детали внутренней арматуры электровакуумных приборов вручную и на специальных установках методами окунания, намазки и фонтанирования;</w:t>
      </w:r>
    </w:p>
    <w:bookmarkEnd w:id="10452"/>
    <w:bookmarkStart w:name="z10572" w:id="10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для нанесения газопоглотителя;</w:t>
      </w:r>
    </w:p>
    <w:bookmarkEnd w:id="10453"/>
    <w:bookmarkStart w:name="z10573" w:id="10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газопоглотителей на прессах различной конструкции при условии несложной наладки оборудования;</w:t>
      </w:r>
    </w:p>
    <w:bookmarkEnd w:id="10454"/>
    <w:bookmarkStart w:name="z10574" w:id="10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привеса покрытия.</w:t>
      </w:r>
    </w:p>
    <w:bookmarkEnd w:id="10455"/>
    <w:bookmarkStart w:name="z10575" w:id="10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1192. Должен знать:</w:t>
      </w:r>
    </w:p>
    <w:bookmarkEnd w:id="10456"/>
    <w:bookmarkStart w:name="z10576" w:id="10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обслуживаемого оборудования;</w:t>
      </w:r>
    </w:p>
    <w:bookmarkEnd w:id="10457"/>
    <w:bookmarkStart w:name="z10577" w:id="10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для ручного нанесения газопоглотителя и приборов для контроля процессов;</w:t>
      </w:r>
    </w:p>
    <w:bookmarkEnd w:id="10458"/>
    <w:bookmarkStart w:name="z10578" w:id="10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назначение газопоглотительных составов и их составных частей;</w:t>
      </w:r>
    </w:p>
    <w:bookmarkEnd w:id="10459"/>
    <w:bookmarkStart w:name="z10579" w:id="10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газопоглотителя на работу электровакуумного прибора;</w:t>
      </w:r>
    </w:p>
    <w:bookmarkEnd w:id="10460"/>
    <w:bookmarkStart w:name="z10580" w:id="10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расчет привеса покрытия.</w:t>
      </w:r>
    </w:p>
    <w:bookmarkEnd w:id="10461"/>
    <w:bookmarkStart w:name="z10581" w:id="10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1193. Примеры работ:</w:t>
      </w:r>
    </w:p>
    <w:bookmarkEnd w:id="10462"/>
    <w:bookmarkStart w:name="z10582" w:id="10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газопоглотитель для прожекторных, кинопроекционных, самолетных и специальных ламп - намазка электродов ножек и нанесение на фонтанном аппарате на спираль;</w:t>
      </w:r>
    </w:p>
    <w:bookmarkEnd w:id="10463"/>
    <w:bookmarkStart w:name="z10583" w:id="10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газопоглотитель (формиргеттер) дополнительный - нанесение на траверсу сетки электровакуумных приборов;</w:t>
      </w:r>
    </w:p>
    <w:bookmarkEnd w:id="10464"/>
    <w:bookmarkStart w:name="z10584" w:id="10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внутренней арматуры приемно-усилительных ламп - нанесение дополнительного газопоглотителя;</w:t>
      </w:r>
    </w:p>
    <w:bookmarkEnd w:id="10465"/>
    <w:bookmarkStart w:name="z10585" w:id="10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СВЧ - дозированное нанесение препарата;</w:t>
      </w:r>
    </w:p>
    <w:bookmarkEnd w:id="10466"/>
    <w:bookmarkStart w:name="z10586" w:id="10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спирали для металлических ламп - намазка вручную.</w:t>
      </w:r>
    </w:p>
    <w:bookmarkEnd w:id="10467"/>
    <w:bookmarkStart w:name="z10587" w:id="10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нанесению газопоглотителя, 3-й разряд</w:t>
      </w:r>
    </w:p>
    <w:bookmarkEnd w:id="10468"/>
    <w:bookmarkStart w:name="z10588" w:id="10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1194. Характеристика работ:</w:t>
      </w:r>
    </w:p>
    <w:bookmarkEnd w:id="10469"/>
    <w:bookmarkStart w:name="z10589" w:id="10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газопоглотителя на детали для электровакуумных приборов, имеющие сложную конфигурацию (сетки, аноды), методом пульверизации и электрофореза;</w:t>
      </w:r>
    </w:p>
    <w:bookmarkEnd w:id="10470"/>
    <w:bookmarkStart w:name="z10590" w:id="10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режимов покрытия;</w:t>
      </w:r>
    </w:p>
    <w:bookmarkEnd w:id="10471"/>
    <w:bookmarkStart w:name="z10591" w:id="10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оборудования с его самостоятельной настройкой; корректировка составов для покрытия.</w:t>
      </w:r>
    </w:p>
    <w:bookmarkEnd w:id="10472"/>
    <w:bookmarkStart w:name="z10592" w:id="10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1195. Должен знать:</w:t>
      </w:r>
    </w:p>
    <w:bookmarkEnd w:id="10473"/>
    <w:bookmarkStart w:name="z10593" w:id="10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0474"/>
    <w:bookmarkStart w:name="z10594" w:id="10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выбора режимов нанесения газопоглотителя;</w:t>
      </w:r>
    </w:p>
    <w:bookmarkEnd w:id="10475"/>
    <w:bookmarkStart w:name="z10595" w:id="10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правила приготовления составов газопоглотителей;</w:t>
      </w:r>
    </w:p>
    <w:bookmarkEnd w:id="10476"/>
    <w:bookmarkStart w:name="z10596" w:id="10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различных составов газопоглотителей в зависимости от условий работы электровакуумного прибора;</w:t>
      </w:r>
    </w:p>
    <w:bookmarkEnd w:id="10477"/>
    <w:bookmarkStart w:name="z10597" w:id="10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для определения привеса и внешнего качества нанесения газопоглотителя (лупа, торзионные весы).</w:t>
      </w:r>
    </w:p>
    <w:bookmarkEnd w:id="10478"/>
    <w:bookmarkStart w:name="z10598" w:id="10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1196. Примеры работ:</w:t>
      </w:r>
    </w:p>
    <w:bookmarkEnd w:id="10479"/>
    <w:bookmarkStart w:name="z10599" w:id="10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внутренней арматуры генераторных ламп - покрытие циркониевыми, танталовыми и другими составами методом пульверизации;</w:t>
      </w:r>
    </w:p>
    <w:bookmarkEnd w:id="10480"/>
    <w:bookmarkStart w:name="z10600" w:id="10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внутренней арматуры приемно-усилительных радиоламп - нанесение дополнительного газопоглотителя с точными допусками по покрытию;</w:t>
      </w:r>
    </w:p>
    <w:bookmarkEnd w:id="10481"/>
    <w:bookmarkStart w:name="z10601" w:id="10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внутренней арматуры электровакуумных приборов - нанесение графито-циркониевых и титановых покрытий методом электрофореза;</w:t>
      </w:r>
    </w:p>
    <w:bookmarkEnd w:id="10482"/>
    <w:bookmarkStart w:name="z10602" w:id="10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вакуумных цифровых индикаторов - нанесение дополнительного газопоглотителя с точными допусками по покрытию.</w:t>
      </w:r>
    </w:p>
    <w:bookmarkEnd w:id="10483"/>
    <w:bookmarkStart w:name="z10603" w:id="10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нанесению газопоглотителя, 4-й разряд</w:t>
      </w:r>
    </w:p>
    <w:bookmarkEnd w:id="10484"/>
    <w:bookmarkStart w:name="z10604" w:id="10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1197. Характеристика работ:</w:t>
      </w:r>
    </w:p>
    <w:bookmarkEnd w:id="10485"/>
    <w:bookmarkStart w:name="z10605" w:id="10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титановых газопоглотителей, определение их качества внешним осмотром и с помощью контрольно-измерительных инструментов;</w:t>
      </w:r>
    </w:p>
    <w:bookmarkEnd w:id="10486"/>
    <w:bookmarkStart w:name="z10606" w:id="10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газопоглотителя на детали различной конфигурации всеми известными методами.</w:t>
      </w:r>
    </w:p>
    <w:bookmarkEnd w:id="10487"/>
    <w:bookmarkStart w:name="z10607" w:id="10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1198. Должен знать:</w:t>
      </w:r>
    </w:p>
    <w:bookmarkEnd w:id="10488"/>
    <w:bookmarkStart w:name="z10608" w:id="10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моделей оборудования для приготовления и нанесения газопоглотителей;</w:t>
      </w:r>
    </w:p>
    <w:bookmarkEnd w:id="10489"/>
    <w:bookmarkStart w:name="z10609" w:id="10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10490"/>
    <w:bookmarkStart w:name="z10610" w:id="10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приборов, вакуумных установок (амперметры, вольтметры, вакуумметры, пирометры);</w:t>
      </w:r>
    </w:p>
    <w:bookmarkEnd w:id="10491"/>
    <w:bookmarkStart w:name="z10611" w:id="10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деталей и условия применения контрольно-измерительного инструмента (калибры, штангенциркули, микрометры, проекторы и другое);</w:t>
      </w:r>
    </w:p>
    <w:bookmarkEnd w:id="10492"/>
    <w:bookmarkStart w:name="z10612" w:id="10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в пределах выполняемой работы.</w:t>
      </w:r>
    </w:p>
    <w:bookmarkEnd w:id="10493"/>
    <w:bookmarkStart w:name="z10613" w:id="10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Отжигальщик-вакуумщик</w:t>
      </w:r>
    </w:p>
    <w:bookmarkEnd w:id="10494"/>
    <w:bookmarkStart w:name="z10614" w:id="10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Отжигальщик-вакуумщик, 2-й разряд</w:t>
      </w:r>
    </w:p>
    <w:bookmarkEnd w:id="10495"/>
    <w:bookmarkStart w:name="z10615" w:id="10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1199. Характеристика работ:</w:t>
      </w:r>
    </w:p>
    <w:bookmarkEnd w:id="10496"/>
    <w:bookmarkStart w:name="z10616" w:id="10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и узлов в газовых и электрических печах в атмосфере различных газов (водород, кислород и так далее);</w:t>
      </w:r>
    </w:p>
    <w:bookmarkEnd w:id="10497"/>
    <w:bookmarkStart w:name="z10617" w:id="10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с покрытиями при работе на налаженном оборудовании;</w:t>
      </w:r>
    </w:p>
    <w:bookmarkEnd w:id="10498"/>
    <w:bookmarkStart w:name="z10618" w:id="10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проволоки;</w:t>
      </w:r>
    </w:p>
    <w:bookmarkEnd w:id="10499"/>
    <w:bookmarkStart w:name="z10619" w:id="10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с элементами пайки.</w:t>
      </w:r>
    </w:p>
    <w:bookmarkEnd w:id="10500"/>
    <w:bookmarkStart w:name="z10620" w:id="10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1200. Должен знать:</w:t>
      </w:r>
    </w:p>
    <w:bookmarkEnd w:id="10501"/>
    <w:bookmarkStart w:name="z10621" w:id="10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принцип действия и назначение важнейших частей обслуживаемых печей отжига;</w:t>
      </w:r>
    </w:p>
    <w:bookmarkEnd w:id="10502"/>
    <w:bookmarkStart w:name="z10622" w:id="10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10503"/>
    <w:bookmarkStart w:name="z10623" w:id="10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регулирования отжига;</w:t>
      </w:r>
    </w:p>
    <w:bookmarkEnd w:id="10504"/>
    <w:bookmarkStart w:name="z10624" w:id="10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подвергающихся отжигу, и изменения их свойств при отжиге;</w:t>
      </w:r>
    </w:p>
    <w:bookmarkEnd w:id="10505"/>
    <w:bookmarkStart w:name="z10625" w:id="10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окислительного и восстановительного отжига;</w:t>
      </w:r>
    </w:p>
    <w:bookmarkEnd w:id="10506"/>
    <w:bookmarkStart w:name="z10626" w:id="10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безопасности при работе на обслуживаемом оборудовании.</w:t>
      </w:r>
    </w:p>
    <w:bookmarkEnd w:id="10507"/>
    <w:bookmarkStart w:name="z10627" w:id="10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1201. Примеры работ:</w:t>
      </w:r>
    </w:p>
    <w:bookmarkEnd w:id="10508"/>
    <w:bookmarkStart w:name="z10628" w:id="10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- восстановительный отжиг;</w:t>
      </w:r>
    </w:p>
    <w:bookmarkEnd w:id="10509"/>
    <w:bookmarkStart w:name="z10629" w:id="10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- отжиг в конвейерных электропечах и под колпаком в атмосфере водорода; детали и узлы ЭВП - отжиг в вакууме и в среде водорода;</w:t>
      </w:r>
    </w:p>
    <w:bookmarkEnd w:id="10510"/>
    <w:bookmarkStart w:name="z10630" w:id="10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металлокерамических ламп - отжиг в горизонтально-трубчатых печах;</w:t>
      </w:r>
    </w:p>
    <w:bookmarkEnd w:id="10511"/>
    <w:bookmarkStart w:name="z10631" w:id="10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простых отпрессованных деталей - грубый отжиг;</w:t>
      </w:r>
    </w:p>
    <w:bookmarkEnd w:id="10512"/>
    <w:bookmarkStart w:name="z10632" w:id="10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мостики фарфоровые - отжиг в муфельных печах;</w:t>
      </w:r>
    </w:p>
    <w:bookmarkEnd w:id="10513"/>
    <w:bookmarkStart w:name="z10633" w:id="10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кварцевые - высоковакуумный, высокотемпературный отжиг.</w:t>
      </w:r>
    </w:p>
    <w:bookmarkEnd w:id="10514"/>
    <w:bookmarkStart w:name="z10634" w:id="10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Отжигальщик-вакуумщик, 3-й разряд</w:t>
      </w:r>
    </w:p>
    <w:bookmarkEnd w:id="10515"/>
    <w:bookmarkStart w:name="z10635" w:id="10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1202. Характеристика работ:</w:t>
      </w:r>
    </w:p>
    <w:bookmarkEnd w:id="10516"/>
    <w:bookmarkStart w:name="z10636" w:id="10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и проволоки в печах с самостоятельным подбором режимов работы;</w:t>
      </w:r>
    </w:p>
    <w:bookmarkEnd w:id="10517"/>
    <w:bookmarkStart w:name="z10637" w:id="10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в водородных и окислительных печах и в печах других конструкций;</w:t>
      </w:r>
    </w:p>
    <w:bookmarkEnd w:id="10518"/>
    <w:bookmarkStart w:name="z10638" w:id="10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вакуумный отжиг деталей токами высокой частоты;</w:t>
      </w:r>
    </w:p>
    <w:bookmarkEnd w:id="10519"/>
    <w:bookmarkStart w:name="z10639" w:id="10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металлических деталей в инертной среде в вакуумно-водородных печах;</w:t>
      </w:r>
    </w:p>
    <w:bookmarkEnd w:id="10520"/>
    <w:bookmarkStart w:name="z10640" w:id="10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органической пленки в конвейерных печах (лерах);</w:t>
      </w:r>
    </w:p>
    <w:bookmarkEnd w:id="10521"/>
    <w:bookmarkStart w:name="z10641" w:id="10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видам брака после операции, оформление результатов контроля, ведение документации;</w:t>
      </w:r>
    </w:p>
    <w:bookmarkEnd w:id="10522"/>
    <w:bookmarkStart w:name="z10642" w:id="10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вакуумного отжига и контроль режима работы.</w:t>
      </w:r>
    </w:p>
    <w:bookmarkEnd w:id="10523"/>
    <w:bookmarkStart w:name="z10643" w:id="10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1203. Должен знать:</w:t>
      </w:r>
    </w:p>
    <w:bookmarkEnd w:id="10524"/>
    <w:bookmarkStart w:name="z10644" w:id="10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0525"/>
    <w:bookmarkStart w:name="z10645" w:id="10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процесса отжига;</w:t>
      </w:r>
    </w:p>
    <w:bookmarkEnd w:id="10526"/>
    <w:bookmarkStart w:name="z10646" w:id="10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 устройство приборов для измерения вакуума (вакуумметр, искровой течеискатель), температуры (пирометр, электропотенциометр, гальванометр) и электрических данных печей (амперметр и вольтметр);</w:t>
      </w:r>
    </w:p>
    <w:bookmarkEnd w:id="10527"/>
    <w:bookmarkStart w:name="z10647" w:id="10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обезгаживания и высокочастотного прогрева деталей.</w:t>
      </w:r>
    </w:p>
    <w:bookmarkEnd w:id="10528"/>
    <w:bookmarkStart w:name="z10648" w:id="10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1204. Примеры работ:</w:t>
      </w:r>
    </w:p>
    <w:bookmarkEnd w:id="10529"/>
    <w:bookmarkStart w:name="z10649" w:id="10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газопоглотители пористого титана и газопоглощающие покрытия - спекание в водородных печах;</w:t>
      </w:r>
    </w:p>
    <w:bookmarkEnd w:id="10530"/>
    <w:bookmarkStart w:name="z10650" w:id="10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металлические, металлокерамические, керамические - вакуумный отжиг;</w:t>
      </w:r>
    </w:p>
    <w:bookmarkEnd w:id="10531"/>
    <w:bookmarkStart w:name="z10651" w:id="10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внутриламповые (аноды, катоды, сетки) - отжиг в водородных и конвейерных печах;</w:t>
      </w:r>
    </w:p>
    <w:bookmarkEnd w:id="10532"/>
    <w:bookmarkStart w:name="z10652" w:id="10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заготовки с металлическими покрытиями из специальных порошков - вакуумный отжиг;</w:t>
      </w:r>
    </w:p>
    <w:bookmarkEnd w:id="10533"/>
    <w:bookmarkStart w:name="z10653" w:id="10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детали, имеющие спай металла со стеклом –отжиг;</w:t>
      </w:r>
    </w:p>
    <w:bookmarkEnd w:id="10534"/>
    <w:bookmarkStart w:name="z10654" w:id="10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кассеты графитовые - отжиг в водородных печах;</w:t>
      </w:r>
    </w:p>
    <w:bookmarkEnd w:id="10535"/>
    <w:bookmarkStart w:name="z10655" w:id="10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катоды генераторных ламп – "формовка" под током в атмосфере водорода;</w:t>
      </w:r>
    </w:p>
    <w:bookmarkEnd w:id="10536"/>
    <w:bookmarkStart w:name="z10656" w:id="10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катоды оксидированные, подогреватели алундированные - термическая обработка в водородных печах;</w:t>
      </w:r>
    </w:p>
    <w:bookmarkEnd w:id="10537"/>
    <w:bookmarkStart w:name="z10657" w:id="10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катоды, покрытие никелевой суспензией, никелевым порошком - отжиг в атмосфере водорода;</w:t>
      </w:r>
    </w:p>
    <w:bookmarkEnd w:id="10538"/>
    <w:bookmarkStart w:name="z10658" w:id="10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колбы ЭЛТ - выжигание оргпленки;</w:t>
      </w:r>
    </w:p>
    <w:bookmarkEnd w:id="10539"/>
    <w:bookmarkStart w:name="z10659" w:id="10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колбы стеклянные - отжиг;</w:t>
      </w:r>
    </w:p>
    <w:bookmarkEnd w:id="10540"/>
    <w:bookmarkStart w:name="z10660" w:id="10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кристаллодержатели - отжиг в водородных печах;</w:t>
      </w:r>
    </w:p>
    <w:bookmarkEnd w:id="10541"/>
    <w:bookmarkStart w:name="z10661" w:id="10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лента молибденовая и вольфрамовая - отжиг;</w:t>
      </w:r>
    </w:p>
    <w:bookmarkEnd w:id="10542"/>
    <w:bookmarkStart w:name="z10662" w:id="10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ножки штампованные металлостеклянные - отжиг в водороде;</w:t>
      </w:r>
    </w:p>
    <w:bookmarkEnd w:id="10543"/>
    <w:bookmarkStart w:name="z10663" w:id="10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оболочки стеклянные с нанесенными проводящими полупроводящими покрытиями люминофором, органической пленкой - отжиг;</w:t>
      </w:r>
    </w:p>
    <w:bookmarkEnd w:id="10544"/>
    <w:bookmarkStart w:name="z10664" w:id="10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пластины слюдяные - отжиг в электрических печах с последовательным закреплением изоляционного состава в муфельных печах; пластины слюдяные цифровых индикаторов - отжиг с электрическим подогревом в муфельных печах;</w:t>
      </w:r>
    </w:p>
    <w:bookmarkEnd w:id="10545"/>
    <w:bookmarkStart w:name="z10665" w:id="10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порошки вольфрама, рения и т.п.; - отжиг;</w:t>
      </w:r>
    </w:p>
    <w:bookmarkEnd w:id="10546"/>
    <w:bookmarkStart w:name="z10666" w:id="10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припои медные, серебряные - отжиг в водороде;</w:t>
      </w:r>
    </w:p>
    <w:bookmarkEnd w:id="10547"/>
    <w:bookmarkStart w:name="z10667" w:id="10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призмы, линзы, пластины - отжиг;</w:t>
      </w:r>
    </w:p>
    <w:bookmarkEnd w:id="10548"/>
    <w:bookmarkStart w:name="z10668" w:id="10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проволока и спирали - отжиг в муфельных печах;</w:t>
      </w:r>
    </w:p>
    <w:bookmarkEnd w:id="10549"/>
    <w:bookmarkStart w:name="z10669" w:id="10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проволока из цветных и тугоплавких металлов - отжиг с перемоткой;</w:t>
      </w:r>
    </w:p>
    <w:bookmarkEnd w:id="10550"/>
    <w:bookmarkStart w:name="z10670" w:id="10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проволока и пружины для магнитоуправляемых контактов - отжиг в водороде;</w:t>
      </w:r>
    </w:p>
    <w:bookmarkEnd w:id="10551"/>
    <w:bookmarkStart w:name="z10671" w:id="10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сетки ЭВП на промежуточных стадиях обработки - отжиг в водороде;</w:t>
      </w:r>
    </w:p>
    <w:bookmarkEnd w:id="10552"/>
    <w:bookmarkStart w:name="z10672" w:id="10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спирали - высокотемпературный отжиг с перемоткой;</w:t>
      </w:r>
    </w:p>
    <w:bookmarkEnd w:id="10553"/>
    <w:bookmarkStart w:name="z10673" w:id="10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ЭОС для ЦЭЛТ - высокочастотный прожиг;</w:t>
      </w:r>
    </w:p>
    <w:bookmarkEnd w:id="10554"/>
    <w:bookmarkStart w:name="z10674" w:id="10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танталовые аноды - спекание в вакуумных печах.</w:t>
      </w:r>
    </w:p>
    <w:bookmarkEnd w:id="10555"/>
    <w:bookmarkStart w:name="z10675" w:id="10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Отжигальщик-вакуумщик, 4-й разряд</w:t>
      </w:r>
    </w:p>
    <w:bookmarkEnd w:id="10556"/>
    <w:bookmarkStart w:name="z10676" w:id="10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1205. Характеристика работ:</w:t>
      </w:r>
    </w:p>
    <w:bookmarkEnd w:id="10557"/>
    <w:bookmarkStart w:name="z10677" w:id="10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пайка сложных многоступенчатых электровакуумных узлов и деталей в атмосфере водорода, азота или в вакууме;</w:t>
      </w:r>
    </w:p>
    <w:bookmarkEnd w:id="10558"/>
    <w:bookmarkStart w:name="z10678" w:id="10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в водородных и вакуумных печах с электрическим и высокочастотным нагревом деталей и узлов электронно-оптической системы цветного кинескопа;</w:t>
      </w:r>
    </w:p>
    <w:bookmarkEnd w:id="10559"/>
    <w:bookmarkStart w:name="z10679" w:id="10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 с применением дорогостоящих, высокотемпературных припоев с самостоятельным подбором режима по температуре и времени;</w:t>
      </w:r>
    </w:p>
    <w:bookmarkEnd w:id="10560"/>
    <w:bookmarkStart w:name="z10680" w:id="10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зарядка и пайка узлов ЭВП широкой номенклатуры, содержащих детали из разнородных материалов, с целью получения вакуумноплотных соединений;</w:t>
      </w:r>
    </w:p>
    <w:bookmarkEnd w:id="10561"/>
    <w:bookmarkStart w:name="z10681" w:id="10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с различными режимами и отжиг большой номенклатуры деталей ЭВП с целью получения различных механических свойств и вида поверхности;</w:t>
      </w:r>
    </w:p>
    <w:bookmarkEnd w:id="10562"/>
    <w:bookmarkStart w:name="z10682" w:id="10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с целью получения пленки окислов на поверхности деталей;</w:t>
      </w:r>
    </w:p>
    <w:bookmarkEnd w:id="10563"/>
    <w:bookmarkStart w:name="z10683" w:id="10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полученного спая, слоя спекания и пленки окислов по эталонам.</w:t>
      </w:r>
    </w:p>
    <w:bookmarkEnd w:id="10564"/>
    <w:bookmarkStart w:name="z10684" w:id="10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1206. Должен знать:</w:t>
      </w:r>
    </w:p>
    <w:bookmarkEnd w:id="10565"/>
    <w:bookmarkStart w:name="z10685" w:id="10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 печей отжига;</w:t>
      </w:r>
    </w:p>
    <w:bookmarkEnd w:id="10566"/>
    <w:bookmarkStart w:name="z10686" w:id="10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выбранный режим обслуживаемого оборудования;</w:t>
      </w:r>
    </w:p>
    <w:bookmarkEnd w:id="10567"/>
    <w:bookmarkStart w:name="z10687" w:id="10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специальных приспособлений и контрольно-измерительных инструментов;</w:t>
      </w:r>
    </w:p>
    <w:bookmarkEnd w:id="10568"/>
    <w:bookmarkStart w:name="z10688" w:id="10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узлов перед пайкой;</w:t>
      </w:r>
    </w:p>
    <w:bookmarkEnd w:id="10569"/>
    <w:bookmarkStart w:name="z10689" w:id="10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пайки многоступенчатых узлов и деталей;</w:t>
      </w:r>
    </w:p>
    <w:bookmarkEnd w:id="10570"/>
    <w:bookmarkStart w:name="z10690" w:id="10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спаянным узлам или деталям;</w:t>
      </w:r>
    </w:p>
    <w:bookmarkEnd w:id="10571"/>
    <w:bookmarkStart w:name="z10691" w:id="10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влияющие на структуру спая;</w:t>
      </w:r>
    </w:p>
    <w:bookmarkEnd w:id="10572"/>
    <w:bookmarkStart w:name="z10692" w:id="10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применяемой газовой среды, ее влияние на материал обрабатываемых деталей.</w:t>
      </w:r>
    </w:p>
    <w:bookmarkEnd w:id="10573"/>
    <w:bookmarkStart w:name="z10693" w:id="10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1207. Примеры работ:</w:t>
      </w:r>
    </w:p>
    <w:bookmarkEnd w:id="10574"/>
    <w:bookmarkStart w:name="z10694" w:id="10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медные рентгеновских трубок - сборка и плавка в графитовых формах;</w:t>
      </w:r>
    </w:p>
    <w:bookmarkEnd w:id="10575"/>
    <w:bookmarkStart w:name="z10695" w:id="10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аноды ториево-циркониевые маячковой серии - спекание;</w:t>
      </w:r>
    </w:p>
    <w:bookmarkEnd w:id="10576"/>
    <w:bookmarkStart w:name="z10696" w:id="10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анодные узлы рентгеновских трубок - сборка (зарядка) и пакетная пайка с применением оснастки;</w:t>
      </w:r>
    </w:p>
    <w:bookmarkEnd w:id="10577"/>
    <w:bookmarkStart w:name="z10697" w:id="10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бериллиевые окна рентгеновских трубок - пайка под флюсом в водороде и по активным покрытиям в вакууме;</w:t>
      </w:r>
    </w:p>
    <w:bookmarkEnd w:id="10578"/>
    <w:bookmarkStart w:name="z10698" w:id="10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газопоглотители из пористого и прессованного титана, газопоглощающие покрытия - спекание в вакууме;</w:t>
      </w:r>
    </w:p>
    <w:bookmarkEnd w:id="10579"/>
    <w:bookmarkStart w:name="z10699" w:id="10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 металлические узлы специальных высокочастотных приборов - пайка и отжиг в водородных печах;</w:t>
      </w:r>
    </w:p>
    <w:bookmarkEnd w:id="10580"/>
    <w:bookmarkStart w:name="z10700" w:id="10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ТКЛ - отжиг узлов с подбором программ на полуавтоматических высоковакуумных установках безмасляной откачки;</w:t>
      </w:r>
    </w:p>
    <w:bookmarkEnd w:id="10581"/>
    <w:bookmarkStart w:name="z10701" w:id="10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 узлы вакуумных конденсаторов и выключателей - пайка, отжиг;</w:t>
      </w:r>
    </w:p>
    <w:bookmarkEnd w:id="10582"/>
    <w:bookmarkStart w:name="z10702" w:id="10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 узлы электровакуумных приборов - пайка сложных узлов на установке в среде водорода; создание окисленной пленки и отжиг в сухом и влажном водороде;</w:t>
      </w:r>
    </w:p>
    <w:bookmarkEnd w:id="10583"/>
    <w:bookmarkStart w:name="z10703" w:id="10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контактов магнитоуправляемых, контакты магнитоуправляемые - отжиг;</w:t>
      </w:r>
    </w:p>
    <w:bookmarkEnd w:id="10584"/>
    <w:bookmarkStart w:name="z10704" w:id="10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и узлы ЭЛТ - отжиг и пайка в водородных печах;</w:t>
      </w:r>
    </w:p>
    <w:bookmarkEnd w:id="10585"/>
    <w:bookmarkStart w:name="z10705" w:id="10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заготовка с многослойным металлическим покрытием - температурный отжиг;</w:t>
      </w:r>
    </w:p>
    <w:bookmarkEnd w:id="10586"/>
    <w:bookmarkStart w:name="z10706" w:id="10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кинескопы цветные - склейка оболочек;</w:t>
      </w:r>
    </w:p>
    <w:bookmarkEnd w:id="10587"/>
    <w:bookmarkStart w:name="z10707" w:id="10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маски М-32, М-59, М-61 - отжиг;</w:t>
      </w:r>
    </w:p>
    <w:bookmarkEnd w:id="10588"/>
    <w:bookmarkStart w:name="z10708" w:id="10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 кварцевого резонатора - получение металлостеклянного спая;</w:t>
      </w:r>
    </w:p>
    <w:bookmarkEnd w:id="10589"/>
    <w:bookmarkStart w:name="z10709" w:id="10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ножки концентрические генераторных ламп - пайка с предварительной обработкой;</w:t>
      </w:r>
    </w:p>
    <w:bookmarkEnd w:id="10590"/>
    <w:bookmarkStart w:name="z10710" w:id="10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проволока молибденовая, вольфрамовая и проволока из их сплавов- отжиг;</w:t>
      </w:r>
    </w:p>
    <w:bookmarkEnd w:id="10591"/>
    <w:bookmarkStart w:name="z10711" w:id="10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проволока никелевая и латунная диаметром от 11 до 250 микрон - отжиг;</w:t>
      </w:r>
    </w:p>
    <w:bookmarkEnd w:id="10592"/>
    <w:bookmarkStart w:name="z10712" w:id="10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полосы сеточные - отжиг с вытяжкой под током в атмосфере водорода;</w:t>
      </w:r>
    </w:p>
    <w:bookmarkEnd w:id="10593"/>
    <w:bookmarkStart w:name="z10713" w:id="10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подогреватели, покрытые изоляционным слоем - отжиг в водородных печах;</w:t>
      </w:r>
    </w:p>
    <w:bookmarkEnd w:id="10594"/>
    <w:bookmarkStart w:name="z10714" w:id="10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рамы электронно-масочного узла цветного кинескопа - отжиг;</w:t>
      </w:r>
    </w:p>
    <w:bookmarkEnd w:id="10595"/>
    <w:bookmarkStart w:name="z10715" w:id="10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сетки рамочные - пайка в атмосфере водорода; сетки рамочные крупногабаритные для ЭЛТ, сетки с диэлектриком - отжиг;</w:t>
      </w:r>
    </w:p>
    <w:bookmarkEnd w:id="10596"/>
    <w:bookmarkStart w:name="z10716" w:id="10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сетки крупногабаритных мощных генераторных ламп- припекание многослойных покрытий;</w:t>
      </w:r>
    </w:p>
    <w:bookmarkEnd w:id="10597"/>
    <w:bookmarkStart w:name="z10717" w:id="10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узлы и детали МКЛ и ТКЛ средней сложности - пайка и обезгаживание в вакууме;</w:t>
      </w:r>
    </w:p>
    <w:bookmarkEnd w:id="10598"/>
    <w:bookmarkStart w:name="z10718" w:id="10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узлы приборов сложной конфигурации (многоступенчатые) - пайка и отжиг, обезгаживание в вакууме;</w:t>
      </w:r>
    </w:p>
    <w:bookmarkEnd w:id="10599"/>
    <w:bookmarkStart w:name="z10719" w:id="10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узлы приборов сложные с дорогостоящими присадками - пайка в вакуумных печах токами высокой частоты;</w:t>
      </w:r>
    </w:p>
    <w:bookmarkEnd w:id="10600"/>
    <w:bookmarkStart w:name="z10720" w:id="10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узлы приборов - пайка глазурью в водородных печах;</w:t>
      </w:r>
    </w:p>
    <w:bookmarkEnd w:id="10601"/>
    <w:bookmarkStart w:name="z10721" w:id="10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узлы больших габаритов (длина 450-500мм) - пайка;</w:t>
      </w:r>
    </w:p>
    <w:bookmarkEnd w:id="10602"/>
    <w:bookmarkStart w:name="z10722" w:id="10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узлы модулей СВЧ - отжиг;</w:t>
      </w:r>
    </w:p>
    <w:bookmarkEnd w:id="10603"/>
    <w:bookmarkStart w:name="z10723" w:id="10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экраны цветные - вжигание органической пленки;</w:t>
      </w:r>
    </w:p>
    <w:bookmarkEnd w:id="10604"/>
    <w:bookmarkStart w:name="z10724" w:id="10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экраны, конусы электроннолучевых трубок, цветных кинескопов - отжиг.</w:t>
      </w:r>
    </w:p>
    <w:bookmarkEnd w:id="10605"/>
    <w:bookmarkStart w:name="z10725" w:id="10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Отжигальщик-вакуумщик, 5-й разряд</w:t>
      </w:r>
    </w:p>
    <w:bookmarkEnd w:id="10606"/>
    <w:bookmarkStart w:name="z10726" w:id="10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1208. Характеристика работ:</w:t>
      </w:r>
    </w:p>
    <w:bookmarkEnd w:id="10607"/>
    <w:bookmarkStart w:name="z10727" w:id="10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обслуживание печей и самостоятельное регулирование режимов отжига и пайки любых видов деталей в различных средах: водороде, препарированном газе, азоте с сушкой и увлажением;</w:t>
      </w:r>
    </w:p>
    <w:bookmarkEnd w:id="10608"/>
    <w:bookmarkStart w:name="z10728" w:id="10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обслуживание нескольких печей с разными режимами и средам и обслуживание водородных печей с программным управлением и автоматической записью температуры;</w:t>
      </w:r>
    </w:p>
    <w:bookmarkEnd w:id="10609"/>
    <w:bookmarkStart w:name="z10729" w:id="10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программы (температура, время) для печей с программным управлением;</w:t>
      </w:r>
    </w:p>
    <w:bookmarkEnd w:id="10610"/>
    <w:bookmarkStart w:name="z10730" w:id="10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выполнения заданной программы;</w:t>
      </w:r>
    </w:p>
    <w:bookmarkEnd w:id="10611"/>
    <w:bookmarkStart w:name="z10731" w:id="10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высокотемпературной колпаковой печи непрерывного действия;</w:t>
      </w:r>
    </w:p>
    <w:bookmarkEnd w:id="10612"/>
    <w:bookmarkStart w:name="z10732" w:id="10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пропитка деталей катодов активными составами (смеси солей бария, кальция, алюминия, тория) в водородной печи токами высокой частоты;</w:t>
      </w:r>
    </w:p>
    <w:bookmarkEnd w:id="10613"/>
    <w:bookmarkStart w:name="z10733" w:id="10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залитых подогревательных узлов катодов в высокотемпературной печи;</w:t>
      </w:r>
    </w:p>
    <w:bookmarkEnd w:id="10614"/>
    <w:bookmarkStart w:name="z10734" w:id="10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сверхминиатюрных оксидных катодов в среде водорода;</w:t>
      </w:r>
    </w:p>
    <w:bookmarkEnd w:id="10615"/>
    <w:bookmarkStart w:name="z10735" w:id="10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высокотемпературная пайка узлов ЭВП сложной конфигурации, требующих применения сборной оснастки, прихватки сваркой и других приемов сборки с целью получения вакуумноплотных соединений;</w:t>
      </w:r>
    </w:p>
    <w:bookmarkEnd w:id="10616"/>
    <w:bookmarkStart w:name="z10736" w:id="10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пайки, совмещаемого с диффузионной сваркой; отжиг: спиральных линий замедления из молибденовых, нихромовых, вольфрамовых проволок с сохранением шага намотки; мелкоструктурных замедляющих систем с целью обезгаживания их с сохранением геометрических размеров;</w:t>
      </w:r>
    </w:p>
    <w:bookmarkEnd w:id="10617"/>
    <w:bookmarkStart w:name="z10737" w:id="10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отжига для деталей не серийного выпуска.</w:t>
      </w:r>
    </w:p>
    <w:bookmarkEnd w:id="10618"/>
    <w:bookmarkStart w:name="z10738" w:id="10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1209. Должен знать:</w:t>
      </w:r>
    </w:p>
    <w:bookmarkEnd w:id="10619"/>
    <w:bookmarkStart w:name="z10739" w:id="10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печей с различными средами;</w:t>
      </w:r>
    </w:p>
    <w:bookmarkEnd w:id="10620"/>
    <w:bookmarkStart w:name="z10740" w:id="10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блоков печи с программным управлением;</w:t>
      </w:r>
    </w:p>
    <w:bookmarkEnd w:id="10621"/>
    <w:bookmarkStart w:name="z10741" w:id="10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высокотемпературной печи непрерывного действия и меры обеспечения безопасной работы на печи;</w:t>
      </w:r>
    </w:p>
    <w:bookmarkEnd w:id="10622"/>
    <w:bookmarkStart w:name="z10742" w:id="10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тренировки алундовой трубы при пуске печи в работу;</w:t>
      </w:r>
    </w:p>
    <w:bookmarkEnd w:id="10623"/>
    <w:bookmarkStart w:name="z10743" w:id="10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генератора высокой частоты;</w:t>
      </w:r>
    </w:p>
    <w:bookmarkEnd w:id="10624"/>
    <w:bookmarkStart w:name="z10744" w:id="10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процесса отжига токами высокой частоты;</w:t>
      </w:r>
    </w:p>
    <w:bookmarkEnd w:id="10625"/>
    <w:bookmarkStart w:name="z10745" w:id="10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режима спекания на свойства металлокерамики;</w:t>
      </w:r>
    </w:p>
    <w:bookmarkEnd w:id="10626"/>
    <w:bookmarkStart w:name="z10746" w:id="10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высокотемпературной пайки разнородных материалов;</w:t>
      </w:r>
    </w:p>
    <w:bookmarkEnd w:id="10627"/>
    <w:bookmarkStart w:name="z10747" w:id="10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паянных соединений;</w:t>
      </w:r>
    </w:p>
    <w:bookmarkEnd w:id="10628"/>
    <w:bookmarkStart w:name="z10748" w:id="10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параметров режима пайки на качество паяных соединений;</w:t>
      </w:r>
    </w:p>
    <w:bookmarkEnd w:id="10629"/>
    <w:bookmarkStart w:name="z10749" w:id="10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узла и прибора, выявленного после пайки, и меры его устранения;</w:t>
      </w:r>
    </w:p>
    <w:bookmarkEnd w:id="10630"/>
    <w:bookmarkStart w:name="z10750" w:id="10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составы припоев и их характеристики;</w:t>
      </w:r>
    </w:p>
    <w:bookmarkEnd w:id="10631"/>
    <w:bookmarkStart w:name="z10751" w:id="10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водорода на активные составы;</w:t>
      </w:r>
    </w:p>
    <w:bookmarkEnd w:id="10632"/>
    <w:bookmarkStart w:name="z10752" w:id="10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вольфрама, молибдена, никеля, железа, меди и их сплавов, применяемых в производстве электровакуумных приборов;</w:t>
      </w:r>
    </w:p>
    <w:bookmarkEnd w:id="10633"/>
    <w:bookmarkStart w:name="z10753" w:id="10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газа, применяемого для отжига и очистки металлов;</w:t>
      </w:r>
    </w:p>
    <w:bookmarkEnd w:id="10634"/>
    <w:bookmarkStart w:name="z10754" w:id="10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газа, применяемого для отжига и очистки металлов;</w:t>
      </w:r>
    </w:p>
    <w:bookmarkEnd w:id="10635"/>
    <w:bookmarkStart w:name="z10755" w:id="10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очистителей газов (алюмогеля, селикагеля, цеолита);</w:t>
      </w:r>
    </w:p>
    <w:bookmarkEnd w:id="10636"/>
    <w:bookmarkStart w:name="z10756" w:id="10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температуры (микропирометр, фотопирометр).</w:t>
      </w:r>
    </w:p>
    <w:bookmarkEnd w:id="10637"/>
    <w:bookmarkStart w:name="z10757" w:id="10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1210. Примеры работ:</w:t>
      </w:r>
    </w:p>
    <w:bookmarkEnd w:id="10638"/>
    <w:bookmarkStart w:name="z10758" w:id="10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 резонаторный с пролетными трубами - пайка;</w:t>
      </w:r>
    </w:p>
    <w:bookmarkEnd w:id="10639"/>
    <w:bookmarkStart w:name="z10759" w:id="10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 энергии металлокерамический - пайка золото-медными припоями;</w:t>
      </w:r>
    </w:p>
    <w:bookmarkEnd w:id="10640"/>
    <w:bookmarkStart w:name="z10760" w:id="10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металлокерамические - циклический способ спекания при высоких температурах; активирование технологической связи и предварительное спекание в печах с программным управлением;</w:t>
      </w:r>
    </w:p>
    <w:bookmarkEnd w:id="10641"/>
    <w:bookmarkStart w:name="z10761" w:id="10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 металлокерамический сложной конфигурации - пайка высокотемпературными припоями;</w:t>
      </w:r>
    </w:p>
    <w:bookmarkEnd w:id="10642"/>
    <w:bookmarkStart w:name="z10762" w:id="10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клистроны сложные - пайка в водородных печах;</w:t>
      </w:r>
    </w:p>
    <w:bookmarkEnd w:id="10643"/>
    <w:bookmarkStart w:name="z10763" w:id="10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линия замедления длиной до 450 мм - формование и отжиг, спекание с покрытием на оправке и без оправки; линии замедления спиральные - пайка;</w:t>
      </w:r>
    </w:p>
    <w:bookmarkEnd w:id="10644"/>
    <w:bookmarkStart w:name="z10764" w:id="10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ножка металлокерамическая - пайка высокотемпературными припоями, серебряными припоями;</w:t>
      </w:r>
    </w:p>
    <w:bookmarkEnd w:id="10645"/>
    <w:bookmarkStart w:name="z10765" w:id="10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СВЧ, сложные узлы - отжиг в атмосфере инертных газов; пайка металла со стеклом в высокотемпературных индукторах;</w:t>
      </w:r>
    </w:p>
    <w:bookmarkEnd w:id="10646"/>
    <w:bookmarkStart w:name="z10766" w:id="10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пакет электродов - пайка стеклоглазурями;</w:t>
      </w:r>
    </w:p>
    <w:bookmarkEnd w:id="10647"/>
    <w:bookmarkStart w:name="z10767" w:id="10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мелкоструктурные замедляющие из фольги толщиной 30 мкм с шагом 25 мкм - обезгаживание и отжиг;</w:t>
      </w:r>
    </w:p>
    <w:bookmarkEnd w:id="10648"/>
    <w:bookmarkStart w:name="z10768" w:id="10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трубки рентгеновские - сборка деталей и узлов с одновременной многоступенчатой пайкой в вакуумных, водородных печах и токами высокой частоты;</w:t>
      </w:r>
    </w:p>
    <w:bookmarkEnd w:id="10649"/>
    <w:bookmarkStart w:name="z10769" w:id="10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трубки рентгеновские для диагностики с вращающимися анодами - обезгаживание мишеней в высокотемпературных вакуумных печах;</w:t>
      </w:r>
    </w:p>
    <w:bookmarkEnd w:id="10650"/>
    <w:bookmarkStart w:name="z10770" w:id="10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1З) узлы металлокерамические - сборка и пайка с различными металлами золото-медными припоями.</w:t>
      </w:r>
    </w:p>
    <w:bookmarkEnd w:id="10651"/>
    <w:bookmarkStart w:name="z10771" w:id="10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Измеритель магнитных свойств</w:t>
      </w:r>
    </w:p>
    <w:bookmarkEnd w:id="10652"/>
    <w:bookmarkStart w:name="z10772" w:id="10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Измеритель магнитных свойств, 2-й разряд</w:t>
      </w:r>
    </w:p>
    <w:bookmarkEnd w:id="10653"/>
    <w:bookmarkStart w:name="z10773" w:id="10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1211. Характеристика работ:</w:t>
      </w:r>
    </w:p>
    <w:bookmarkEnd w:id="10654"/>
    <w:bookmarkStart w:name="z10774" w:id="10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магнитотвердых материалов, магнитов и простых магнитных систем к измерениям (внешний осмотр, намотка измерительных витков, подбор приспособлений и так далее);</w:t>
      </w:r>
    </w:p>
    <w:bookmarkEnd w:id="10655"/>
    <w:bookmarkStart w:name="z10775" w:id="10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питающего тока электромагнитов и соленоидов сильных полей;</w:t>
      </w:r>
    </w:p>
    <w:bookmarkEnd w:id="10656"/>
    <w:bookmarkStart w:name="z10776" w:id="10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коэрцитивной силы методом сброса;</w:t>
      </w:r>
    </w:p>
    <w:bookmarkEnd w:id="10657"/>
    <w:bookmarkStart w:name="z10777" w:id="10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остаточной индукции в электромагнитах;</w:t>
      </w:r>
    </w:p>
    <w:bookmarkEnd w:id="10658"/>
    <w:bookmarkStart w:name="z10778" w:id="10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магнитного потока в нейтрали магнита и магнитной индукции в рабочем зазоре магнитной системы;</w:t>
      </w:r>
    </w:p>
    <w:bookmarkEnd w:id="10659"/>
    <w:bookmarkStart w:name="z10779" w:id="10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начальной и относительной магнитной проницаемости на измерителях индуктивности;</w:t>
      </w:r>
    </w:p>
    <w:bookmarkEnd w:id="10660"/>
    <w:bookmarkStart w:name="z10780" w:id="10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приборов и приспособлений к работе;</w:t>
      </w:r>
    </w:p>
    <w:bookmarkEnd w:id="10661"/>
    <w:bookmarkStart w:name="z10781" w:id="10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и подсчет измеряемых величин.</w:t>
      </w:r>
    </w:p>
    <w:bookmarkEnd w:id="10662"/>
    <w:bookmarkStart w:name="z10782" w:id="10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1212. Должен знать:</w:t>
      </w:r>
    </w:p>
    <w:bookmarkEnd w:id="10663"/>
    <w:bookmarkStart w:name="z10783" w:id="10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магнитные характеристики и параметры магнитотвердых материалов, магнитов и магнитных систем;</w:t>
      </w:r>
    </w:p>
    <w:bookmarkEnd w:id="10664"/>
    <w:bookmarkStart w:name="z10784" w:id="10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сплавов;</w:t>
      </w:r>
    </w:p>
    <w:bookmarkEnd w:id="10665"/>
    <w:bookmarkStart w:name="z10785" w:id="10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приборов и установок;</w:t>
      </w:r>
    </w:p>
    <w:bookmarkEnd w:id="10666"/>
    <w:bookmarkStart w:name="z10786" w:id="10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нормативных документов по методике измерений;</w:t>
      </w:r>
    </w:p>
    <w:bookmarkEnd w:id="10667"/>
    <w:bookmarkStart w:name="z10787" w:id="10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единиц.</w:t>
      </w:r>
    </w:p>
    <w:bookmarkEnd w:id="10668"/>
    <w:bookmarkStart w:name="z10788" w:id="10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1213. Примеры работ:</w:t>
      </w:r>
    </w:p>
    <w:bookmarkEnd w:id="10669"/>
    <w:bookmarkStart w:name="z10789" w:id="10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ферритовые - измерение начальной и относительной проницаемости;</w:t>
      </w:r>
    </w:p>
    <w:bookmarkEnd w:id="10670"/>
    <w:bookmarkStart w:name="z10790" w:id="10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и простые магнитные системы - проведение испытаний по параметрам "поток в нейтрали" и "магнитная индукция" в рабочем зазоре;</w:t>
      </w:r>
    </w:p>
    <w:bookmarkEnd w:id="10671"/>
    <w:bookmarkStart w:name="z10791" w:id="10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образцы магнитотвердых материалов - проведение испытаний по параметрам "остаточная индукция" и "коэрцитивная сила".</w:t>
      </w:r>
    </w:p>
    <w:bookmarkEnd w:id="10672"/>
    <w:bookmarkStart w:name="z10792" w:id="10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Измеритель магнитных свойств, 3-й разряд</w:t>
      </w:r>
    </w:p>
    <w:bookmarkEnd w:id="10673"/>
    <w:bookmarkStart w:name="z10793" w:id="10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1214. Характеристика работ:</w:t>
      </w:r>
    </w:p>
    <w:bookmarkEnd w:id="10674"/>
    <w:bookmarkStart w:name="z10794" w:id="10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градуирование измерительных катушек и потенциалометров.</w:t>
      </w:r>
    </w:p>
    <w:bookmarkEnd w:id="10675"/>
    <w:bookmarkStart w:name="z10795" w:id="10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кривых размагничивания и кривых возврата образцов магнитовердых материалов.</w:t>
      </w:r>
    </w:p>
    <w:bookmarkEnd w:id="10676"/>
    <w:bookmarkStart w:name="z10796" w:id="10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коэрцитивной силы магнитов в полуатоматических коэрцитиметрах сильных полей с датчиком Холла и феррозондами.</w:t>
      </w:r>
    </w:p>
    <w:bookmarkEnd w:id="10677"/>
    <w:bookmarkStart w:name="z10797" w:id="10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магнитных потоков и потенциалов на магнитах сложной формы с применением фотоэлектрического флюксметра и приборов с датчиком Холла.</w:t>
      </w:r>
    </w:p>
    <w:bookmarkEnd w:id="10678"/>
    <w:bookmarkStart w:name="z10798" w:id="10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магнитной индукции в роторных, статорных и аналогичных им магнитных системах.</w:t>
      </w:r>
    </w:p>
    <w:bookmarkEnd w:id="10679"/>
    <w:bookmarkStart w:name="z10799" w:id="10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 и вычисление средней арифметической и средней квадратичной ошибок ряда измерений.</w:t>
      </w:r>
    </w:p>
    <w:bookmarkEnd w:id="10680"/>
    <w:bookmarkStart w:name="z10800" w:id="10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намагничивания колец на установке в специальной оправке для прохождения магнитных силовых линий по показаниям приборов в соответствии с рабочей инструкцией.</w:t>
      </w:r>
    </w:p>
    <w:bookmarkEnd w:id="10681"/>
    <w:bookmarkStart w:name="z10801" w:id="10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игнитрона.</w:t>
      </w:r>
    </w:p>
    <w:bookmarkEnd w:id="10682"/>
    <w:bookmarkStart w:name="z10802" w:id="10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режима работы установки через пульт управления.</w:t>
      </w:r>
    </w:p>
    <w:bookmarkEnd w:id="10683"/>
    <w:bookmarkStart w:name="z10803" w:id="10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 слух готовности намагничивания колец.</w:t>
      </w:r>
    </w:p>
    <w:bookmarkEnd w:id="10684"/>
    <w:bookmarkStart w:name="z10804" w:id="10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ферритовых изделий к измерениям (намотка измерительных витков, подбор приспособлений и так далее), настройка приборов и приспособлений.</w:t>
      </w:r>
    </w:p>
    <w:bookmarkEnd w:id="10685"/>
    <w:bookmarkStart w:name="z10805" w:id="10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1215. Должен знать:</w:t>
      </w:r>
    </w:p>
    <w:bookmarkEnd w:id="10686"/>
    <w:bookmarkStart w:name="z10806" w:id="10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феррозондов и датчиков Холла;</w:t>
      </w:r>
    </w:p>
    <w:bookmarkEnd w:id="10687"/>
    <w:bookmarkStart w:name="z10807" w:id="10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теории ошибок, основные источники ошибок измерения в обслуживаемых приборах и установках;</w:t>
      </w:r>
    </w:p>
    <w:bookmarkEnd w:id="10688"/>
    <w:bookmarkStart w:name="z10808" w:id="10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передачи мер магнитных величин;</w:t>
      </w:r>
    </w:p>
    <w:bookmarkEnd w:id="10689"/>
    <w:bookmarkStart w:name="z10809" w:id="10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установки для намагничивания резиновых эластичных колец;</w:t>
      </w:r>
    </w:p>
    <w:bookmarkEnd w:id="10690"/>
    <w:bookmarkStart w:name="z10810" w:id="10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намагничивания;</w:t>
      </w:r>
    </w:p>
    <w:bookmarkEnd w:id="10691"/>
    <w:bookmarkStart w:name="z10811" w:id="10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намагничивания колец.</w:t>
      </w:r>
    </w:p>
    <w:bookmarkEnd w:id="10692"/>
    <w:bookmarkStart w:name="z10812" w:id="10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1216. Примеры работ:</w:t>
      </w:r>
    </w:p>
    <w:bookmarkEnd w:id="10693"/>
    <w:bookmarkStart w:name="z10813" w:id="10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кольца резиновые эластичные - намагничивание;</w:t>
      </w:r>
    </w:p>
    <w:bookmarkEnd w:id="10694"/>
    <w:bookmarkStart w:name="z10814" w:id="10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различной формы - проведение испытаний по магнитным параметрам;</w:t>
      </w:r>
    </w:p>
    <w:bookmarkEnd w:id="10695"/>
    <w:bookmarkStart w:name="z10815" w:id="10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магнитотвердые - измерение параметров;</w:t>
      </w:r>
    </w:p>
    <w:bookmarkEnd w:id="10696"/>
    <w:bookmarkStart w:name="z10816" w:id="10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магнитотвердых материалов - проведение испытаний по параметру "ВН max";</w:t>
      </w:r>
    </w:p>
    <w:bookmarkEnd w:id="10697"/>
    <w:bookmarkStart w:name="z10817" w:id="10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постоянная магнитного потенциометра - измерение в эталонном магнитном поле;</w:t>
      </w:r>
    </w:p>
    <w:bookmarkEnd w:id="10698"/>
    <w:bookmarkStart w:name="z10818" w:id="10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роторные, статорные и аналогичные им - проведение испытаний по величине магнитной индукции.</w:t>
      </w:r>
    </w:p>
    <w:bookmarkEnd w:id="10699"/>
    <w:bookmarkStart w:name="z10819" w:id="10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Измеритель магнитных свойств, 4-й разряд</w:t>
      </w:r>
    </w:p>
    <w:bookmarkEnd w:id="10700"/>
    <w:bookmarkStart w:name="z10820" w:id="10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1217. Характеристика работ:</w:t>
      </w:r>
    </w:p>
    <w:bookmarkEnd w:id="10701"/>
    <w:bookmarkStart w:name="z10821" w:id="10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основных характеристик образцов магнитотвердых материалов на полуавтоматических установках с электромагнитами сильных полей и регистрирующими устройствами;</w:t>
      </w:r>
    </w:p>
    <w:bookmarkEnd w:id="10702"/>
    <w:bookmarkStart w:name="z10822" w:id="10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топографии магнитного поля в магнитных системах с применением механических координатных устройств и регистрирующих приборов с датчиками Холла;</w:t>
      </w:r>
    </w:p>
    <w:bookmarkEnd w:id="10703"/>
    <w:bookmarkStart w:name="z10823" w:id="10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температурной зависмости коэрцитивной силы и индукции насыщения образцов материалов;</w:t>
      </w:r>
    </w:p>
    <w:bookmarkEnd w:id="10704"/>
    <w:bookmarkStart w:name="z10824" w:id="10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констант анизотропии методом вращающего момента;</w:t>
      </w:r>
    </w:p>
    <w:bookmarkEnd w:id="10705"/>
    <w:bookmarkStart w:name="z10825" w:id="10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магнитной индукции в статорных, роторных и аналогичных им магнитных системах, помещенных в камеры тепла и холода;</w:t>
      </w:r>
    </w:p>
    <w:bookmarkEnd w:id="10706"/>
    <w:bookmarkStart w:name="z10826" w:id="10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графиков распределения магнитной индукции по оси системы;</w:t>
      </w:r>
    </w:p>
    <w:bookmarkEnd w:id="10707"/>
    <w:bookmarkStart w:name="z10827" w:id="10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экспериментальное определение погрешности измерения установок и коэрцитиметров;</w:t>
      </w:r>
    </w:p>
    <w:bookmarkEnd w:id="10708"/>
    <w:bookmarkStart w:name="z10828" w:id="10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средней квадратичной ошибки косвенных измерений;</w:t>
      </w:r>
    </w:p>
    <w:bookmarkEnd w:id="10709"/>
    <w:bookmarkStart w:name="z10829" w:id="10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магнитных систем к измерениям;</w:t>
      </w:r>
    </w:p>
    <w:bookmarkEnd w:id="10710"/>
    <w:bookmarkStart w:name="z10830" w:id="10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питающего тока электромагнитов и соленоидов сильных полей.</w:t>
      </w:r>
    </w:p>
    <w:bookmarkEnd w:id="10711"/>
    <w:bookmarkStart w:name="z10831" w:id="10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1218. Должен знать:</w:t>
      </w:r>
    </w:p>
    <w:bookmarkEnd w:id="10712"/>
    <w:bookmarkStart w:name="z10832" w:id="10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погрешности датчиков Холла (от неоднородности поля, ориентации, влияния температуры и так далее);</w:t>
      </w:r>
    </w:p>
    <w:bookmarkEnd w:id="10713"/>
    <w:bookmarkStart w:name="z10833" w:id="10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табличные значения температурных коэффициентов коэрцитивной силы и остаточной индукции магнитотвердых материалов;</w:t>
      </w:r>
    </w:p>
    <w:bookmarkEnd w:id="10714"/>
    <w:bookmarkStart w:name="z10834" w:id="10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смысл анизотропии;</w:t>
      </w:r>
    </w:p>
    <w:bookmarkEnd w:id="10715"/>
    <w:bookmarkStart w:name="z10835" w:id="10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Государственной службы обеспечения единства измерения (ГСИ) и Государственной службы нормальных образцов.</w:t>
      </w:r>
    </w:p>
    <w:bookmarkEnd w:id="10716"/>
    <w:bookmarkStart w:name="z10836" w:id="10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1219. Примеры работ:</w:t>
      </w:r>
    </w:p>
    <w:bookmarkEnd w:id="10717"/>
    <w:bookmarkStart w:name="z10837" w:id="10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магнитопровода - проведение измерений магнитных характеристик;</w:t>
      </w:r>
    </w:p>
    <w:bookmarkEnd w:id="10718"/>
    <w:bookmarkStart w:name="z10838" w:id="10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"Дон" - измерение КСз и коэффициента отражения;</w:t>
      </w:r>
    </w:p>
    <w:bookmarkEnd w:id="10719"/>
    <w:bookmarkStart w:name="z10839" w:id="10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константа анизотропии - измерение на анизометре Акулова;</w:t>
      </w:r>
    </w:p>
    <w:bookmarkEnd w:id="10720"/>
    <w:bookmarkStart w:name="z10840" w:id="10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магниты постоянные и магнитные кольца - ведение процесса намагничивания и размагничивания, установка на прибор;</w:t>
      </w:r>
    </w:p>
    <w:bookmarkEnd w:id="10721"/>
    <w:bookmarkStart w:name="z10841" w:id="10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магнитные системы - проведение испытаний по величине продольных и поперечных составляющих магнитной индукции в рабочем объеме;</w:t>
      </w:r>
    </w:p>
    <w:bookmarkEnd w:id="10722"/>
    <w:bookmarkStart w:name="z10842" w:id="10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магнитные системы статорные, роторные и аналогичные им - проведение климатических испытаний по нормали НО;000;015;</w:t>
      </w:r>
    </w:p>
    <w:bookmarkEnd w:id="10723"/>
    <w:bookmarkStart w:name="z10843" w:id="10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магнитные характеристики образцов - измерение на установке У5022;</w:t>
      </w:r>
    </w:p>
    <w:bookmarkEnd w:id="10724"/>
    <w:bookmarkStart w:name="z10844" w:id="10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магниты и магнитные системы - проведение замеров по параметру "магнитная индукция в воздушном зазоре";</w:t>
      </w:r>
    </w:p>
    <w:bookmarkEnd w:id="10725"/>
    <w:bookmarkStart w:name="z10845" w:id="10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электровакуумные - юстировка в магнитном поле постоянных магнитов;</w:t>
      </w:r>
    </w:p>
    <w:bookmarkEnd w:id="10726"/>
    <w:bookmarkStart w:name="z10846" w:id="10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структуры эпитаксиальные феррит граната - измерение поля коллапса и коэффициентности магнитных одноосных пленок.</w:t>
      </w:r>
    </w:p>
    <w:bookmarkEnd w:id="10727"/>
    <w:bookmarkStart w:name="z10847" w:id="10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Измеритель магнитных свойств, 5-й разряд</w:t>
      </w:r>
    </w:p>
    <w:bookmarkEnd w:id="10728"/>
    <w:bookmarkStart w:name="z10848" w:id="10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1220. Характеритика работ:</w:t>
      </w:r>
    </w:p>
    <w:bookmarkEnd w:id="10729"/>
    <w:bookmarkStart w:name="z10849" w:id="10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статических петель гистерезиса образцов магнитотвердых материалов на автоматических установках, имеющих программное регулирование тока электромагнитов сильных полей и регистрируюшие устройства;</w:t>
      </w:r>
    </w:p>
    <w:bookmarkEnd w:id="10730"/>
    <w:bookmarkStart w:name="z10850" w:id="10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магнитной индукции в магнитных системах с применением приборов ЯМР, ФМР и ЭПР;</w:t>
      </w:r>
    </w:p>
    <w:bookmarkEnd w:id="10731"/>
    <w:bookmarkStart w:name="z10851" w:id="10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топографии магнитного поля сложных магнитных систем, помещенных в камеры тепла и холода;</w:t>
      </w:r>
    </w:p>
    <w:bookmarkEnd w:id="10732"/>
    <w:bookmarkStart w:name="z10852" w:id="10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температурной зависимости кривых размагничивания и кривых возврата образцов материалов;</w:t>
      </w:r>
    </w:p>
    <w:bookmarkEnd w:id="10733"/>
    <w:bookmarkStart w:name="z10853" w:id="10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экспериментальное определение погрешности измерения приборов с датчиками Холла в диапазоне температур;</w:t>
      </w:r>
    </w:p>
    <w:bookmarkEnd w:id="10734"/>
    <w:bookmarkStart w:name="z10854" w:id="10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магнитотвердых и магнитомягких материалов к измерениям (снятие геометрических размеров, расчет намагничивающего тока);</w:t>
      </w:r>
    </w:p>
    <w:bookmarkEnd w:id="10735"/>
    <w:bookmarkStart w:name="z10855" w:id="10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прибора, выставление по счетчикам вычислительных значений намагничивающего тока масштабов по В и Н;</w:t>
      </w:r>
    </w:p>
    <w:bookmarkEnd w:id="10736"/>
    <w:bookmarkStart w:name="z10856" w:id="10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результатов измерений.</w:t>
      </w:r>
    </w:p>
    <w:bookmarkEnd w:id="10737"/>
    <w:bookmarkStart w:name="z10857" w:id="10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1221. Должен знать:</w:t>
      </w:r>
    </w:p>
    <w:bookmarkEnd w:id="10738"/>
    <w:bookmarkStart w:name="z10858" w:id="10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получения статических характеристик магнитных материалов, области применения датчиков ЯМР, ФМР и ЭПР;</w:t>
      </w:r>
    </w:p>
    <w:bookmarkEnd w:id="10739"/>
    <w:bookmarkStart w:name="z10859" w:id="10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теории надежности;</w:t>
      </w:r>
    </w:p>
    <w:bookmarkEnd w:id="10740"/>
    <w:bookmarkStart w:name="z10860" w:id="10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Государственной службы стандартных и справочных данных.</w:t>
      </w:r>
    </w:p>
    <w:bookmarkEnd w:id="10741"/>
    <w:bookmarkStart w:name="z10861" w:id="10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1222. Примеры работ:</w:t>
      </w:r>
    </w:p>
    <w:bookmarkEnd w:id="10742"/>
    <w:bookmarkStart w:name="z10862" w:id="10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магнитные интегральные схемы - измерение коэффициентности и полей анизотропии тонких магнитных пленок пермаллоя;</w:t>
      </w:r>
    </w:p>
    <w:bookmarkEnd w:id="10743"/>
    <w:bookmarkStart w:name="z10863" w:id="10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магнитные системы - проведение испытаний по однородности магнитного поля с помощью прибора ФМР;</w:t>
      </w:r>
    </w:p>
    <w:bookmarkEnd w:id="10744"/>
    <w:bookmarkStart w:name="z10864" w:id="10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Е11-3 - проверка методом сравнивания с образцовым прибором Е11-2;</w:t>
      </w:r>
    </w:p>
    <w:bookmarkEnd w:id="10745"/>
    <w:bookmarkStart w:name="z10865" w:id="10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сложные магнитные системы - проведение климатических испытаний по нормали НО;000;015 с измерением продольных и поперечных составляющих магнитной индукции;</w:t>
      </w:r>
    </w:p>
    <w:bookmarkEnd w:id="10746"/>
    <w:bookmarkStart w:name="z10866" w:id="10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статические параметры образцов петли гистерезиса - измерение на установке "Магнит1";</w:t>
      </w:r>
    </w:p>
    <w:bookmarkEnd w:id="10747"/>
    <w:bookmarkStart w:name="z10867" w:id="10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температурная зависимость параметра "ВН max" образцов материалов - измерение на установке "Меркурий".</w:t>
      </w:r>
    </w:p>
    <w:bookmarkEnd w:id="10748"/>
    <w:bookmarkStart w:name="z10868" w:id="10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Измеритель магнитных свойств, 6-й разряд</w:t>
      </w:r>
    </w:p>
    <w:bookmarkEnd w:id="10749"/>
    <w:bookmarkStart w:name="z10869" w:id="10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1223. Характеристика работ:</w:t>
      </w:r>
    </w:p>
    <w:bookmarkEnd w:id="10750"/>
    <w:bookmarkStart w:name="z10870" w:id="10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прецизионные измерения стабильности и температурных коэффициентов магнитного потока, магнитов и магнитных систем, гальваномагнитных и магнитоколорических эффектов, магнитной вязкости, магнитострикции, ФМР и тому подобное;</w:t>
      </w:r>
    </w:p>
    <w:bookmarkEnd w:id="10751"/>
    <w:bookmarkStart w:name="z10871" w:id="10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топографии сложных магнитных систем с применением оптико-механических координатных устройств;</w:t>
      </w:r>
    </w:p>
    <w:bookmarkEnd w:id="10752"/>
    <w:bookmarkStart w:name="z10872" w:id="10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сличение образцовых и рабочих мер основных магнитных величин, экспериментальное определение погрешности координатных устройств.</w:t>
      </w:r>
    </w:p>
    <w:bookmarkEnd w:id="10753"/>
    <w:bookmarkStart w:name="z10873" w:id="10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1224. Должен знать:</w:t>
      </w:r>
    </w:p>
    <w:bookmarkEnd w:id="10754"/>
    <w:bookmarkStart w:name="z10874" w:id="10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гальваномагнитных, магнитоколорических и других эффектах в магнитных материалах;</w:t>
      </w:r>
    </w:p>
    <w:bookmarkEnd w:id="10755"/>
    <w:bookmarkStart w:name="z10875" w:id="10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табличные значения коэффициентов стабильности и температурных коэффициентов магнитного потока магнитов и магнитных систем;</w:t>
      </w:r>
    </w:p>
    <w:bookmarkEnd w:id="10756"/>
    <w:bookmarkStart w:name="z10876" w:id="10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оптических методов измерения перемещений и углов;</w:t>
      </w:r>
    </w:p>
    <w:bookmarkEnd w:id="10757"/>
    <w:bookmarkStart w:name="z10877" w:id="10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поддержания постоянства образцовых мер магнитных величин.</w:t>
      </w:r>
    </w:p>
    <w:bookmarkEnd w:id="10758"/>
    <w:bookmarkStart w:name="z10878" w:id="10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1225. Требуется среднее профессиональное образование.</w:t>
      </w:r>
    </w:p>
    <w:bookmarkEnd w:id="10759"/>
    <w:bookmarkStart w:name="z10879" w:id="10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1226. Примеры работ:</w:t>
      </w:r>
    </w:p>
    <w:bookmarkEnd w:id="10760"/>
    <w:bookmarkStart w:name="z10880" w:id="10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и магнитные системы - проведение испытаний по параметру "температурный коэффициент магнитного потока";</w:t>
      </w:r>
    </w:p>
    <w:bookmarkEnd w:id="10761"/>
    <w:bookmarkStart w:name="z10881" w:id="10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магнитные интегральные схемы - измерение магнитнорезистивного эффекта;</w:t>
      </w:r>
    </w:p>
    <w:bookmarkEnd w:id="10762"/>
    <w:bookmarkStart w:name="z10882" w:id="10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магнитоколорические эффекты при намагничивании образцов магнитотвердых материалов, помещенных в многокамерный термостат;</w:t>
      </w:r>
    </w:p>
    <w:bookmarkEnd w:id="10763"/>
    <w:bookmarkStart w:name="z10883" w:id="10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прецизионные магнитные системы - проведение испытаний по величине продольных и поперечных составляюших магнитной индукции с помощью оптико-механических координатных устройств;</w:t>
      </w:r>
    </w:p>
    <w:bookmarkEnd w:id="10764"/>
    <w:bookmarkStart w:name="z10884" w:id="10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устройства механические координатные - проверка оптическим методом.</w:t>
      </w:r>
    </w:p>
    <w:bookmarkEnd w:id="10765"/>
    <w:bookmarkStart w:name="z10885" w:id="10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Отливщик магнитов на печах-кристализаторах</w:t>
      </w:r>
    </w:p>
    <w:bookmarkEnd w:id="10766"/>
    <w:bookmarkStart w:name="z10886" w:id="10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Отливщик магнитов на печах-кристализаторах,</w:t>
      </w:r>
    </w:p>
    <w:bookmarkEnd w:id="10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10888" w:id="10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1227. Характеристика работ:</w:t>
      </w:r>
    </w:p>
    <w:bookmarkEnd w:id="10768"/>
    <w:bookmarkStart w:name="z10889" w:id="10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 ручных ковшей жидкого магнитного сплава или других сплавов в корковые формы, песчаные формы, сухие формы или изложницы;</w:t>
      </w:r>
    </w:p>
    <w:bookmarkEnd w:id="10769"/>
    <w:bookmarkStart w:name="z10890" w:id="10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донной части огнеупорных керамических оболочек на заточном станке или вручную;</w:t>
      </w:r>
    </w:p>
    <w:bookmarkEnd w:id="10770"/>
    <w:bookmarkStart w:name="z10891" w:id="10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оболочек в никелевые кожуха;</w:t>
      </w:r>
    </w:p>
    <w:bookmarkEnd w:id="10771"/>
    <w:bookmarkStart w:name="z10892" w:id="10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специальной огнеупорной глины;</w:t>
      </w:r>
    </w:p>
    <w:bookmarkEnd w:id="10772"/>
    <w:bookmarkStart w:name="z10893" w:id="10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холодильника и установка форм на холодильник;</w:t>
      </w:r>
    </w:p>
    <w:bookmarkEnd w:id="10773"/>
    <w:bookmarkStart w:name="z10894" w:id="10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ковшей к заливке;</w:t>
      </w:r>
    </w:p>
    <w:bookmarkEnd w:id="10774"/>
    <w:bookmarkStart w:name="z10895" w:id="10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залитых форм с холодильника и засыпка прокаленным песком;</w:t>
      </w:r>
    </w:p>
    <w:bookmarkEnd w:id="10775"/>
    <w:bookmarkStart w:name="z10896" w:id="10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направленной кристаллизации к работе (осмотр, чистка);</w:t>
      </w:r>
    </w:p>
    <w:bookmarkEnd w:id="10776"/>
    <w:bookmarkStart w:name="z10897" w:id="10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керамической воронки в отверстии свода печи;</w:t>
      </w:r>
    </w:p>
    <w:bookmarkEnd w:id="10777"/>
    <w:bookmarkStart w:name="z10898" w:id="10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залитых форм и маркировка отливок;</w:t>
      </w:r>
    </w:p>
    <w:bookmarkEnd w:id="10778"/>
    <w:bookmarkStart w:name="z10899" w:id="10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простых форм в печи направленной кристаллизации под руководством заливщика более высокой квалификации.</w:t>
      </w:r>
    </w:p>
    <w:bookmarkEnd w:id="10779"/>
    <w:bookmarkStart w:name="z10900" w:id="10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1228. Должен знать:</w:t>
      </w:r>
    </w:p>
    <w:bookmarkEnd w:id="10780"/>
    <w:bookmarkStart w:name="z10901" w:id="10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направленной кристаллизации и инструкцию по их эксплуатации;</w:t>
      </w:r>
    </w:p>
    <w:bookmarkEnd w:id="10781"/>
    <w:bookmarkStart w:name="z10902" w:id="10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заливки корковых форм в печах направленной кристаллизации, а также заливку других форм на литейном плацу;</w:t>
      </w:r>
    </w:p>
    <w:bookmarkEnd w:id="10782"/>
    <w:bookmarkStart w:name="z10903" w:id="10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литейные и магнитные характеристика сплавов;</w:t>
      </w:r>
    </w:p>
    <w:bookmarkEnd w:id="10783"/>
    <w:bookmarkStart w:name="z10904" w:id="10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корковых форм под заливку в печах направленной кристаллизации;</w:t>
      </w:r>
    </w:p>
    <w:bookmarkEnd w:id="10784"/>
    <w:bookmarkStart w:name="z10905" w:id="10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подъемно-транспортными средствами;</w:t>
      </w:r>
    </w:p>
    <w:bookmarkEnd w:id="10785"/>
    <w:bookmarkStart w:name="z10906" w:id="10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огнеупорной глины;</w:t>
      </w:r>
    </w:p>
    <w:bookmarkEnd w:id="10786"/>
    <w:bookmarkStart w:name="z10907" w:id="10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получения столбчатой структуры в печах направленной кристаллизации.</w:t>
      </w:r>
    </w:p>
    <w:bookmarkEnd w:id="10787"/>
    <w:bookmarkStart w:name="z10908" w:id="10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1229. Примеры работ:</w:t>
      </w:r>
    </w:p>
    <w:bookmarkEnd w:id="10788"/>
    <w:bookmarkStart w:name="z10909" w:id="10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прямоугольной формы сечением более 20 и высотой до 200 мм – отливка;</w:t>
      </w:r>
    </w:p>
    <w:bookmarkEnd w:id="10789"/>
    <w:bookmarkStart w:name="z10910" w:id="10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круглой формы сечением более 200 и высотой до 200 мм – отливка;</w:t>
      </w:r>
    </w:p>
    <w:bookmarkEnd w:id="10790"/>
    <w:bookmarkStart w:name="z10911" w:id="10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магниты квадратной формы сечением 20х30 мм - отливка.</w:t>
      </w:r>
    </w:p>
    <w:bookmarkEnd w:id="10791"/>
    <w:bookmarkStart w:name="z10912" w:id="10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Отливщик магнитов на печах-кристализаторах,</w:t>
      </w:r>
    </w:p>
    <w:bookmarkEnd w:id="10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10914" w:id="10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1230. Характеристика работ:</w:t>
      </w:r>
    </w:p>
    <w:bookmarkEnd w:id="10793"/>
    <w:bookmarkStart w:name="z10915" w:id="10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 ручных ковшей жидкого магнитного сплава или других сплавов в различные литейные формы, установленные в рабочей зоне направленной кристаллизации;</w:t>
      </w:r>
    </w:p>
    <w:bookmarkEnd w:id="10794"/>
    <w:bookmarkStart w:name="z10916" w:id="10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сложных по конфигурации керамических оболочек в никелевые кожуха;</w:t>
      </w:r>
    </w:p>
    <w:bookmarkEnd w:id="10795"/>
    <w:bookmarkStart w:name="z10917" w:id="10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составов огнеупорной глины или краски;</w:t>
      </w:r>
    </w:p>
    <w:bookmarkEnd w:id="10796"/>
    <w:bookmarkStart w:name="z10918" w:id="10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футеровка ковшей к заливке;</w:t>
      </w:r>
    </w:p>
    <w:bookmarkEnd w:id="10797"/>
    <w:bookmarkStart w:name="z10919" w:id="10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выдержки залитых форм в печах направленной кристаллизации в зависимости от габаритов отливок;</w:t>
      </w:r>
    </w:p>
    <w:bookmarkEnd w:id="10798"/>
    <w:bookmarkStart w:name="z10920" w:id="10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залитых форм и определение различных дефектов литья с направленной кристаллизацией;</w:t>
      </w:r>
    </w:p>
    <w:bookmarkEnd w:id="10799"/>
    <w:bookmarkStart w:name="z10921" w:id="10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 рабочей зоне печей направленной кристаллизации и температуры расплавленного металла.</w:t>
      </w:r>
    </w:p>
    <w:bookmarkEnd w:id="10800"/>
    <w:bookmarkStart w:name="z10922" w:id="10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1231. Должен знать:</w:t>
      </w:r>
    </w:p>
    <w:bookmarkEnd w:id="10801"/>
    <w:bookmarkStart w:name="z10923" w:id="10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направленной кристаллизации;</w:t>
      </w:r>
    </w:p>
    <w:bookmarkEnd w:id="10802"/>
    <w:bookmarkStart w:name="z10924" w:id="10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электросхему, а также систему подвода воды в холодильники;</w:t>
      </w:r>
    </w:p>
    <w:bookmarkEnd w:id="10803"/>
    <w:bookmarkStart w:name="z10925" w:id="10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заливки сложных по конфигурации литейных форм в печах направленной кристаллизации;</w:t>
      </w:r>
    </w:p>
    <w:bookmarkEnd w:id="10804"/>
    <w:bookmarkStart w:name="z10926" w:id="10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огнеупорных красок различного назначения;</w:t>
      </w:r>
    </w:p>
    <w:bookmarkEnd w:id="10805"/>
    <w:bookmarkStart w:name="z10927" w:id="10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получения столбчатой структуры на тонкостенных или сложных по конфигурации отливках;</w:t>
      </w:r>
    </w:p>
    <w:bookmarkEnd w:id="10806"/>
    <w:bookmarkStart w:name="z10928" w:id="10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различных магнитных сплавов;</w:t>
      </w:r>
    </w:p>
    <w:bookmarkEnd w:id="10807"/>
    <w:bookmarkStart w:name="z10929" w:id="10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маркировку сплавов.</w:t>
      </w:r>
    </w:p>
    <w:bookmarkEnd w:id="10808"/>
    <w:bookmarkStart w:name="z10930" w:id="10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1232. Примеры работ:</w:t>
      </w:r>
    </w:p>
    <w:bookmarkEnd w:id="10809"/>
    <w:bookmarkStart w:name="z10931" w:id="10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полые цилиндрические с толщиной стенки 15 мм и высотой 50-60 мм – отливка;</w:t>
      </w:r>
    </w:p>
    <w:bookmarkEnd w:id="10810"/>
    <w:bookmarkStart w:name="z10932" w:id="10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пластические толщиной 10-15 мм - отливка.</w:t>
      </w:r>
    </w:p>
    <w:bookmarkEnd w:id="10811"/>
    <w:bookmarkStart w:name="z10933" w:id="10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Отливщик магнитов на печах-кристализаторах,</w:t>
      </w:r>
    </w:p>
    <w:bookmarkEnd w:id="10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0935" w:id="10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1233. Характеристика работ:</w:t>
      </w:r>
    </w:p>
    <w:bookmarkEnd w:id="10813"/>
    <w:bookmarkStart w:name="z10936" w:id="10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 ручных ковшей в сложные по конфигурации литейные формы, установленные в печах направленной кристаллизации, жидкого магнитного сплава или других сплавов при повышенной температуре в рабочей зоне печей;</w:t>
      </w:r>
    </w:p>
    <w:bookmarkEnd w:id="10814"/>
    <w:bookmarkStart w:name="z10937" w:id="10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направленной кристаллизации для получения направленной структуры на отливках малого сечения или сложной конфигурации;</w:t>
      </w:r>
    </w:p>
    <w:bookmarkEnd w:id="10815"/>
    <w:bookmarkStart w:name="z10938" w:id="10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холодильника к заливке сплава, имеющего высокую температуру;</w:t>
      </w:r>
    </w:p>
    <w:bookmarkEnd w:id="10816"/>
    <w:bookmarkStart w:name="z10939" w:id="10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литья сложных по конфигурации отливок магнитов с высокой магнитной энергией.</w:t>
      </w:r>
    </w:p>
    <w:bookmarkEnd w:id="10817"/>
    <w:bookmarkStart w:name="z10940" w:id="10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1234. Должен знать:</w:t>
      </w:r>
    </w:p>
    <w:bookmarkEnd w:id="10818"/>
    <w:bookmarkStart w:name="z10941" w:id="10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направленной кристаллизации различной конструкции и назначение отдельных узлов;</w:t>
      </w:r>
    </w:p>
    <w:bookmarkEnd w:id="10819"/>
    <w:bookmarkStart w:name="z10942" w:id="10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электросхему включения нагревателей при использовании различных трансформаторов;</w:t>
      </w:r>
    </w:p>
    <w:bookmarkEnd w:id="10820"/>
    <w:bookmarkStart w:name="z10943" w:id="10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и скорость заливки сложных форм при высокой температуре в рабочей зоне печи;</w:t>
      </w:r>
    </w:p>
    <w:bookmarkEnd w:id="10821"/>
    <w:bookmarkStart w:name="z10944" w:id="10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температуры в печах направленной кристаллизации при помощи контрольно-измерительных приборов.</w:t>
      </w:r>
    </w:p>
    <w:bookmarkEnd w:id="10822"/>
    <w:bookmarkStart w:name="z10945" w:id="10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1235. Примеры работ:</w:t>
      </w:r>
    </w:p>
    <w:bookmarkEnd w:id="10823"/>
    <w:bookmarkStart w:name="z10946" w:id="10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цилиндрической формы с толщиной стенки менее 15 мм и высотой более 60 мм – отливка;</w:t>
      </w:r>
    </w:p>
    <w:bookmarkEnd w:id="10824"/>
    <w:bookmarkStart w:name="z10947" w:id="10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пластической формы толщиной менее 100 мм – отливка;</w:t>
      </w:r>
    </w:p>
    <w:bookmarkEnd w:id="10825"/>
    <w:bookmarkStart w:name="z10948" w:id="10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магниты сечением менее 30 мм и высотой более 200 мм - отливка.</w:t>
      </w:r>
    </w:p>
    <w:bookmarkEnd w:id="10826"/>
    <w:bookmarkStart w:name="z10949" w:id="10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Сборщик-настройщик магнитных систем</w:t>
      </w:r>
    </w:p>
    <w:bookmarkEnd w:id="10827"/>
    <w:bookmarkStart w:name="z10950" w:id="10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Сборщик-настройщик магнитных систем, 2-й разряд</w:t>
      </w:r>
    </w:p>
    <w:bookmarkEnd w:id="10828"/>
    <w:bookmarkStart w:name="z10951" w:id="10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1236. Характеристика работ:</w:t>
      </w:r>
    </w:p>
    <w:bookmarkEnd w:id="10829"/>
    <w:bookmarkStart w:name="z10952" w:id="10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на магнитах различной формы раковин, сколов и других дефектов на бормашине;</w:t>
      </w:r>
    </w:p>
    <w:bookmarkEnd w:id="10830"/>
    <w:bookmarkStart w:name="z10953" w:id="10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 соблюдением размеров и чистоты обработки в соответствии с ТУ;</w:t>
      </w:r>
    </w:p>
    <w:bookmarkEnd w:id="10831"/>
    <w:bookmarkStart w:name="z10954" w:id="10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фасок, притупление острых граней.</w:t>
      </w:r>
    </w:p>
    <w:bookmarkEnd w:id="10832"/>
    <w:bookmarkStart w:name="z10955" w:id="10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1237. Должен знать:</w:t>
      </w:r>
    </w:p>
    <w:bookmarkEnd w:id="10833"/>
    <w:bookmarkStart w:name="z10956" w:id="10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назначение важнейших частей и принцип действий бормашины;</w:t>
      </w:r>
    </w:p>
    <w:bookmarkEnd w:id="10834"/>
    <w:bookmarkStart w:name="z10957" w:id="10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 основные механические свойства магнитных сплавов;</w:t>
      </w:r>
    </w:p>
    <w:bookmarkEnd w:id="10835"/>
    <w:bookmarkStart w:name="z10958" w:id="10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абразивные инструменты;</w:t>
      </w:r>
    </w:p>
    <w:bookmarkEnd w:id="10836"/>
    <w:bookmarkStart w:name="z10959" w:id="10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контрольно-измерительного инструмента;</w:t>
      </w:r>
    </w:p>
    <w:bookmarkEnd w:id="10837"/>
    <w:bookmarkStart w:name="z10960" w:id="10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приемки зачищенных магнитов.</w:t>
      </w:r>
    </w:p>
    <w:bookmarkEnd w:id="10838"/>
    <w:bookmarkStart w:name="z10961" w:id="10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1238. Примеры работ:</w:t>
      </w:r>
    </w:p>
    <w:bookmarkEnd w:id="10839"/>
    <w:bookmarkStart w:name="z10962" w:id="10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роторные и статорные различной формы - зачистка раковин и сколов, снятие фасок, притупление острых граней.</w:t>
      </w:r>
    </w:p>
    <w:bookmarkEnd w:id="10840"/>
    <w:bookmarkStart w:name="z10963" w:id="10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Сборщик-настройщик магнитных систем, 3-й разряд</w:t>
      </w:r>
    </w:p>
    <w:bookmarkEnd w:id="10841"/>
    <w:bookmarkStart w:name="z10964" w:id="10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1239. Характеристика работ:</w:t>
      </w:r>
    </w:p>
    <w:bookmarkEnd w:id="10842"/>
    <w:bookmarkStart w:name="z10965" w:id="10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магнитов к сборке по магнитным свойствам согласно сертификату и по замерам напряженности магнитного поля;</w:t>
      </w:r>
    </w:p>
    <w:bookmarkEnd w:id="10843"/>
    <w:bookmarkStart w:name="z10966" w:id="10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магнитов, магнитных секций и оправок для склеивания и заливки эпоксидным компаундом и силумином;</w:t>
      </w:r>
    </w:p>
    <w:bookmarkEnd w:id="10844"/>
    <w:bookmarkStart w:name="z10967" w:id="10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очистка и обезжиривание рабочих поверхностей магнитов ацетоном и бензином;</w:t>
      </w:r>
    </w:p>
    <w:bookmarkEnd w:id="10845"/>
    <w:bookmarkStart w:name="z10968" w:id="10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эпоксидных и бакелитовых клеев и лаков;</w:t>
      </w:r>
    </w:p>
    <w:bookmarkEnd w:id="10846"/>
    <w:bookmarkStart w:name="z10969" w:id="10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сборка магнитных секций по технологическим инструкциям;</w:t>
      </w:r>
    </w:p>
    <w:bookmarkEnd w:id="10847"/>
    <w:bookmarkStart w:name="z10970" w:id="10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систем на импульсной установке циркулярным методом и набором индукционных катушек;</w:t>
      </w:r>
    </w:p>
    <w:bookmarkEnd w:id="10848"/>
    <w:bookmarkStart w:name="z10971" w:id="10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магнитов различных форм на электромагнитах постоянного тока типа ФЛ-1;</w:t>
      </w:r>
    </w:p>
    <w:bookmarkEnd w:id="10849"/>
    <w:bookmarkStart w:name="z10972" w:id="10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изделий на электротехническом стенде;</w:t>
      </w:r>
    </w:p>
    <w:bookmarkEnd w:id="10850"/>
    <w:bookmarkStart w:name="z10973" w:id="10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 напряженности поля на установках контроля и по показаниям милливеберметра;</w:t>
      </w:r>
    </w:p>
    <w:bookmarkEnd w:id="10851"/>
    <w:bookmarkStart w:name="z10974" w:id="10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напряженности магнитного поля датчиком Холла.</w:t>
      </w:r>
    </w:p>
    <w:bookmarkEnd w:id="10852"/>
    <w:bookmarkStart w:name="z10975" w:id="10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1240. Должен знать:</w:t>
      </w:r>
    </w:p>
    <w:bookmarkEnd w:id="10853"/>
    <w:bookmarkStart w:name="z10976" w:id="10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 (импульсная установка;</w:t>
      </w:r>
    </w:p>
    <w:bookmarkEnd w:id="10854"/>
    <w:bookmarkStart w:name="z10977" w:id="10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для раскалывания магнитов и установки для контроля магнитных параметров напряженности поля);</w:t>
      </w:r>
    </w:p>
    <w:bookmarkEnd w:id="10855"/>
    <w:bookmarkStart w:name="z10978" w:id="10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назначение, устройство и условия применения рабочего и мерительных инструментов;</w:t>
      </w:r>
    </w:p>
    <w:bookmarkEnd w:id="10856"/>
    <w:bookmarkStart w:name="z10979" w:id="10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постоянных магнитов и магнитных систем и правила обращения с ними;</w:t>
      </w:r>
    </w:p>
    <w:bookmarkEnd w:id="10857"/>
    <w:bookmarkStart w:name="z10980" w:id="10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ацетона, карбинольных, бакелитовых клеев и лаков, правила пользования ими и условия хранения;</w:t>
      </w:r>
    </w:p>
    <w:bookmarkEnd w:id="10858"/>
    <w:bookmarkStart w:name="z10981" w:id="10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термические и механические режимы склеивания;</w:t>
      </w:r>
    </w:p>
    <w:bookmarkEnd w:id="10859"/>
    <w:bookmarkStart w:name="z10982" w:id="10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магнитной системы и правила сборки;</w:t>
      </w:r>
    </w:p>
    <w:bookmarkEnd w:id="10860"/>
    <w:bookmarkStart w:name="z10983" w:id="10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напряженности магнитного поля, остаточной индукции, коэрцитивной силы, магнитной энергии;</w:t>
      </w:r>
    </w:p>
    <w:bookmarkEnd w:id="10861"/>
    <w:bookmarkStart w:name="z10984" w:id="10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измерения.</w:t>
      </w:r>
    </w:p>
    <w:bookmarkEnd w:id="10862"/>
    <w:bookmarkStart w:name="z10985" w:id="10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1241. Примеры работ:</w:t>
      </w:r>
    </w:p>
    <w:bookmarkEnd w:id="10863"/>
    <w:bookmarkStart w:name="z10986" w:id="10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кольцевые и средней величины - подбор в секцию;</w:t>
      </w:r>
    </w:p>
    <w:bookmarkEnd w:id="10864"/>
    <w:bookmarkStart w:name="z10987" w:id="10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магнитная система - склеивание с обеспечением механической прочности; контроль магнитных параметров: напряженности поля и магнитного потока по показаниям миллевеберметра;</w:t>
      </w:r>
    </w:p>
    <w:bookmarkEnd w:id="10865"/>
    <w:bookmarkStart w:name="z10988" w:id="10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магнитные системы и секции - намагничивание до насыщения;</w:t>
      </w:r>
    </w:p>
    <w:bookmarkEnd w:id="10866"/>
    <w:bookmarkStart w:name="z10989" w:id="10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электровакуумные - намагничивание.</w:t>
      </w:r>
    </w:p>
    <w:bookmarkEnd w:id="10867"/>
    <w:bookmarkStart w:name="z10990" w:id="10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Сборщик-настройщик магнитных систем, 4-й разряд</w:t>
      </w:r>
    </w:p>
    <w:bookmarkEnd w:id="10868"/>
    <w:bookmarkStart w:name="z10991" w:id="10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1242. Характеристика работ:</w:t>
      </w:r>
    </w:p>
    <w:bookmarkEnd w:id="10869"/>
    <w:bookmarkStart w:name="z10992" w:id="10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магнитных систем из нескольких разнородных элементов;</w:t>
      </w:r>
    </w:p>
    <w:bookmarkEnd w:id="10870"/>
    <w:bookmarkStart w:name="z10993" w:id="10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и стабилизация многосекционных систем и контроль магнитных параметров (магнитная индукция и магнитный поток) индукционными датчиками и преобразователями Холла (зонды "С" и "М") с приборами;</w:t>
      </w:r>
    </w:p>
    <w:bookmarkEnd w:id="10871"/>
    <w:bookmarkStart w:name="z10994" w:id="10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размагничивание секций блоков с целью выравнивания потока;</w:t>
      </w:r>
    </w:p>
    <w:bookmarkEnd w:id="10872"/>
    <w:bookmarkStart w:name="z10995" w:id="10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пайка отдельных элементов магнитных систем, подгонка деталей и узлов системы с помощью специальных инструментов и приспособлений;</w:t>
      </w:r>
    </w:p>
    <w:bookmarkEnd w:id="10873"/>
    <w:bookmarkStart w:name="z10996" w:id="10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деталей арматуры магнитной системы;</w:t>
      </w:r>
    </w:p>
    <w:bookmarkEnd w:id="10874"/>
    <w:bookmarkStart w:name="z10997" w:id="10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системы по контрольным картам;</w:t>
      </w:r>
    </w:p>
    <w:bookmarkEnd w:id="10875"/>
    <w:bookmarkStart w:name="z10998" w:id="10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размеров до заданного значения.</w:t>
      </w:r>
    </w:p>
    <w:bookmarkEnd w:id="10876"/>
    <w:bookmarkStart w:name="z10999" w:id="10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1243. Должен знать:</w:t>
      </w:r>
    </w:p>
    <w:bookmarkEnd w:id="10877"/>
    <w:bookmarkStart w:name="z11000" w:id="10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10878"/>
    <w:bookmarkStart w:name="z11001" w:id="10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принципиальное устройство установок для температурных испытаний магнитных систем;</w:t>
      </w:r>
    </w:p>
    <w:bookmarkEnd w:id="10879"/>
    <w:bookmarkStart w:name="z11002" w:id="10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технологические режимы пайки и склеивания магнитов из литых, деформируемых, спеченных материалов, деталей из низкоуглеродистой стали и сплавов с особыми физическими свойствами;</w:t>
      </w:r>
    </w:p>
    <w:bookmarkEnd w:id="10880"/>
    <w:bookmarkStart w:name="z11003" w:id="10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деталей и технологию их обработки;</w:t>
      </w:r>
    </w:p>
    <w:bookmarkEnd w:id="10881"/>
    <w:bookmarkStart w:name="z11004" w:id="10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доводки рабочего инструмента;</w:t>
      </w:r>
    </w:p>
    <w:bookmarkEnd w:id="10882"/>
    <w:bookmarkStart w:name="z11005" w:id="10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посадок;</w:t>
      </w:r>
    </w:p>
    <w:bookmarkEnd w:id="10883"/>
    <w:bookmarkStart w:name="z11006" w:id="10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10884"/>
    <w:bookmarkStart w:name="z11007" w:id="10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10885"/>
    <w:bookmarkStart w:name="z11008" w:id="10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1244. Примеры работ:</w:t>
      </w:r>
    </w:p>
    <w:bookmarkEnd w:id="10886"/>
    <w:bookmarkStart w:name="z11009" w:id="10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магнитная комбинированная система - сборка и настройка из материалов с различными характеристиками;</w:t>
      </w:r>
    </w:p>
    <w:bookmarkEnd w:id="10887"/>
    <w:bookmarkStart w:name="z11010" w:id="10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магнитная система - сборка; пайка, склеивание между собой магнатов, магнитопроводов и полюсных наконечников; намагничивание, стабилазация, коррективка и контроль значений магнитной индукции;</w:t>
      </w:r>
    </w:p>
    <w:bookmarkEnd w:id="10888"/>
    <w:bookmarkStart w:name="z11011" w:id="10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магнитные системы - подгонка полюсных наконечников, магнитопроводов, переходников, ярма, башмаков, крышек, фланцев, кожухов и крепящей оболочки;</w:t>
      </w:r>
    </w:p>
    <w:bookmarkEnd w:id="10889"/>
    <w:bookmarkStart w:name="z11012" w:id="10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из пермаллоя - измерение магнитных характеристик.</w:t>
      </w:r>
    </w:p>
    <w:bookmarkEnd w:id="10890"/>
    <w:bookmarkStart w:name="z11013" w:id="10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Сборщик-настройщик магнитных систем, 5-й разряд</w:t>
      </w:r>
    </w:p>
    <w:bookmarkEnd w:id="10891"/>
    <w:bookmarkStart w:name="z11014" w:id="10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1245. Характеристика работ:</w:t>
      </w:r>
    </w:p>
    <w:bookmarkEnd w:id="10892"/>
    <w:bookmarkStart w:name="z11015" w:id="10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многосвязных фокусирующих и других систем с высокой однородностью распределения магнитной индукции;</w:t>
      </w:r>
    </w:p>
    <w:bookmarkEnd w:id="10893"/>
    <w:bookmarkStart w:name="z11016" w:id="10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заданного распределения значений магнитной индукции;</w:t>
      </w:r>
    </w:p>
    <w:bookmarkEnd w:id="10894"/>
    <w:bookmarkStart w:name="z11017" w:id="10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параметров, осевых и радиальных составляющих магнитной индукции;</w:t>
      </w:r>
    </w:p>
    <w:bookmarkEnd w:id="10895"/>
    <w:bookmarkStart w:name="z11018" w:id="10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магнитной системы с прибором на токопрохождение по наивыгоднейшим параметрам с настройкой и регулированием оборудования и аппаратуры (блока питания прибора, юстировочного приспособления, термокамеры);</w:t>
      </w:r>
    </w:p>
    <w:bookmarkEnd w:id="10896"/>
    <w:bookmarkStart w:name="z11019" w:id="10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косвенный контроль магнитных параметров магнитов;</w:t>
      </w:r>
    </w:p>
    <w:bookmarkEnd w:id="10897"/>
    <w:bookmarkStart w:name="z11020" w:id="10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и юстировка комбинированных магнитных систем, собранных с магнитами из различных материалов;</w:t>
      </w:r>
    </w:p>
    <w:bookmarkEnd w:id="10898"/>
    <w:bookmarkStart w:name="z11021" w:id="10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настройка силовых магнитных систем различного назначенная больших габаритов и веса;</w:t>
      </w:r>
    </w:p>
    <w:bookmarkEnd w:id="10899"/>
    <w:bookmarkStart w:name="z11022" w:id="10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термокомпенсация и стабилизация магнитных систем;</w:t>
      </w:r>
    </w:p>
    <w:bookmarkEnd w:id="10900"/>
    <w:bookmarkStart w:name="z11023" w:id="10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 распределения значений магнитной индукции в рабочем объеме зазора магнитной системы и токопрохождения прибора на магнитоизмерительных установках и стендах;</w:t>
      </w:r>
    </w:p>
    <w:bookmarkEnd w:id="10901"/>
    <w:bookmarkStart w:name="z11024" w:id="10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и распределения магнитных потоков рассеяния в системе;</w:t>
      </w:r>
    </w:p>
    <w:bookmarkEnd w:id="10902"/>
    <w:bookmarkStart w:name="z11025" w:id="10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петли гистерезиса.</w:t>
      </w:r>
    </w:p>
    <w:bookmarkEnd w:id="10903"/>
    <w:bookmarkStart w:name="z11026" w:id="10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1246. Должен знать:</w:t>
      </w:r>
    </w:p>
    <w:bookmarkEnd w:id="10904"/>
    <w:bookmarkStart w:name="z11027" w:id="10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пределы применимости юстировочных устройств и магнитоизмерительных приборов (типа Ш1-1, Ш1-8, ЭМ 2-14, ЭМ 2-17 и другое);</w:t>
      </w:r>
    </w:p>
    <w:bookmarkEnd w:id="10905"/>
    <w:bookmarkStart w:name="z11028" w:id="10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магнитным фокусирующим системам;</w:t>
      </w:r>
    </w:p>
    <w:bookmarkEnd w:id="10906"/>
    <w:bookmarkStart w:name="z11029" w:id="10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"выпрямителя" магнитного поля;</w:t>
      </w:r>
    </w:p>
    <w:bookmarkEnd w:id="10907"/>
    <w:bookmarkStart w:name="z11030" w:id="10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и законы электротехники, магнетизма и радиотехники.</w:t>
      </w:r>
    </w:p>
    <w:bookmarkEnd w:id="10908"/>
    <w:bookmarkStart w:name="z11031" w:id="10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1247. Примеры работ:</w:t>
      </w:r>
    </w:p>
    <w:bookmarkEnd w:id="10909"/>
    <w:bookmarkStart w:name="z11032" w:id="10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магнитная система - сборка, настройка с выпрямителем для получения заданного распределения значений магнитной индукции и юстировка с получением высокой однородности распределения значений магнитной индукции в рабочем объеме зазора магнитной системы;</w:t>
      </w:r>
    </w:p>
    <w:bookmarkEnd w:id="10910"/>
    <w:bookmarkStart w:name="z11033" w:id="10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ферриты с ППГ: измерение амплитуды сигнала неразрушенной единицы, разрушенной единицы; снятие петли гистерезиса на балластической установке; измерение остаточной магнитной индукции; определение коэрцитивной силы и ее температурного коэффициента; определение точки Кюро.</w:t>
      </w:r>
    </w:p>
    <w:bookmarkEnd w:id="10911"/>
    <w:bookmarkStart w:name="z11034" w:id="10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Сборщик-настройщик магнитных систем, 6-й разряд</w:t>
      </w:r>
    </w:p>
    <w:bookmarkEnd w:id="10912"/>
    <w:bookmarkStart w:name="z11035" w:id="10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1248. Характеристика работ:</w:t>
      </w:r>
    </w:p>
    <w:bookmarkEnd w:id="10913"/>
    <w:bookmarkStart w:name="z11036" w:id="10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и юстировка магнитных периодических, реверсивньх систем, комбинированных однонаправленных магнитных систем с заданным распределением значений магнитной индукции, магнитных систем с экранами, шунтами, термошунтами и регуляторами величины магнитной индукции;</w:t>
      </w:r>
    </w:p>
    <w:bookmarkEnd w:id="10914"/>
    <w:bookmarkStart w:name="z11037" w:id="10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силовых магнитных систем для различной магнитодинамической аппаратуры;</w:t>
      </w:r>
    </w:p>
    <w:bookmarkEnd w:id="10915"/>
    <w:bookmarkStart w:name="z11038" w:id="10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и юстировка магнитных систем с особо высокой однородностью распределения магнитной индукции для КПУ;</w:t>
      </w:r>
    </w:p>
    <w:bookmarkEnd w:id="10916"/>
    <w:bookmarkStart w:name="z11039" w:id="10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заданного распределения значений магнитной индукции с помощью профильных экранов и наконечников;</w:t>
      </w:r>
    </w:p>
    <w:bookmarkEnd w:id="10917"/>
    <w:bookmarkStart w:name="z11040" w:id="10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 на автоматизированных установках;</w:t>
      </w:r>
    </w:p>
    <w:bookmarkEnd w:id="10918"/>
    <w:bookmarkStart w:name="z11041" w:id="10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моделирование магнитных цепей на сетевой модели, установке ЭГДА и в электролитической ванне.</w:t>
      </w:r>
    </w:p>
    <w:bookmarkEnd w:id="10919"/>
    <w:bookmarkStart w:name="z11042" w:id="10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1249. Должен знать:</w:t>
      </w:r>
    </w:p>
    <w:bookmarkEnd w:id="10920"/>
    <w:bookmarkStart w:name="z11043" w:id="10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конструктивные особенности обслуживаемого оборудования (установки ЭВ, ЭГДА и другое);</w:t>
      </w:r>
    </w:p>
    <w:bookmarkEnd w:id="10921"/>
    <w:bookmarkStart w:name="z11044" w:id="10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периодических фокусирующих реверсивных комбинированных и динамических магнитных систем;</w:t>
      </w:r>
    </w:p>
    <w:bookmarkEnd w:id="10922"/>
    <w:bookmarkStart w:name="z11045" w:id="10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замещения магнитных систем с экранами и шунтами; физические характеристики применяемых материалов;</w:t>
      </w:r>
    </w:p>
    <w:bookmarkEnd w:id="10923"/>
    <w:bookmarkStart w:name="z11046" w:id="10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шунтов;</w:t>
      </w:r>
    </w:p>
    <w:bookmarkEnd w:id="10924"/>
    <w:bookmarkStart w:name="z11047" w:id="10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соотношения в магнитных цепях, армированных деталями из материалов с высокой магнитной проницаемостью;</w:t>
      </w:r>
    </w:p>
    <w:bookmarkEnd w:id="10925"/>
    <w:bookmarkStart w:name="z11048" w:id="10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моделирования магнитных цепей электрическими аналогами;</w:t>
      </w:r>
    </w:p>
    <w:bookmarkEnd w:id="10926"/>
    <w:bookmarkStart w:name="z11049" w:id="10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магнетизма, радиотехники.</w:t>
      </w:r>
    </w:p>
    <w:bookmarkEnd w:id="10927"/>
    <w:bookmarkStart w:name="z11050" w:id="10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1250. Требуется среднее профессиональное образование.</w:t>
      </w:r>
    </w:p>
    <w:bookmarkEnd w:id="10928"/>
    <w:bookmarkStart w:name="z11051" w:id="10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1251. Примеры работ:</w:t>
      </w:r>
    </w:p>
    <w:bookmarkEnd w:id="10929"/>
    <w:bookmarkStart w:name="z11052" w:id="10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многореверсионная система типа "Беличья клетка" - сборка, юстировка и настройка;</w:t>
      </w:r>
    </w:p>
    <w:bookmarkEnd w:id="10930"/>
    <w:bookmarkStart w:name="z11053" w:id="10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магнитная система с двухходовым шунтом - юстировка и настройка;</w:t>
      </w:r>
    </w:p>
    <w:bookmarkEnd w:id="10931"/>
    <w:bookmarkStart w:name="z11054" w:id="10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магнитная система эталонная - сборка.</w:t>
      </w:r>
    </w:p>
    <w:bookmarkEnd w:id="10932"/>
    <w:bookmarkStart w:name="z11056" w:id="10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5-раздел. Пьезотехническое производство</w:t>
      </w:r>
    </w:p>
    <w:bookmarkEnd w:id="10933"/>
    <w:bookmarkStart w:name="z11057" w:id="10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Зарядчик автоклавов</w:t>
      </w:r>
    </w:p>
    <w:bookmarkEnd w:id="10934"/>
    <w:bookmarkStart w:name="z11058" w:id="10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Зарядчик автоклавов, 1-й разряд</w:t>
      </w:r>
    </w:p>
    <w:bookmarkEnd w:id="10935"/>
    <w:bookmarkStart w:name="z11059" w:id="10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1252. Характеристика работ:</w:t>
      </w:r>
    </w:p>
    <w:bookmarkEnd w:id="10936"/>
    <w:bookmarkStart w:name="z11060" w:id="10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кусков кварца в чанах и баках;</w:t>
      </w:r>
    </w:p>
    <w:bookmarkEnd w:id="10937"/>
    <w:bookmarkStart w:name="z11061" w:id="10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шихты и отбраковка кварца, содержащего посторонние примеси и включение других материалов;</w:t>
      </w:r>
    </w:p>
    <w:bookmarkEnd w:id="10938"/>
    <w:bookmarkStart w:name="z11062" w:id="10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затравочных пластин и бирок на рамки;</w:t>
      </w:r>
    </w:p>
    <w:bookmarkEnd w:id="10939"/>
    <w:bookmarkStart w:name="z11063" w:id="10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рамок в контейнеры;</w:t>
      </w:r>
    </w:p>
    <w:bookmarkEnd w:id="10940"/>
    <w:bookmarkStart w:name="z11064" w:id="10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сушка кристаллов;</w:t>
      </w:r>
    </w:p>
    <w:bookmarkEnd w:id="10941"/>
    <w:bookmarkStart w:name="z11065" w:id="10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кристаллов и реактивов на технических весах;</w:t>
      </w:r>
    </w:p>
    <w:bookmarkEnd w:id="10942"/>
    <w:bookmarkStart w:name="z11066" w:id="10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заполнением бака дистиллированной водой.</w:t>
      </w:r>
    </w:p>
    <w:bookmarkEnd w:id="10943"/>
    <w:bookmarkStart w:name="z11067" w:id="10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1253. Должен знать:</w:t>
      </w:r>
    </w:p>
    <w:bookmarkEnd w:id="10944"/>
    <w:bookmarkStart w:name="z11068" w:id="10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очистки, промывания и отбраковки кварца и кристаллов;</w:t>
      </w:r>
    </w:p>
    <w:bookmarkEnd w:id="10945"/>
    <w:bookmarkStart w:name="z11069" w:id="10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навешивания затравочных пластин на рамки и установки их в контейнеры;</w:t>
      </w:r>
    </w:p>
    <w:bookmarkEnd w:id="10946"/>
    <w:bookmarkStart w:name="z11070" w:id="10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кристаллов и реактивов на технических весах;</w:t>
      </w:r>
    </w:p>
    <w:bookmarkEnd w:id="10947"/>
    <w:bookmarkStart w:name="z11071" w:id="10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бака дистиллированной водой;</w:t>
      </w:r>
    </w:p>
    <w:bookmarkEnd w:id="10948"/>
    <w:bookmarkStart w:name="z11072" w:id="10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действующих инструкций и стандартов, предъявляемые к шихте и затравочным пластинам.</w:t>
      </w:r>
    </w:p>
    <w:bookmarkEnd w:id="10949"/>
    <w:bookmarkStart w:name="z11073" w:id="10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Зарядчик автоклавов, 2-й разряд</w:t>
      </w:r>
    </w:p>
    <w:bookmarkEnd w:id="10950"/>
    <w:bookmarkStart w:name="z11074" w:id="10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1254. Характеристика работ:</w:t>
      </w:r>
    </w:p>
    <w:bookmarkEnd w:id="10951"/>
    <w:bookmarkStart w:name="z11075" w:id="10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(промывание в грохотах, мойках, сортировка на рудоразборном транспорте);</w:t>
      </w:r>
    </w:p>
    <w:bookmarkEnd w:id="10952"/>
    <w:bookmarkStart w:name="z11076" w:id="10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корзины и взвешивание ее;</w:t>
      </w:r>
    </w:p>
    <w:bookmarkEnd w:id="10953"/>
    <w:bookmarkStart w:name="z11077" w:id="10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установкой корзин с шихтой и рамок или контейнеров с затравочными пластинами в автоклавы;</w:t>
      </w:r>
    </w:p>
    <w:bookmarkEnd w:id="10954"/>
    <w:bookmarkStart w:name="z11078" w:id="10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рамок различных типов затравок и автоклавов;</w:t>
      </w:r>
    </w:p>
    <w:bookmarkEnd w:id="10955"/>
    <w:bookmarkStart w:name="z11079" w:id="10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средней длины затравок в цикле; определение общей площади завески;</w:t>
      </w:r>
    </w:p>
    <w:bookmarkEnd w:id="10956"/>
    <w:bookmarkStart w:name="z11080" w:id="10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заданной консистенции и заливка его в напорный бак;</w:t>
      </w:r>
    </w:p>
    <w:bookmarkEnd w:id="10957"/>
    <w:bookmarkStart w:name="z11081" w:id="10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дистиллированной воды в ионно- или теплообменном аппарате;</w:t>
      </w:r>
    </w:p>
    <w:bookmarkEnd w:id="10958"/>
    <w:bookmarkStart w:name="z11082" w:id="10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автоклава дистиллированной водой для промывки;</w:t>
      </w:r>
    </w:p>
    <w:bookmarkEnd w:id="10959"/>
    <w:bookmarkStart w:name="z11083" w:id="10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кристаллов с рамок.</w:t>
      </w:r>
    </w:p>
    <w:bookmarkEnd w:id="10960"/>
    <w:bookmarkStart w:name="z11084" w:id="10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1255. Должен знать:</w:t>
      </w:r>
    </w:p>
    <w:bookmarkEnd w:id="10961"/>
    <w:bookmarkStart w:name="z11085" w:id="10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выращивания кристаллов кварца в автоклавах;</w:t>
      </w:r>
    </w:p>
    <w:bookmarkEnd w:id="10962"/>
    <w:bookmarkStart w:name="z11086" w:id="10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и химические свойства кристаллов кварца;</w:t>
      </w:r>
    </w:p>
    <w:bookmarkEnd w:id="10963"/>
    <w:bookmarkStart w:name="z11087" w:id="10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загрузки шихты;</w:t>
      </w:r>
    </w:p>
    <w:bookmarkEnd w:id="10964"/>
    <w:bookmarkStart w:name="z11088" w:id="10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дистиллированной воды и раствора заданной концентрации;</w:t>
      </w:r>
    </w:p>
    <w:bookmarkEnd w:id="10965"/>
    <w:bookmarkStart w:name="z11089" w:id="10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шихте для выращивания кристаллов;</w:t>
      </w:r>
    </w:p>
    <w:bookmarkEnd w:id="10966"/>
    <w:bookmarkStart w:name="z11090" w:id="10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заливки воды в автоклавы для промывки;</w:t>
      </w:r>
    </w:p>
    <w:bookmarkEnd w:id="10967"/>
    <w:bookmarkStart w:name="z11091" w:id="10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выемки рамок и снятия кристаллов;</w:t>
      </w:r>
    </w:p>
    <w:bookmarkEnd w:id="10968"/>
    <w:bookmarkStart w:name="z11092" w:id="10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рамкам затравок различного типа;</w:t>
      </w:r>
    </w:p>
    <w:bookmarkEnd w:id="10969"/>
    <w:bookmarkStart w:name="z11093" w:id="10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калибровки и определения общей площади затравок.</w:t>
      </w:r>
    </w:p>
    <w:bookmarkEnd w:id="10970"/>
    <w:bookmarkStart w:name="z11094" w:id="10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Зарядчик автоклавов, 3-й разряд</w:t>
      </w:r>
    </w:p>
    <w:bookmarkEnd w:id="10971"/>
    <w:bookmarkStart w:name="z11095" w:id="10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1256. Характеристика работ:</w:t>
      </w:r>
    </w:p>
    <w:bookmarkEnd w:id="10972"/>
    <w:bookmarkStart w:name="z11096" w:id="10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автоклавов;</w:t>
      </w:r>
    </w:p>
    <w:bookmarkEnd w:id="10973"/>
    <w:bookmarkStart w:name="z11097" w:id="10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реактивов для приготовления раствора заданной рецептуры и концентрации;</w:t>
      </w:r>
    </w:p>
    <w:bookmarkEnd w:id="10974"/>
    <w:bookmarkStart w:name="z11098" w:id="10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раствора и доведение ее до заданной величины;</w:t>
      </w:r>
    </w:p>
    <w:bookmarkEnd w:id="10975"/>
    <w:bookmarkStart w:name="z11099" w:id="10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пробы растворов;</w:t>
      </w:r>
    </w:p>
    <w:bookmarkEnd w:id="10976"/>
    <w:bookmarkStart w:name="z11100" w:id="10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автоклавов раствором в соответствии с заданным коэффициентом;</w:t>
      </w:r>
    </w:p>
    <w:bookmarkEnd w:id="10977"/>
    <w:bookmarkStart w:name="z11101" w:id="10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уровня твердой фазы;</w:t>
      </w:r>
    </w:p>
    <w:bookmarkEnd w:id="10978"/>
    <w:bookmarkStart w:name="z11102" w:id="10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комплекта колец с затравками и сборка их в контейнер; определение объема камеры роста автоклава, определение типов и видов затравок;</w:t>
      </w:r>
    </w:p>
    <w:bookmarkEnd w:id="10979"/>
    <w:bookmarkStart w:name="z11103" w:id="10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затравок в контейнере с учетом особенностей роста кристаллов; определение веса, количества и общей площади затравочных пластин в автоклаве;</w:t>
      </w:r>
    </w:p>
    <w:bookmarkEnd w:id="10980"/>
    <w:bookmarkStart w:name="z11104" w:id="10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автоклавов раствором до заданного уровня;</w:t>
      </w:r>
    </w:p>
    <w:bookmarkEnd w:id="10981"/>
    <w:bookmarkStart w:name="z11105" w:id="10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всех замеров в журнале;</w:t>
      </w:r>
    </w:p>
    <w:bookmarkEnd w:id="10982"/>
    <w:bookmarkStart w:name="z11106" w:id="10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элементарное описание контрольных кристаллов.</w:t>
      </w:r>
    </w:p>
    <w:bookmarkEnd w:id="10983"/>
    <w:bookmarkStart w:name="z11107" w:id="10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1257. Должен знать:</w:t>
      </w:r>
    </w:p>
    <w:bookmarkEnd w:id="10984"/>
    <w:bookmarkStart w:name="z11108" w:id="10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заполнения автоклавов раствором и расчет свободного объема автоклава;</w:t>
      </w:r>
    </w:p>
    <w:bookmarkEnd w:id="10985"/>
    <w:bookmarkStart w:name="z11109" w:id="10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замеры толщины и скорости роста кристаллов, снятия их с рамок;</w:t>
      </w:r>
    </w:p>
    <w:bookmarkEnd w:id="10986"/>
    <w:bookmarkStart w:name="z11110" w:id="10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описания контрольных кристаллов;</w:t>
      </w:r>
    </w:p>
    <w:bookmarkEnd w:id="10987"/>
    <w:bookmarkStart w:name="z11111" w:id="10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уровня и определения толщины слоя выпавшей твердой фазы;</w:t>
      </w:r>
    </w:p>
    <w:bookmarkEnd w:id="10988"/>
    <w:bookmarkStart w:name="z11112" w:id="10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физические и химические свойства растворов;</w:t>
      </w:r>
    </w:p>
    <w:bookmarkEnd w:id="10989"/>
    <w:bookmarkStart w:name="z11113" w:id="10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способы выражения концентрации растворов (молярные, нормальные, процентные и другое);</w:t>
      </w:r>
    </w:p>
    <w:bookmarkEnd w:id="10990"/>
    <w:bookmarkStart w:name="z11114" w:id="10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количества реактивов по заданной рецептуре;</w:t>
      </w:r>
    </w:p>
    <w:bookmarkEnd w:id="10991"/>
    <w:bookmarkStart w:name="z11115" w:id="10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хранения реактивов, определения концентрации растворов и доведения ее до заданной величины;</w:t>
      </w:r>
    </w:p>
    <w:bookmarkEnd w:id="10992"/>
    <w:bookmarkStart w:name="z11116" w:id="10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реактивами и химикатами;</w:t>
      </w:r>
    </w:p>
    <w:bookmarkEnd w:id="10993"/>
    <w:bookmarkStart w:name="z11117" w:id="10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объема камеры роста;</w:t>
      </w:r>
    </w:p>
    <w:bookmarkEnd w:id="10994"/>
    <w:bookmarkStart w:name="z11118" w:id="10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комплектации контейнеров;</w:t>
      </w:r>
    </w:p>
    <w:bookmarkEnd w:id="10995"/>
    <w:bookmarkStart w:name="z11119" w:id="10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роста кристаллов на затравках различных типов и в зависимости от места нахождения затравок в автоклаве;</w:t>
      </w:r>
    </w:p>
    <w:bookmarkEnd w:id="10996"/>
    <w:bookmarkStart w:name="z11120" w:id="10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веса, площади и количества затравок в сборке;</w:t>
      </w:r>
    </w:p>
    <w:bookmarkEnd w:id="10997"/>
    <w:bookmarkStart w:name="z11121" w:id="10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зарядку автоклава;</w:t>
      </w:r>
    </w:p>
    <w:bookmarkEnd w:id="10998"/>
    <w:bookmarkStart w:name="z11122" w:id="10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химии в объеме выполняемых работ;</w:t>
      </w:r>
    </w:p>
    <w:bookmarkEnd w:id="10999"/>
    <w:bookmarkStart w:name="z11123" w:id="1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учетной и технической документации.</w:t>
      </w:r>
    </w:p>
    <w:bookmarkEnd w:id="11000"/>
    <w:bookmarkStart w:name="z11124" w:id="1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Зарядчик автоклавов, 4-й разряд</w:t>
      </w:r>
    </w:p>
    <w:bookmarkEnd w:id="11001"/>
    <w:bookmarkStart w:name="z11125" w:id="1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1258. Характеристика работ:</w:t>
      </w:r>
    </w:p>
    <w:bookmarkEnd w:id="11002"/>
    <w:bookmarkStart w:name="z11126" w:id="1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опытных автоклавов сверхвысокого давления;</w:t>
      </w:r>
    </w:p>
    <w:bookmarkEnd w:id="11003"/>
    <w:bookmarkStart w:name="z11127" w:id="1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поточной линии по приготовлению рабочего раствора заданной рецептуры и концентрации;</w:t>
      </w:r>
    </w:p>
    <w:bookmarkEnd w:id="11004"/>
    <w:bookmarkStart w:name="z11128" w:id="1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завешивание затравок и проведение необходимых расчетов для выполнения опытных заказов;</w:t>
      </w:r>
    </w:p>
    <w:bookmarkEnd w:id="11005"/>
    <w:bookmarkStart w:name="z11129" w:id="1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завешивание затравочных пластин на кольца с соблюдением ориентации ±Х;</w:t>
      </w:r>
    </w:p>
    <w:bookmarkEnd w:id="11006"/>
    <w:bookmarkStart w:name="z11130" w:id="1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осмотр выращенных блоков и выявление различных отклонений от заданных размеров;</w:t>
      </w:r>
    </w:p>
    <w:bookmarkEnd w:id="11007"/>
    <w:bookmarkStart w:name="z11131" w:id="1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кристаллов и блоков с точностью до ±0;5 мм;</w:t>
      </w:r>
    </w:p>
    <w:bookmarkEnd w:id="11008"/>
    <w:bookmarkStart w:name="z11132" w:id="1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модификации кристаллов и включений в кристаллах и блоках;</w:t>
      </w:r>
    </w:p>
    <w:bookmarkEnd w:id="11009"/>
    <w:bookmarkStart w:name="z11133" w:id="1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всех видов сырья с оформлением соответствующей технической документации.</w:t>
      </w:r>
    </w:p>
    <w:bookmarkEnd w:id="11010"/>
    <w:bookmarkStart w:name="z11134" w:id="1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1259. Должен знать:</w:t>
      </w:r>
    </w:p>
    <w:bookmarkEnd w:id="11011"/>
    <w:bookmarkStart w:name="z11135" w:id="1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кристаллах кварца (строение, направление кристаллографических осей);</w:t>
      </w:r>
    </w:p>
    <w:bookmarkEnd w:id="11012"/>
    <w:bookmarkStart w:name="z11136" w:id="1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модификации кристаллов;</w:t>
      </w:r>
    </w:p>
    <w:bookmarkEnd w:id="11013"/>
    <w:bookmarkStart w:name="z11137" w:id="1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количества включений в кристаллах;</w:t>
      </w:r>
    </w:p>
    <w:bookmarkEnd w:id="11014"/>
    <w:bookmarkStart w:name="z11138" w:id="1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обслуживания поточной линии по приготовлению рабочего раствора;</w:t>
      </w:r>
    </w:p>
    <w:bookmarkEnd w:id="11015"/>
    <w:bookmarkStart w:name="z11139" w:id="1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 в журналах после завески, осмотра и замера кристаллов;</w:t>
      </w:r>
    </w:p>
    <w:bookmarkEnd w:id="11016"/>
    <w:bookmarkStart w:name="z11140" w:id="1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дефектов блоков и кристаллов;</w:t>
      </w:r>
    </w:p>
    <w:bookmarkEnd w:id="11017"/>
    <w:bookmarkStart w:name="z11141" w:id="1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по снятию и осмотру кристаллов и блоков.</w:t>
      </w:r>
    </w:p>
    <w:bookmarkEnd w:id="11018"/>
    <w:bookmarkStart w:name="z11142" w:id="1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Оператор по выращиванию кристаллов</w:t>
      </w:r>
    </w:p>
    <w:bookmarkEnd w:id="1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пьезокварца</w:t>
      </w:r>
    </w:p>
    <w:bookmarkStart w:name="z11144" w:id="1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выращиванию кристаллов</w:t>
      </w:r>
    </w:p>
    <w:bookmarkEnd w:id="1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пьезокварца, 2-й разряд</w:t>
      </w:r>
    </w:p>
    <w:bookmarkStart w:name="z11146" w:id="1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1260. Характеристика работ:</w:t>
      </w:r>
    </w:p>
    <w:bookmarkEnd w:id="11021"/>
    <w:bookmarkStart w:name="z11147" w:id="1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пьезокварца в типовых автоклавах под руководством оператора более высокого разряда;</w:t>
      </w:r>
    </w:p>
    <w:bookmarkEnd w:id="11022"/>
    <w:bookmarkStart w:name="z11148" w:id="1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замеры давления и температуры в автоклавах;</w:t>
      </w:r>
    </w:p>
    <w:bookmarkEnd w:id="11023"/>
    <w:bookmarkStart w:name="z11149" w:id="1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теплоизоляции по указанию оператора высшего разряда;</w:t>
      </w:r>
    </w:p>
    <w:bookmarkEnd w:id="11024"/>
    <w:bookmarkStart w:name="z11150" w:id="1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журнале показаний манометров, электро- и термоизмерительных приборов.</w:t>
      </w:r>
    </w:p>
    <w:bookmarkEnd w:id="11025"/>
    <w:bookmarkStart w:name="z11151" w:id="1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1261. Должен знать:</w:t>
      </w:r>
    </w:p>
    <w:bookmarkEnd w:id="11026"/>
    <w:bookmarkStart w:name="z11152" w:id="1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выращивания кристаллов пьезокварца в автоклавах; порядок регулирования теплоизоляции;</w:t>
      </w:r>
    </w:p>
    <w:bookmarkEnd w:id="11027"/>
    <w:bookmarkStart w:name="z11153" w:id="1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записи показаний контрольно-измерительных приборов в журнале;</w:t>
      </w:r>
    </w:p>
    <w:bookmarkEnd w:id="11028"/>
    <w:bookmarkStart w:name="z11154" w:id="1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выполняемых работ.</w:t>
      </w:r>
    </w:p>
    <w:bookmarkEnd w:id="11029"/>
    <w:bookmarkStart w:name="z11155" w:id="1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выращиванию кристаллов</w:t>
      </w:r>
    </w:p>
    <w:bookmarkEnd w:id="1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пьезокварца, 3-й разряд</w:t>
      </w:r>
    </w:p>
    <w:bookmarkStart w:name="z11157" w:id="1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1262. Характеристика работ:</w:t>
      </w:r>
    </w:p>
    <w:bookmarkEnd w:id="11031"/>
    <w:bookmarkStart w:name="z11158" w:id="1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выращивание кристаллов пьезокварца в типовых автоклавах;</w:t>
      </w:r>
    </w:p>
    <w:bookmarkEnd w:id="11032"/>
    <w:bookmarkStart w:name="z11159" w:id="1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градиентов, перепадов температур по стенкам, средних величин температур за сутки и среднесуточных величин мощностей;</w:t>
      </w:r>
    </w:p>
    <w:bookmarkEnd w:id="11033"/>
    <w:bookmarkStart w:name="z11160" w:id="1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приборов, схем автоматизации, сигнализации и электропитания автоклавов.</w:t>
      </w:r>
    </w:p>
    <w:bookmarkEnd w:id="11034"/>
    <w:bookmarkStart w:name="z11161" w:id="1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1263. Должен знать:</w:t>
      </w:r>
    </w:p>
    <w:bookmarkEnd w:id="11035"/>
    <w:bookmarkStart w:name="z11162" w:id="1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1036"/>
    <w:bookmarkStart w:name="z11163" w:id="1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подсчета градиентов, средних величин температур и мощностей;</w:t>
      </w:r>
    </w:p>
    <w:bookmarkEnd w:id="11037"/>
    <w:bookmarkStart w:name="z11164" w:id="1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состояния автоматики, сигнализации и электропитания автоклавов;</w:t>
      </w:r>
    </w:p>
    <w:bookmarkEnd w:id="11038"/>
    <w:bookmarkStart w:name="z11165" w:id="1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правила технической эксплуатации контрольно-измерительных приборов, применяемых при выращивании пьезокварца;</w:t>
      </w:r>
    </w:p>
    <w:bookmarkEnd w:id="11039"/>
    <w:bookmarkStart w:name="z11166" w:id="1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погрешности измерительных приборов;</w:t>
      </w:r>
    </w:p>
    <w:bookmarkEnd w:id="11040"/>
    <w:bookmarkStart w:name="z11167" w:id="1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выполняемых работ.</w:t>
      </w:r>
    </w:p>
    <w:bookmarkEnd w:id="11041"/>
    <w:bookmarkStart w:name="z11168" w:id="1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по выращиванию кристаллов</w:t>
      </w:r>
    </w:p>
    <w:bookmarkEnd w:id="1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пьезокварца, 4-й разряд</w:t>
      </w:r>
    </w:p>
    <w:bookmarkStart w:name="z11170" w:id="1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1264. Характеристика работ:</w:t>
      </w:r>
    </w:p>
    <w:bookmarkEnd w:id="11043"/>
    <w:bookmarkStart w:name="z11171" w:id="1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пьезокварца в опытных автоклавах высокого давления;</w:t>
      </w:r>
    </w:p>
    <w:bookmarkEnd w:id="11044"/>
    <w:bookmarkStart w:name="z11172" w:id="1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выращивания;</w:t>
      </w:r>
    </w:p>
    <w:bookmarkEnd w:id="11045"/>
    <w:bookmarkStart w:name="z11173" w:id="1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напряжения на регулировочной обмотке автоклавов;</w:t>
      </w:r>
    </w:p>
    <w:bookmarkEnd w:id="11046"/>
    <w:bookmarkStart w:name="z11174" w:id="1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включение и выключение цепей электронагрева, электроизмерений, автоматики и сигнализации автоклавов при вводе и выводе их из режима;</w:t>
      </w:r>
    </w:p>
    <w:bookmarkEnd w:id="11047"/>
    <w:bookmarkStart w:name="z11175" w:id="1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электро- и термоизмерительных приборов и манометров на автоклавах;</w:t>
      </w:r>
    </w:p>
    <w:bookmarkEnd w:id="11048"/>
    <w:bookmarkStart w:name="z11176" w:id="1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температурных режимов автоклавов и регистрация их в журнале;</w:t>
      </w:r>
    </w:p>
    <w:bookmarkEnd w:id="11049"/>
    <w:bookmarkStart w:name="z11177" w:id="1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по вводу автоклавов в режим работы;</w:t>
      </w:r>
    </w:p>
    <w:bookmarkEnd w:id="11050"/>
    <w:bookmarkStart w:name="z11178" w:id="1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величин мощностей при вводе автоклавов в режим;</w:t>
      </w:r>
    </w:p>
    <w:bookmarkEnd w:id="11051"/>
    <w:bookmarkStart w:name="z11179" w:id="1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схемах.</w:t>
      </w:r>
    </w:p>
    <w:bookmarkEnd w:id="11052"/>
    <w:bookmarkStart w:name="z11180" w:id="1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1265. Должен знать:</w:t>
      </w:r>
    </w:p>
    <w:bookmarkEnd w:id="11053"/>
    <w:bookmarkStart w:name="z11181" w:id="1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автоклавов, конструкцию, способы и правила проверки на точность установленной на них аппаратуры;</w:t>
      </w:r>
    </w:p>
    <w:bookmarkEnd w:id="11054"/>
    <w:bookmarkStart w:name="z11182" w:id="1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основные сведения нагревателей автоклавов;</w:t>
      </w:r>
    </w:p>
    <w:bookmarkEnd w:id="11055"/>
    <w:bookmarkStart w:name="z11183" w:id="1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технической эксплуатации электросилового оборудования, применяемого для выращивания пъезокварца;</w:t>
      </w:r>
    </w:p>
    <w:bookmarkEnd w:id="11056"/>
    <w:bookmarkStart w:name="z11184" w:id="1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температурного режима и напряжения;</w:t>
      </w:r>
    </w:p>
    <w:bookmarkEnd w:id="11057"/>
    <w:bookmarkStart w:name="z11185" w:id="1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теплопередаче и изоляции, о тепло-, электроизмерениях и измерениях давления;</w:t>
      </w:r>
    </w:p>
    <w:bookmarkEnd w:id="11058"/>
    <w:bookmarkStart w:name="z11186" w:id="1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теплоизоляционных материалов;</w:t>
      </w:r>
    </w:p>
    <w:bookmarkEnd w:id="11059"/>
    <w:bookmarkStart w:name="z11187" w:id="1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электропитания автоматики, сигнализации, термоизмерения автоклавов;</w:t>
      </w:r>
    </w:p>
    <w:bookmarkEnd w:id="11060"/>
    <w:bookmarkStart w:name="z11188" w:id="1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цепей электронагрева, электроизмерения, автоматики и сигнализации;</w:t>
      </w:r>
    </w:p>
    <w:bookmarkEnd w:id="11061"/>
    <w:bookmarkStart w:name="z11189" w:id="1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ввода автоклавов в заданный режим работы и вывода из него;</w:t>
      </w:r>
    </w:p>
    <w:bookmarkEnd w:id="11062"/>
    <w:bookmarkStart w:name="z11190" w:id="1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подсчҰта допустимых температур и мощностей нагрева автоклавов и измерения температурных режимов;</w:t>
      </w:r>
    </w:p>
    <w:bookmarkEnd w:id="11063"/>
    <w:bookmarkStart w:name="z11191" w:id="1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кристаллах кварца;</w:t>
      </w:r>
    </w:p>
    <w:bookmarkEnd w:id="11064"/>
    <w:bookmarkStart w:name="z11192" w:id="1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технологической документации процесса выращивания кристаллов;</w:t>
      </w:r>
    </w:p>
    <w:bookmarkEnd w:id="11065"/>
    <w:bookmarkStart w:name="z11193" w:id="1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выполняемых работ.</w:t>
      </w:r>
    </w:p>
    <w:bookmarkEnd w:id="11066"/>
    <w:bookmarkStart w:name="z11194" w:id="1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по выращиванию кристаллов</w:t>
      </w:r>
    </w:p>
    <w:bookmarkEnd w:id="1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пьезокварца, 5-й разряд</w:t>
      </w:r>
    </w:p>
    <w:bookmarkStart w:name="z11196" w:id="1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1266. Характеристика работ:</w:t>
      </w:r>
    </w:p>
    <w:bookmarkEnd w:id="11068"/>
    <w:bookmarkStart w:name="z11197" w:id="1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пьезокварца в опытных автоклавах сверхвысокого давления;</w:t>
      </w:r>
    </w:p>
    <w:bookmarkEnd w:id="11069"/>
    <w:bookmarkStart w:name="z11198" w:id="1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технологического процесса;</w:t>
      </w:r>
    </w:p>
    <w:bookmarkEnd w:id="11070"/>
    <w:bookmarkStart w:name="z11199" w:id="1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автоклавов в режим роста и вывод из режима роста при ведении опытных циклов;</w:t>
      </w:r>
    </w:p>
    <w:bookmarkEnd w:id="11071"/>
    <w:bookmarkStart w:name="z11200" w:id="1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корректировка графиков ввода опытных автоклавов сверхвысокого давления в режим роста и вывода из режима роста, корректировка технологических режимов в процессе выращивания кристаллов, обработка экспериментальных данных, построение графиков, таблиц по статистическим данным выращивания кристаллов пьезокварца в опытных автоклавах сверхвысокого давления с несерийными (опытными) циклами;</w:t>
      </w:r>
    </w:p>
    <w:bookmarkEnd w:id="11072"/>
    <w:bookmarkStart w:name="z11201" w:id="1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замеров на специальных высокочастотных установках Щ-31 на опытных аппаратах сверхвысокого давления;</w:t>
      </w:r>
    </w:p>
    <w:bookmarkEnd w:id="11073"/>
    <w:bookmarkStart w:name="z11202" w:id="1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опытных многоточечных электронных установок для опытных аппаратов сверхвысокого давления;</w:t>
      </w:r>
    </w:p>
    <w:bookmarkEnd w:id="11074"/>
    <w:bookmarkStart w:name="z11203" w:id="1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руководство работой операторов более низких разрядов.</w:t>
      </w:r>
    </w:p>
    <w:bookmarkEnd w:id="11075"/>
    <w:bookmarkStart w:name="z11204" w:id="1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1267. Должен знать:</w:t>
      </w:r>
    </w:p>
    <w:bookmarkEnd w:id="11076"/>
    <w:bookmarkStart w:name="z11205" w:id="1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автоклавов сверхвысокого давления;</w:t>
      </w:r>
    </w:p>
    <w:bookmarkEnd w:id="11077"/>
    <w:bookmarkStart w:name="z11206" w:id="1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многоточечных электронных установок;</w:t>
      </w:r>
    </w:p>
    <w:bookmarkEnd w:id="11078"/>
    <w:bookmarkStart w:name="z11207" w:id="1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опытных многоточечных электронных установок;</w:t>
      </w:r>
    </w:p>
    <w:bookmarkEnd w:id="11079"/>
    <w:bookmarkStart w:name="z11208" w:id="1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теплотехники в объҰме выполняемых работ;</w:t>
      </w:r>
    </w:p>
    <w:bookmarkEnd w:id="11080"/>
    <w:bookmarkStart w:name="z11209" w:id="1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выращивания пьезокварца и его разновидностей на опытных автоклавах;</w:t>
      </w:r>
    </w:p>
    <w:bookmarkEnd w:id="11081"/>
    <w:bookmarkStart w:name="z11210" w:id="1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кристаллов кварца и его модификаций;</w:t>
      </w:r>
    </w:p>
    <w:bookmarkEnd w:id="11082"/>
    <w:bookmarkStart w:name="z11211" w:id="1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потенциометрической установки для контрольных замеров;</w:t>
      </w:r>
    </w:p>
    <w:bookmarkEnd w:id="11083"/>
    <w:bookmarkStart w:name="z11212" w:id="1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обучения рабочих более низких разрядов.</w:t>
      </w:r>
    </w:p>
    <w:bookmarkEnd w:id="11084"/>
    <w:bookmarkStart w:name="z11213" w:id="1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Разметчик пьезокварцевого сырья</w:t>
      </w:r>
    </w:p>
    <w:bookmarkEnd w:id="11085"/>
    <w:bookmarkStart w:name="z11214" w:id="1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Разметчик пьезокварцевого сырья, 3-й разряд</w:t>
      </w:r>
    </w:p>
    <w:bookmarkEnd w:id="11086"/>
    <w:bookmarkStart w:name="z11215" w:id="1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1268. Характеристика работ:</w:t>
      </w:r>
    </w:p>
    <w:bookmarkEnd w:id="11087"/>
    <w:bookmarkStart w:name="z11216" w:id="1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кристаллов, гальки, блоков и заготовок пьезокварца под заданным углом среза;</w:t>
      </w:r>
    </w:p>
    <w:bookmarkEnd w:id="11088"/>
    <w:bookmarkStart w:name="z11217" w:id="1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 на пласты, блоки и секции;</w:t>
      </w:r>
    </w:p>
    <w:bookmarkEnd w:id="11089"/>
    <w:bookmarkStart w:name="z11218" w:id="1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секций на пластины для распиловки на распиловочных станках;</w:t>
      </w:r>
    </w:p>
    <w:bookmarkEnd w:id="11090"/>
    <w:bookmarkStart w:name="z11219" w:id="1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кристаллов по плоскостям методом наблюдения фигур травления от точечного источника света;</w:t>
      </w:r>
    </w:p>
    <w:bookmarkEnd w:id="11091"/>
    <w:bookmarkStart w:name="z11220" w:id="1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кристаллов, гальки, блоков и пластов пьезокварца по оси Z с помощью астериоскопа, полярископа и других приборов.</w:t>
      </w:r>
    </w:p>
    <w:bookmarkEnd w:id="11092"/>
    <w:bookmarkStart w:name="z11221" w:id="1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1269. Должен знать:</w:t>
      </w:r>
    </w:p>
    <w:bookmarkEnd w:id="11093"/>
    <w:bookmarkStart w:name="z11222" w:id="1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11094"/>
    <w:bookmarkStart w:name="z11223" w:id="1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разметки кристаллов, гальки и заготовок пьезокварца под заданным углом среза, разметки кварцевого сырья по морфологическим признакам, а также разметки секций на пластины с помощью инструмента и приспособлений;</w:t>
      </w:r>
    </w:p>
    <w:bookmarkEnd w:id="11095"/>
    <w:bookmarkStart w:name="z11224" w:id="1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во время работы оборудованием, контрольно-измерительными приборами, применяемыми при разметке и ориентировании кристаллов (полярископ, микроскоп, астериоском и другое);</w:t>
      </w:r>
    </w:p>
    <w:bookmarkEnd w:id="11096"/>
    <w:bookmarkStart w:name="z11225" w:id="1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пьезокварца и правила обращения с ним при разметке и ориентировании;</w:t>
      </w:r>
    </w:p>
    <w:bookmarkEnd w:id="11097"/>
    <w:bookmarkStart w:name="z11226" w:id="1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срезах и способы определения кристаллографических осей;</w:t>
      </w:r>
    </w:p>
    <w:bookmarkEnd w:id="11098"/>
    <w:bookmarkStart w:name="z11227" w:id="1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на обработку пьезокварца.</w:t>
      </w:r>
    </w:p>
    <w:bookmarkEnd w:id="11099"/>
    <w:bookmarkStart w:name="z11228" w:id="1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Разметчик пьезокварцевого сырья, 4-й разряд</w:t>
      </w:r>
    </w:p>
    <w:bookmarkEnd w:id="11100"/>
    <w:bookmarkStart w:name="z11229" w:id="1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1270. Характеристика работ:</w:t>
      </w:r>
    </w:p>
    <w:bookmarkEnd w:id="11101"/>
    <w:bookmarkStart w:name="z11230" w:id="1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кристаллов, гальки, блоков и заготовок пьезокварца для всех срезов с применением специальных приборов, инструмента и приспособлений;</w:t>
      </w:r>
    </w:p>
    <w:bookmarkEnd w:id="11102"/>
    <w:bookmarkStart w:name="z11231" w:id="1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секций на пластины для эталонных изделий и опытных образцов;</w:t>
      </w:r>
    </w:p>
    <w:bookmarkEnd w:id="11103"/>
    <w:bookmarkStart w:name="z11232" w:id="1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кристаллов, гальки и блоков по любым плоскостям и осям с применением сложных приборов и аппаратов.</w:t>
      </w:r>
    </w:p>
    <w:bookmarkEnd w:id="11104"/>
    <w:bookmarkStart w:name="z11233" w:id="1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1271. Должен знать:</w:t>
      </w:r>
    </w:p>
    <w:bookmarkEnd w:id="11105"/>
    <w:bookmarkStart w:name="z11234" w:id="1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кинематику, электрическую схему, правила наладки и проверка на точность обслуживаемого оборудования;</w:t>
      </w:r>
    </w:p>
    <w:bookmarkEnd w:id="11106"/>
    <w:bookmarkStart w:name="z11235" w:id="1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разметки и кристаллов, гальки, блоков и заготовок для любых срезов, а также разметки заготовок для эталонных изделий и опытных образцов;</w:t>
      </w:r>
    </w:p>
    <w:bookmarkEnd w:id="11107"/>
    <w:bookmarkStart w:name="z11236" w:id="1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ориентирования кристаллов по любым плоскостям и осям; оборудование, приспособления, инструмент, применяемые при разметки и ориентировании (поляризационный микроскоп, коноскоп, ортоскоп и другое);</w:t>
      </w:r>
    </w:p>
    <w:bookmarkEnd w:id="11108"/>
    <w:bookmarkStart w:name="z11237" w:id="1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пьезоэлектрические и механические свойства пьезокварца;</w:t>
      </w:r>
    </w:p>
    <w:bookmarkEnd w:id="11109"/>
    <w:bookmarkStart w:name="z11238" w:id="1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пьезокварца и способы их распознавания.</w:t>
      </w:r>
    </w:p>
    <w:bookmarkEnd w:id="11110"/>
    <w:bookmarkStart w:name="z11239" w:id="1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Разметчик пьезокварцевого сырья, 5-й разряд</w:t>
      </w:r>
    </w:p>
    <w:bookmarkEnd w:id="11111"/>
    <w:bookmarkStart w:name="z11240" w:id="1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1272. Характеристика работ:</w:t>
      </w:r>
    </w:p>
    <w:bookmarkEnd w:id="11112"/>
    <w:bookmarkStart w:name="z11241" w:id="1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кристаллов, гальки и искусственных кристаллов на прямые, косые и двоякие срезы;</w:t>
      </w:r>
    </w:p>
    <w:bookmarkEnd w:id="11113"/>
    <w:bookmarkStart w:name="z11242" w:id="1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кварцевого сырья и распределение сырья с учетом его рационального использования;</w:t>
      </w:r>
    </w:p>
    <w:bookmarkEnd w:id="11114"/>
    <w:bookmarkStart w:name="z11243" w:id="1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 на переходные блоки под двоякокосые срезы;</w:t>
      </w:r>
    </w:p>
    <w:bookmarkEnd w:id="11115"/>
    <w:bookmarkStart w:name="z11244" w:id="1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полярности кристаллографических осей и срезов.</w:t>
      </w:r>
    </w:p>
    <w:bookmarkEnd w:id="11116"/>
    <w:bookmarkStart w:name="z11245" w:id="1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1273. Должен знать:</w:t>
      </w:r>
    </w:p>
    <w:bookmarkEnd w:id="11117"/>
    <w:bookmarkStart w:name="z11246" w:id="1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схемы и способы проверки оборудования и приборов, применяемых при ориентировке кварца;</w:t>
      </w:r>
    </w:p>
    <w:bookmarkEnd w:id="11118"/>
    <w:bookmarkStart w:name="z11247" w:id="1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монокристаллических участков кристаллов по внешним признакам;</w:t>
      </w:r>
    </w:p>
    <w:bookmarkEnd w:id="11119"/>
    <w:bookmarkStart w:name="z11248" w:id="1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ориентировки кристаллов, блоков и заготовок с применением рентгеновских лучей фигурастеризма и удара;</w:t>
      </w:r>
    </w:p>
    <w:bookmarkEnd w:id="11120"/>
    <w:bookmarkStart w:name="z11249" w:id="1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вычисления расчетных углов на рентгеновских установках;</w:t>
      </w:r>
    </w:p>
    <w:bookmarkEnd w:id="11121"/>
    <w:bookmarkStart w:name="z11250" w:id="1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припуски на обработку;</w:t>
      </w:r>
    </w:p>
    <w:bookmarkEnd w:id="11122"/>
    <w:bookmarkStart w:name="z11251" w:id="1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работ на распиловочных станках различных моделей;</w:t>
      </w:r>
    </w:p>
    <w:bookmarkEnd w:id="11123"/>
    <w:bookmarkStart w:name="z11252" w:id="1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различных срезов;</w:t>
      </w:r>
    </w:p>
    <w:bookmarkEnd w:id="11124"/>
    <w:bookmarkStart w:name="z11253" w:id="1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кристаллографии в объеме выполняемой работы.</w:t>
      </w:r>
    </w:p>
    <w:bookmarkEnd w:id="11125"/>
    <w:bookmarkStart w:name="z11254" w:id="1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Слесарь-опрессовщик</w:t>
      </w:r>
    </w:p>
    <w:bookmarkEnd w:id="11126"/>
    <w:bookmarkStart w:name="z11255" w:id="1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Слесарь-опрессовщик, 2-й разряд</w:t>
      </w:r>
    </w:p>
    <w:bookmarkEnd w:id="11127"/>
    <w:bookmarkStart w:name="z11256" w:id="1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1274. Характеристика работ:</w:t>
      </w:r>
    </w:p>
    <w:bookmarkEnd w:id="11128"/>
    <w:bookmarkStart w:name="z11257" w:id="1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зарядке сосудов; очистка сосудов и их внутренних устройств;</w:t>
      </w:r>
    </w:p>
    <w:bookmarkEnd w:id="11129"/>
    <w:bookmarkStart w:name="z11258" w:id="1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сосудов после завершения циклов;</w:t>
      </w:r>
    </w:p>
    <w:bookmarkEnd w:id="11130"/>
    <w:bookmarkStart w:name="z11259" w:id="1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корзин, контейнеров или одиночных рамок;</w:t>
      </w:r>
    </w:p>
    <w:bookmarkEnd w:id="11131"/>
    <w:bookmarkStart w:name="z11260" w:id="1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из сосудов и транспортировка готовой продукции;</w:t>
      </w:r>
    </w:p>
    <w:bookmarkEnd w:id="11132"/>
    <w:bookmarkStart w:name="z11261" w:id="1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работы по обслуживанию механизмов при монтаже и демонтаже затворов;</w:t>
      </w:r>
    </w:p>
    <w:bookmarkEnd w:id="11133"/>
    <w:bookmarkStart w:name="z11262" w:id="1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прочих вспомогательных работ при закрытии и вскрытии сосудов.</w:t>
      </w:r>
    </w:p>
    <w:bookmarkEnd w:id="11134"/>
    <w:bookmarkStart w:name="z11263" w:id="1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1275. Должен знать:</w:t>
      </w:r>
    </w:p>
    <w:bookmarkEnd w:id="11135"/>
    <w:bookmarkStart w:name="z11264" w:id="1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11136"/>
    <w:bookmarkStart w:name="z11265" w:id="1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автоклавов;</w:t>
      </w:r>
    </w:p>
    <w:bookmarkEnd w:id="11137"/>
    <w:bookmarkStart w:name="z11266" w:id="1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оборудования от остаточных продуктов и промывания сосудов;</w:t>
      </w:r>
    </w:p>
    <w:bookmarkEnd w:id="11138"/>
    <w:bookmarkStart w:name="z11267" w:id="1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инструмент;</w:t>
      </w:r>
    </w:p>
    <w:bookmarkEnd w:id="11139"/>
    <w:bookmarkStart w:name="z11268" w:id="1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1140"/>
    <w:bookmarkStart w:name="z11269" w:id="1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Слесарь-опрессовщик, 3-й разряд</w:t>
      </w:r>
    </w:p>
    <w:bookmarkEnd w:id="11141"/>
    <w:bookmarkStart w:name="z11270" w:id="1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1276. Характеристика работ:</w:t>
      </w:r>
    </w:p>
    <w:bookmarkEnd w:id="11142"/>
    <w:bookmarkStart w:name="z11271" w:id="1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сосудов высокого давления.</w:t>
      </w:r>
    </w:p>
    <w:bookmarkEnd w:id="11143"/>
    <w:bookmarkStart w:name="z11272" w:id="1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затворов, стравливание и очистка теплоизоляции сосудов высокого давления.</w:t>
      </w:r>
    </w:p>
    <w:bookmarkEnd w:id="11144"/>
    <w:bookmarkStart w:name="z11273" w:id="1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арматуры и контрольно-измерительных приборов в комплекте.</w:t>
      </w:r>
    </w:p>
    <w:bookmarkEnd w:id="11145"/>
    <w:bookmarkStart w:name="z11274" w:id="1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внутренних устройств сосудов высокого давления.</w:t>
      </w:r>
    </w:p>
    <w:bookmarkEnd w:id="11146"/>
    <w:bookmarkStart w:name="z11275" w:id="1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арматуры и контрольно-измерительных приборов в комплекте.</w:t>
      </w:r>
    </w:p>
    <w:bookmarkEnd w:id="11147"/>
    <w:bookmarkStart w:name="z11276" w:id="1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разрядка аппаратов высокого давления.</w:t>
      </w:r>
    </w:p>
    <w:bookmarkEnd w:id="11148"/>
    <w:bookmarkStart w:name="z11277" w:id="1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1277. Должен знать:</w:t>
      </w:r>
    </w:p>
    <w:bookmarkEnd w:id="11149"/>
    <w:bookmarkStart w:name="z11278" w:id="1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подналадки обслуживаемых автоклавов;</w:t>
      </w:r>
    </w:p>
    <w:bookmarkEnd w:id="11150"/>
    <w:bookmarkStart w:name="z11279" w:id="1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гидравлического испытания сосудов высокого давления;</w:t>
      </w:r>
    </w:p>
    <w:bookmarkEnd w:id="11151"/>
    <w:bookmarkStart w:name="z11280" w:id="1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ликвидации неисправностей в сосудах;</w:t>
      </w:r>
    </w:p>
    <w:bookmarkEnd w:id="11152"/>
    <w:bookmarkStart w:name="z11281" w:id="1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сосудам перед зарядкой;</w:t>
      </w:r>
    </w:p>
    <w:bookmarkEnd w:id="11153"/>
    <w:bookmarkStart w:name="z11282" w:id="1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монтажа уплотнения сосудов высокого давления, контрольно-измерительный инструмент, необходимый для работы при вскрытии и закрытии сосудов;</w:t>
      </w:r>
    </w:p>
    <w:bookmarkEnd w:id="11154"/>
    <w:bookmarkStart w:name="z11283" w:id="1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затвора, сборки стравливающей системы, опускания кармана термопары;</w:t>
      </w:r>
    </w:p>
    <w:bookmarkEnd w:id="11155"/>
    <w:bookmarkStart w:name="z11284" w:id="1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 в объеме выполняемой работы.</w:t>
      </w:r>
    </w:p>
    <w:bookmarkEnd w:id="11156"/>
    <w:bookmarkStart w:name="z11285" w:id="1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Слесарь-опрессовщик, 4-й разряд</w:t>
      </w:r>
    </w:p>
    <w:bookmarkEnd w:id="11157"/>
    <w:bookmarkStart w:name="z11286" w:id="1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1278. Характеристика работ:</w:t>
      </w:r>
    </w:p>
    <w:bookmarkEnd w:id="11158"/>
    <w:bookmarkStart w:name="z11287" w:id="1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автоклавов высокого давления.</w:t>
      </w:r>
    </w:p>
    <w:bookmarkEnd w:id="11159"/>
    <w:bookmarkStart w:name="z11288" w:id="1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определение возможности дальнейшей эксплуатации деталей затвора.</w:t>
      </w:r>
    </w:p>
    <w:bookmarkEnd w:id="11160"/>
    <w:bookmarkStart w:name="z11289" w:id="1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манометрической системы.</w:t>
      </w:r>
    </w:p>
    <w:bookmarkEnd w:id="11161"/>
    <w:bookmarkStart w:name="z11290" w:id="1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манометра со штуцером и монтаж стравливающей системы.</w:t>
      </w:r>
    </w:p>
    <w:bookmarkEnd w:id="11162"/>
    <w:bookmarkStart w:name="z11291" w:id="1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и окончательная сборка затвора автоклава.</w:t>
      </w:r>
    </w:p>
    <w:bookmarkEnd w:id="11163"/>
    <w:bookmarkStart w:name="z11292" w:id="1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обжатие обтюраторов для определения герметичности закрытия автоклавов.</w:t>
      </w:r>
    </w:p>
    <w:bookmarkEnd w:id="11164"/>
    <w:bookmarkStart w:name="z11293" w:id="1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конусов карманов термопар и установка тройников с манометром на фланцах автоклавов.</w:t>
      </w:r>
    </w:p>
    <w:bookmarkEnd w:id="11165"/>
    <w:bookmarkStart w:name="z11294" w:id="1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всех видов заглушек и коммуникации автоклавов.</w:t>
      </w:r>
    </w:p>
    <w:bookmarkEnd w:id="11166"/>
    <w:bookmarkStart w:name="z11295" w:id="1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гидравлическая опрессовка автоклавов.</w:t>
      </w:r>
    </w:p>
    <w:bookmarkEnd w:id="11167"/>
    <w:bookmarkStart w:name="z11296" w:id="1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стравливание давления в автоклавах.</w:t>
      </w:r>
    </w:p>
    <w:bookmarkEnd w:id="11168"/>
    <w:bookmarkStart w:name="z11297" w:id="1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гидравлического компрессора высокого давления.</w:t>
      </w:r>
    </w:p>
    <w:bookmarkEnd w:id="11169"/>
    <w:bookmarkStart w:name="z11298" w:id="1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внутренних электронагревателей с удалением твердой фазы.</w:t>
      </w:r>
    </w:p>
    <w:bookmarkEnd w:id="11170"/>
    <w:bookmarkStart w:name="z11299" w:id="1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1279. Должен знать:</w:t>
      </w:r>
    </w:p>
    <w:bookmarkEnd w:id="11171"/>
    <w:bookmarkStart w:name="z11300" w:id="1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моделей, кинематику, электрическую схему, правила наладки обслуживаемого оборудования;</w:t>
      </w:r>
    </w:p>
    <w:bookmarkEnd w:id="11172"/>
    <w:bookmarkStart w:name="z11301" w:id="1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осмотра деталей затвора с целью определения их дальнейшей пригодности;</w:t>
      </w:r>
    </w:p>
    <w:bookmarkEnd w:id="11173"/>
    <w:bookmarkStart w:name="z11302" w:id="1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монтажа манометрической и стравливающей системы затвора, коммуникаций автоклавов и всех заглушек;</w:t>
      </w:r>
    </w:p>
    <w:bookmarkEnd w:id="11174"/>
    <w:bookmarkStart w:name="z11303" w:id="1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контрольного обжатия обтюраторов, притирки конусов, гидравлических опрессовок автоклавов.</w:t>
      </w:r>
    </w:p>
    <w:bookmarkEnd w:id="11175"/>
    <w:bookmarkStart w:name="z11304" w:id="1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Слесарь-опрессовщик, 5-й разряд</w:t>
      </w:r>
    </w:p>
    <w:bookmarkEnd w:id="11176"/>
    <w:bookmarkStart w:name="z11305" w:id="1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1280. Характеристика работ:</w:t>
      </w:r>
    </w:p>
    <w:bookmarkEnd w:id="11177"/>
    <w:bookmarkStart w:name="z11306" w:id="1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обтюраторов и ремонт деталей затворов к сосудам высокого давления;</w:t>
      </w:r>
    </w:p>
    <w:bookmarkEnd w:id="11178"/>
    <w:bookmarkStart w:name="z11307" w:id="1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нижних нагревательных элементов с очисткой твердой фазы и доводкой уплотнительных поверхностей до шероховатости 0,16 мкм;</w:t>
      </w:r>
    </w:p>
    <w:bookmarkEnd w:id="11179"/>
    <w:bookmarkStart w:name="z11308" w:id="1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автоклавов всех видов и проведение гидравлических испытаний;</w:t>
      </w:r>
    </w:p>
    <w:bookmarkEnd w:id="11180"/>
    <w:bookmarkStart w:name="z11309" w:id="1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манометров на сосудах, находящихся в цикле (высокая температура, давление);</w:t>
      </w:r>
    </w:p>
    <w:bookmarkEnd w:id="11181"/>
    <w:bookmarkStart w:name="z11310" w:id="1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замена сложных узлов и деталей;</w:t>
      </w:r>
    </w:p>
    <w:bookmarkEnd w:id="11182"/>
    <w:bookmarkStart w:name="z11311" w:id="1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вскрытие, закрытие аппарата сверхвысокого давления, монтаж и демонтаж манометрической системы, опрессовка и травление сосудов сверхвысокого давления;</w:t>
      </w:r>
    </w:p>
    <w:bookmarkEnd w:id="11183"/>
    <w:bookmarkStart w:name="z11312" w:id="1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оборудования методом дефектоскопии, травлением и металлизаций внутренних и наружных швов автоклавов;</w:t>
      </w:r>
    </w:p>
    <w:bookmarkEnd w:id="11184"/>
    <w:bookmarkStart w:name="z11313" w:id="1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точность, испытание под нагрузкой и сдача отремонтированного оборудования.</w:t>
      </w:r>
    </w:p>
    <w:bookmarkEnd w:id="11185"/>
    <w:bookmarkStart w:name="z11314" w:id="1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1281. Должен знать:</w:t>
      </w:r>
    </w:p>
    <w:bookmarkEnd w:id="11186"/>
    <w:bookmarkStart w:name="z11315" w:id="1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автоклавов высокого давления;</w:t>
      </w:r>
    </w:p>
    <w:bookmarkEnd w:id="11187"/>
    <w:bookmarkStart w:name="z11316" w:id="1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устройство ремонтируемого сложного оборудования;</w:t>
      </w:r>
    </w:p>
    <w:bookmarkEnd w:id="11188"/>
    <w:bookmarkStart w:name="z11317" w:id="1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ремонта, сборки и монтажа, проверки на точность и испытания отремонтированного оборудования;</w:t>
      </w:r>
    </w:p>
    <w:bookmarkEnd w:id="11189"/>
    <w:bookmarkStart w:name="z11318" w:id="1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безопасной эксплуатации сосудов, работающих под давлением;</w:t>
      </w:r>
    </w:p>
    <w:bookmarkEnd w:id="11190"/>
    <w:bookmarkStart w:name="z11319" w:id="1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ремонт, испытание и сдачу сложного оборудования;</w:t>
      </w:r>
    </w:p>
    <w:bookmarkEnd w:id="11191"/>
    <w:bookmarkStart w:name="z11320" w:id="1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определения дефектов методом металлизации, дефектоскопией и травлением;</w:t>
      </w:r>
    </w:p>
    <w:bookmarkEnd w:id="11192"/>
    <w:bookmarkStart w:name="z11321" w:id="1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теоретической механики в объеме выполняемых работ.</w:t>
      </w:r>
    </w:p>
    <w:bookmarkEnd w:id="11193"/>
    <w:bookmarkStart w:name="z11322" w:id="1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Шлифовщик пьезокварцевых пластин и кристаллов</w:t>
      </w:r>
    </w:p>
    <w:bookmarkEnd w:id="11194"/>
    <w:bookmarkStart w:name="z11323" w:id="1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пьезокварцевых пластин и</w:t>
      </w:r>
    </w:p>
    <w:bookmarkEnd w:id="1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2-й разряд</w:t>
      </w:r>
    </w:p>
    <w:bookmarkStart w:name="z11325" w:id="1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1282. Характеристика работ:</w:t>
      </w:r>
    </w:p>
    <w:bookmarkEnd w:id="11196"/>
    <w:bookmarkStart w:name="z11326" w:id="1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подшлифовка граней пластин и кристаллов пьезокварца на вращающейся планшайбе;</w:t>
      </w:r>
    </w:p>
    <w:bookmarkEnd w:id="11197"/>
    <w:bookmarkStart w:name="z11327" w:id="1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шлифование их по контуру на планетарных и эксцентриковых плоскошлифовальных станках с соблюдением параллельности сторон и проверкой размеров с помощью микрометра;</w:t>
      </w:r>
    </w:p>
    <w:bookmarkEnd w:id="11198"/>
    <w:bookmarkStart w:name="z11328" w:id="1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шлифования;</w:t>
      </w:r>
    </w:p>
    <w:bookmarkEnd w:id="11199"/>
    <w:bookmarkStart w:name="z11329" w:id="1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пластин на плату и склеивание пластин в стопу для шлифования;</w:t>
      </w:r>
    </w:p>
    <w:bookmarkEnd w:id="11200"/>
    <w:bookmarkStart w:name="z11330" w:id="1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пластин в кассеты, расклеивание, промывание в бензине и очистка их от мастики;</w:t>
      </w:r>
    </w:p>
    <w:bookmarkEnd w:id="11201"/>
    <w:bookmarkStart w:name="z11331" w:id="1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шлифовальных станков в процессе работе;</w:t>
      </w:r>
    </w:p>
    <w:bookmarkEnd w:id="11202"/>
    <w:bookmarkStart w:name="z11332" w:id="1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шлифовальных станков;</w:t>
      </w:r>
    </w:p>
    <w:bookmarkEnd w:id="11203"/>
    <w:bookmarkStart w:name="z11333" w:id="1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притирка шлифовальной шайбы.</w:t>
      </w:r>
    </w:p>
    <w:bookmarkEnd w:id="11204"/>
    <w:bookmarkStart w:name="z11334" w:id="1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1283. Должен знать:</w:t>
      </w:r>
    </w:p>
    <w:bookmarkEnd w:id="11205"/>
    <w:bookmarkStart w:name="z11335" w:id="1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важнейших частей и принцип действия обслуживаемого оборудования;</w:t>
      </w:r>
    </w:p>
    <w:bookmarkEnd w:id="11206"/>
    <w:bookmarkStart w:name="z11336" w:id="1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 пьезокварца и последовательность операций при шлифовании;</w:t>
      </w:r>
    </w:p>
    <w:bookmarkEnd w:id="11207"/>
    <w:bookmarkStart w:name="z11337" w:id="1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шлифованию пластин пьезокварца;</w:t>
      </w:r>
    </w:p>
    <w:bookmarkEnd w:id="11208"/>
    <w:bookmarkStart w:name="z11338" w:id="1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настройки, регулирования и смазки шлифовальных станков;</w:t>
      </w:r>
    </w:p>
    <w:bookmarkEnd w:id="11209"/>
    <w:bookmarkStart w:name="z11339" w:id="1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притирки шлифовальной шайбы;</w:t>
      </w:r>
    </w:p>
    <w:bookmarkEnd w:id="11210"/>
    <w:bookmarkStart w:name="z11340" w:id="1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пластин пьезокварца, формы и размеры пластин;</w:t>
      </w:r>
    </w:p>
    <w:bookmarkEnd w:id="11211"/>
    <w:bookmarkStart w:name="z11341" w:id="1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склеивания пластин в стопу или закладки в кассеты;</w:t>
      </w:r>
    </w:p>
    <w:bookmarkEnd w:id="11212"/>
    <w:bookmarkStart w:name="z11342" w:id="1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расклеивания стопы и промывки пластин;</w:t>
      </w:r>
    </w:p>
    <w:bookmarkEnd w:id="11213"/>
    <w:bookmarkStart w:name="z11343" w:id="1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наклеивания пластин на плату, состав мастики для склеивания пластин;</w:t>
      </w:r>
    </w:p>
    <w:bookmarkEnd w:id="11214"/>
    <w:bookmarkStart w:name="z11344" w:id="1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рабочей поверхностей шайбы стеклянной линейкой;</w:t>
      </w:r>
    </w:p>
    <w:bookmarkEnd w:id="11215"/>
    <w:bookmarkStart w:name="z11345" w:id="1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11216"/>
    <w:bookmarkStart w:name="z11346" w:id="1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назначение абразивных порошков;</w:t>
      </w:r>
    </w:p>
    <w:bookmarkEnd w:id="11217"/>
    <w:bookmarkStart w:name="z11347" w:id="1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пьезокарца;</w:t>
      </w:r>
    </w:p>
    <w:bookmarkEnd w:id="11218"/>
    <w:bookmarkStart w:name="z11348" w:id="1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кварца в объеме выполняемой работы.</w:t>
      </w:r>
    </w:p>
    <w:bookmarkEnd w:id="11219"/>
    <w:bookmarkStart w:name="z11349" w:id="1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1284. Примеры работ:</w:t>
      </w:r>
    </w:p>
    <w:bookmarkEnd w:id="11220"/>
    <w:bookmarkStart w:name="z11350" w:id="1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контур текста - грубая обработка с точностью до 0,1 - 0,03 мм; склеивание заготовок в пакет; нанесение фасок; наклеивание заготовок на колодки;</w:t>
      </w:r>
    </w:p>
    <w:bookmarkEnd w:id="11221"/>
    <w:bookmarkStart w:name="z11351" w:id="1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- шлифование по плоскости с допуском ±0.01 мм на планетарных плоскошлифовальных станках.</w:t>
      </w:r>
    </w:p>
    <w:bookmarkEnd w:id="11222"/>
    <w:bookmarkStart w:name="z11352" w:id="1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пьезокварцевых пластин и</w:t>
      </w:r>
    </w:p>
    <w:bookmarkEnd w:id="1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3-й разряд</w:t>
      </w:r>
    </w:p>
    <w:bookmarkStart w:name="z11354" w:id="1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1285. Характеристика работ:</w:t>
      </w:r>
    </w:p>
    <w:bookmarkEnd w:id="11224"/>
    <w:bookmarkStart w:name="z11355" w:id="1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толщиной свыше 0,3 мм и кристаллов на вращающейся планшайбе по заданным размерам с соблюдением допусков по толщине ±0,005 мм и по контуру ±0,01 мм;</w:t>
      </w:r>
    </w:p>
    <w:bookmarkEnd w:id="11225"/>
    <w:bookmarkStart w:name="z11356" w:id="1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шлифования фасок пьезокварцевых пластин прямоугольного сечения толщиной от 0,25 до 1 мм на вращающейся планшайбе с контролем углов по шаблону и угломеру;</w:t>
      </w:r>
    </w:p>
    <w:bookmarkEnd w:id="11226"/>
    <w:bookmarkStart w:name="z11357" w:id="1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пьезокварца на планетарных и эксцентриковых плоскошлифовальных станках по контуру и плоскостям с контролем частоты (по толщине) при помощи частотоизмерительной аппаратуры с соблюдением установленных допусков;</w:t>
      </w:r>
    </w:p>
    <w:bookmarkEnd w:id="11227"/>
    <w:bookmarkStart w:name="z11358" w:id="1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угла среза пластины в специальном приспособлении и шлифование блоков пьезокварца с точностью ±0,01 мм на плоскошлифовальном станке;</w:t>
      </w:r>
    </w:p>
    <w:bookmarkEnd w:id="11228"/>
    <w:bookmarkStart w:name="z11359" w:id="1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пластин с помощью микрометра;</w:t>
      </w:r>
    </w:p>
    <w:bookmarkEnd w:id="11229"/>
    <w:bookmarkStart w:name="z11360" w:id="1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притирка рабочей плоскости шайбы;</w:t>
      </w:r>
    </w:p>
    <w:bookmarkEnd w:id="11230"/>
    <w:bookmarkStart w:name="z11361" w:id="1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градуирования радиоизмерительной аппаратуры в процессе ее работы;</w:t>
      </w:r>
    </w:p>
    <w:bookmarkEnd w:id="11231"/>
    <w:bookmarkStart w:name="z11362" w:id="1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применяемой радиоаппаратуры на заданную частоту;</w:t>
      </w:r>
    </w:p>
    <w:bookmarkEnd w:id="11232"/>
    <w:bookmarkStart w:name="z11363" w:id="1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абразивных порошков в зависимости от вида работы.</w:t>
      </w:r>
    </w:p>
    <w:bookmarkEnd w:id="11233"/>
    <w:bookmarkStart w:name="z11364" w:id="1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1286. Должен знать:</w:t>
      </w:r>
    </w:p>
    <w:bookmarkEnd w:id="11234"/>
    <w:bookmarkStart w:name="z11365" w:id="1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1235"/>
    <w:bookmarkStart w:name="z11366" w:id="1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 пьезокварца на вращающейся планшайбе и станках;</w:t>
      </w:r>
    </w:p>
    <w:bookmarkEnd w:id="11236"/>
    <w:bookmarkStart w:name="z11367" w:id="1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вращающейся планшайбы и плоскошлифовальных станков;</w:t>
      </w:r>
    </w:p>
    <w:bookmarkEnd w:id="11237"/>
    <w:bookmarkStart w:name="z11368" w:id="1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радиоизмерительной аппаратуры;</w:t>
      </w:r>
    </w:p>
    <w:bookmarkEnd w:id="11238"/>
    <w:bookmarkStart w:name="z11369" w:id="1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11239"/>
    <w:bookmarkStart w:name="z11370" w:id="1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размеры пластин; способы и правила притирки рабочих плоскостей шайбы;</w:t>
      </w:r>
    </w:p>
    <w:bookmarkEnd w:id="11240"/>
    <w:bookmarkStart w:name="z11371" w:id="1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процесс приготовления мастики для наклеивания и склеивания пьезокварцевых пластин;</w:t>
      </w:r>
    </w:p>
    <w:bookmarkEnd w:id="11241"/>
    <w:bookmarkStart w:name="z11372" w:id="1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восстановления абразивных порошков;</w:t>
      </w:r>
    </w:p>
    <w:bookmarkEnd w:id="11242"/>
    <w:bookmarkStart w:name="z11373" w:id="1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пластин.</w:t>
      </w:r>
    </w:p>
    <w:bookmarkEnd w:id="11243"/>
    <w:bookmarkStart w:name="z11374" w:id="1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1287. Примеры работ:</w:t>
      </w:r>
    </w:p>
    <w:bookmarkEnd w:id="11244"/>
    <w:bookmarkStart w:name="z11375" w:id="1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колодки - доводка с точностью ±0,001 мм;</w:t>
      </w:r>
    </w:p>
    <w:bookmarkEnd w:id="11245"/>
    <w:bookmarkStart w:name="z11376" w:id="1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0,04 - 0,5 мм - шлифование с точностью ±0,005 мм с посадкой по частоте, с контролем по толщине и замером частоты на генераторе;</w:t>
      </w:r>
    </w:p>
    <w:bookmarkEnd w:id="11246"/>
    <w:bookmarkStart w:name="z11377" w:id="1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пьезокварцевые толщиной 0,2 - 0,5 мм диаметром 5,6 мм - шлифование по контуру с точностью ±0,01 мм;</w:t>
      </w:r>
    </w:p>
    <w:bookmarkEnd w:id="11247"/>
    <w:bookmarkStart w:name="z11378" w:id="1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пьезокварцевые толщиной 0,32 мм - шлифование по контуру с точностью ±0,01 мм и по толщине ±0,005 мм вручную на вращающейся планшайбе с контролем толщины по микрометру;</w:t>
      </w:r>
    </w:p>
    <w:bookmarkEnd w:id="11248"/>
    <w:bookmarkStart w:name="z11379" w:id="1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пьезокварцевые толщиной 0,5 мм - шлифование по контуру и всем плоскостям с допуском ±0,01 мм вручную на вращающейся планшайбе;</w:t>
      </w:r>
    </w:p>
    <w:bookmarkEnd w:id="11249"/>
    <w:bookmarkStart w:name="z11380" w:id="1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пьезокварцевые толщиной 0,4 мм - шлифование фасок на вращающейся планшайбе;</w:t>
      </w:r>
    </w:p>
    <w:bookmarkEnd w:id="11250"/>
    <w:bookmarkStart w:name="z11381" w:id="1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пьезокварцевые толщиной 0,35 мм - шлифование по контуру и плосткостям на планетарном плоскошлифовальном станке с допуском ±0,01 мм.</w:t>
      </w:r>
    </w:p>
    <w:bookmarkEnd w:id="11251"/>
    <w:bookmarkStart w:name="z11382" w:id="1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 пьезокварцевых пластин и</w:t>
      </w:r>
    </w:p>
    <w:bookmarkEnd w:id="1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4-й разряд</w:t>
      </w:r>
    </w:p>
    <w:bookmarkStart w:name="z11384" w:id="1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1288. Характеристика работ.</w:t>
      </w:r>
    </w:p>
    <w:bookmarkEnd w:id="11253"/>
    <w:bookmarkStart w:name="z11385" w:id="1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вручную на вращающейся планшайбе пластин толщиной 0,2-0,3 мм по всем плосткостям и контуру с соблюдением допуска ±0,002 мм по толщине и ±0,01 мм по контуру;</w:t>
      </w:r>
    </w:p>
    <w:bookmarkEnd w:id="11254"/>
    <w:bookmarkStart w:name="z11386" w:id="1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фасок пьезокварцевых пластин различного сечения толщиной 0,1-0,25 мм на планшайбе с контролем углов по шаблону, угломеру и инструментальному микроскопу;</w:t>
      </w:r>
    </w:p>
    <w:bookmarkEnd w:id="11255"/>
    <w:bookmarkStart w:name="z11387" w:id="1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набора пластин в шаблоне по заданному углу;</w:t>
      </w:r>
    </w:p>
    <w:bookmarkEnd w:id="11256"/>
    <w:bookmarkStart w:name="z11388" w:id="1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пластин пьезокварца толщиной 0,3 мм и тоньше на планетарных и эксцентриковых плоскошлифовальных станках с контролем частоты (по толщине) с помощью частотоизмерительной радиоаппаратуры с соблюдением установленного для промежуточного шлифа допуска;</w:t>
      </w:r>
    </w:p>
    <w:bookmarkEnd w:id="11257"/>
    <w:bookmarkStart w:name="z11389" w:id="1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пьезокварцевых пластин различной конфигурации средней сложности на полировальном станке с ножным приводом или на станке полуавтомате с посадкой на оптический контакт по 8-9 квалитетам;</w:t>
      </w:r>
    </w:p>
    <w:bookmarkEnd w:id="11258"/>
    <w:bookmarkStart w:name="z11390" w:id="1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пластин с помощью миниметра;</w:t>
      </w:r>
    </w:p>
    <w:bookmarkEnd w:id="11259"/>
    <w:bookmarkStart w:name="z11391" w:id="1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правильного режима шлифования и полирования;</w:t>
      </w:r>
    </w:p>
    <w:bookmarkEnd w:id="11260"/>
    <w:bookmarkStart w:name="z11392" w:id="1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оборудования, применяемого в процессе работы.</w:t>
      </w:r>
    </w:p>
    <w:bookmarkEnd w:id="11261"/>
    <w:bookmarkStart w:name="z11393" w:id="1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1289. Должен знать:</w:t>
      </w:r>
    </w:p>
    <w:bookmarkEnd w:id="11262"/>
    <w:bookmarkStart w:name="z11394" w:id="1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кинематику, электрические схемы и правила настройки полировальных станков;</w:t>
      </w:r>
    </w:p>
    <w:bookmarkEnd w:id="11263"/>
    <w:bookmarkStart w:name="z11395" w:id="1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 и радиоизмерительной аппаратуры;</w:t>
      </w:r>
    </w:p>
    <w:bookmarkEnd w:id="11264"/>
    <w:bookmarkStart w:name="z11396" w:id="1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регулирования оборудования;</w:t>
      </w:r>
    </w:p>
    <w:bookmarkEnd w:id="11265"/>
    <w:bookmarkStart w:name="z11397" w:id="1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технологические и механические свойства пьезокварца;</w:t>
      </w:r>
    </w:p>
    <w:bookmarkEnd w:id="11266"/>
    <w:bookmarkStart w:name="z11398" w:id="1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различных углов фасок на электрические параметры пьезокварцевых пластин;</w:t>
      </w:r>
    </w:p>
    <w:bookmarkEnd w:id="11267"/>
    <w:bookmarkStart w:name="z11399" w:id="1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назначение полировальных порошков, абразивных паст;</w:t>
      </w:r>
    </w:p>
    <w:bookmarkEnd w:id="11268"/>
    <w:bookmarkStart w:name="z11400" w:id="1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рецептуру, маркировку и процесс приготовления наклеечных и полировочных смол;</w:t>
      </w:r>
    </w:p>
    <w:bookmarkEnd w:id="11269"/>
    <w:bookmarkStart w:name="z11401" w:id="1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11270"/>
    <w:bookmarkStart w:name="z11402" w:id="1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полированных пластин;</w:t>
      </w:r>
    </w:p>
    <w:bookmarkEnd w:id="11271"/>
    <w:bookmarkStart w:name="z11403" w:id="1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полированным пластинам, и способы проверки их качества.</w:t>
      </w:r>
    </w:p>
    <w:bookmarkEnd w:id="11272"/>
    <w:bookmarkStart w:name="z11404" w:id="1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1290. Примеры работ:</w:t>
      </w:r>
    </w:p>
    <w:bookmarkEnd w:id="11273"/>
    <w:bookmarkStart w:name="z11405" w:id="1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пьезокварцевые толщиной 0,3 мм - шлифование и доводка по плоскости и контуру с допуском по толщине ±0,002мм и контуру ±0,01 мм;</w:t>
      </w:r>
    </w:p>
    <w:bookmarkEnd w:id="11274"/>
    <w:bookmarkStart w:name="z11406" w:id="1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0,2 мм - шлифование фасок без применения шаблонов;</w:t>
      </w:r>
    </w:p>
    <w:bookmarkEnd w:id="11275"/>
    <w:bookmarkStart w:name="z11407" w:id="1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пьезокварцевые толщиной 0,3 мм - шлифование фасок по заданному углу со склейкой в шаблоне;</w:t>
      </w:r>
    </w:p>
    <w:bookmarkEnd w:id="11276"/>
    <w:bookmarkStart w:name="z11408" w:id="1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пьезокварцевые толщиной 0,28 мм - тонкое шлифование на планетарном станке с контролем частоты по заданной толщине с помощью радиоприемника и соблюдением установленного допуска;</w:t>
      </w:r>
    </w:p>
    <w:bookmarkEnd w:id="11277"/>
    <w:bookmarkStart w:name="z11409" w:id="1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пьезокварцевые сферические толщиной 0,2-0,3 мм - шлифование вручную с посадкой на частоту, с контролем по перекосу и толщине, с замером частоты в генераторе (допуск ±0,1 мм - по контуру и 0,002 мм - по толщине);</w:t>
      </w:r>
    </w:p>
    <w:bookmarkEnd w:id="11278"/>
    <w:bookmarkStart w:name="z11410" w:id="1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пьезокварцевые толщиной 0,04-0,3мм-шлифовка и полировка (полиритом) с посадкой на частоту, контролем по толщине и замером в генераторе.</w:t>
      </w:r>
    </w:p>
    <w:bookmarkEnd w:id="11279"/>
    <w:bookmarkStart w:name="z11411" w:id="1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Шлифовщик пьезокварцевых пластин и</w:t>
      </w:r>
    </w:p>
    <w:bookmarkEnd w:id="1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5-й разряд</w:t>
      </w:r>
    </w:p>
    <w:bookmarkStart w:name="z11413" w:id="1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1291. Характеристика работ:</w:t>
      </w:r>
    </w:p>
    <w:bookmarkEnd w:id="11281"/>
    <w:bookmarkStart w:name="z11414" w:id="1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пьезокварцевых пластин на шлифовальных станках различных типов, включая станки с ЧПУ;</w:t>
      </w:r>
    </w:p>
    <w:bookmarkEnd w:id="11282"/>
    <w:bookmarkStart w:name="z11415" w:id="1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пьезокварцевых пластин толщиной 0,2мм на вращающейся планшайбе, на планетарных и эксцентриковых плоскошлифовальных станках с контролем частоты с помощью радиоаппаратуры и соблюдением допусков ±0,001 мм по толщине и ±0,005 мм по контуру;</w:t>
      </w:r>
    </w:p>
    <w:bookmarkEnd w:id="11283"/>
    <w:bookmarkStart w:name="z11416" w:id="1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фасок пьезокварцевых пластин различных сечений, конфигураций и толщин;</w:t>
      </w:r>
    </w:p>
    <w:bookmarkEnd w:id="11284"/>
    <w:bookmarkStart w:name="z11417" w:id="1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пьезокварцевых пластин различной конфигурации, сложности и размеров путем полирования на полировальном станке с ножным приводом или станке-полуавтомате с посадкой на оптический контакт по 6-7 квалитетам;</w:t>
      </w:r>
    </w:p>
    <w:bookmarkEnd w:id="11285"/>
    <w:bookmarkStart w:name="z11418" w:id="1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и пробных стекол диаметром до 80 мм;</w:t>
      </w:r>
    </w:p>
    <w:bookmarkEnd w:id="11286"/>
    <w:bookmarkStart w:name="z11419" w:id="1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частоты пьезокварцевых пластин с помощью частотоизмерительной аппаратуры;</w:t>
      </w:r>
    </w:p>
    <w:bookmarkEnd w:id="11287"/>
    <w:bookmarkStart w:name="z11420" w:id="1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станка.</w:t>
      </w:r>
    </w:p>
    <w:bookmarkEnd w:id="11288"/>
    <w:bookmarkStart w:name="z11421" w:id="1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1292. Должен знать:</w:t>
      </w:r>
    </w:p>
    <w:bookmarkEnd w:id="11289"/>
    <w:bookmarkStart w:name="z11422" w:id="1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схемы и способы проверки на точность различных моделей оборудования;</w:t>
      </w:r>
    </w:p>
    <w:bookmarkEnd w:id="11290"/>
    <w:bookmarkStart w:name="z11423" w:id="1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11291"/>
    <w:bookmarkStart w:name="z11424" w:id="1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правила проверки сферических чашек;</w:t>
      </w:r>
    </w:p>
    <w:bookmarkEnd w:id="11292"/>
    <w:bookmarkStart w:name="z11425" w:id="1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частоты;</w:t>
      </w:r>
    </w:p>
    <w:bookmarkEnd w:id="11293"/>
    <w:bookmarkStart w:name="z11426" w:id="1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угла фасок;</w:t>
      </w:r>
    </w:p>
    <w:bookmarkEnd w:id="11294"/>
    <w:bookmarkStart w:name="z11427" w:id="1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эталонных и пробных стекол.</w:t>
      </w:r>
    </w:p>
    <w:bookmarkEnd w:id="11295"/>
    <w:bookmarkStart w:name="z11428" w:id="1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1293. Примеры работ:</w:t>
      </w:r>
    </w:p>
    <w:bookmarkEnd w:id="11296"/>
    <w:bookmarkStart w:name="z11429" w:id="1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пьезокварцевые толщиной 0,15 мм - шлифование и доводка с допуском по толщине ±0,001 мм и по контуру ±0,005мм на вращающейся планшайбе;</w:t>
      </w:r>
    </w:p>
    <w:bookmarkEnd w:id="11297"/>
    <w:bookmarkStart w:name="z11430" w:id="1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до 100 мкм - тонкое шлифование и полирование.</w:t>
      </w:r>
    </w:p>
    <w:bookmarkEnd w:id="11298"/>
    <w:bookmarkStart w:name="z11431" w:id="1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Шлифовщик пьезокварцевых пластин и</w:t>
      </w:r>
    </w:p>
    <w:bookmarkEnd w:id="1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кристаллов, 6-й разряд</w:t>
      </w:r>
    </w:p>
    <w:bookmarkStart w:name="z11433" w:id="1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1294. Характеристика работ:</w:t>
      </w:r>
    </w:p>
    <w:bookmarkEnd w:id="11300"/>
    <w:bookmarkStart w:name="z11434" w:id="1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пьезокварцевых пластин различной сложности с полями допусков по 1-4 квалитету, а также пластин со сферической поверхностью с посадкой на оптический контакт по 1-4 квалитетам;</w:t>
      </w:r>
    </w:p>
    <w:bookmarkEnd w:id="11301"/>
    <w:bookmarkStart w:name="z11435" w:id="1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пластин в пределах допусков: на клиновидность и параллельность - 0,0001мм; на качество поверхности - 0,1 кольца; по местным ошибкам - 0,05 кольца по 2 оптическому классу частоты с допуском 100 Гц;</w:t>
      </w:r>
    </w:p>
    <w:bookmarkEnd w:id="11302"/>
    <w:bookmarkStart w:name="z11436" w:id="1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эталонировка и окончательная сдача опытных образцов пластин по ТУ;</w:t>
      </w:r>
    </w:p>
    <w:bookmarkEnd w:id="11303"/>
    <w:bookmarkStart w:name="z11437" w:id="1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опытных образцов кварцевых резонаторов;</w:t>
      </w:r>
    </w:p>
    <w:bookmarkEnd w:id="11304"/>
    <w:bookmarkStart w:name="z11438" w:id="1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пьезокварцевых пластин с помощью сложных оптических приборов;</w:t>
      </w:r>
    </w:p>
    <w:bookmarkEnd w:id="11305"/>
    <w:bookmarkStart w:name="z11439" w:id="1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наладка и участие в капитальном ремонте оптико-механического оборудования, применяемого при шлифовании и контрольных измерениях.</w:t>
      </w:r>
    </w:p>
    <w:bookmarkEnd w:id="11306"/>
    <w:bookmarkStart w:name="z11440" w:id="1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1295. Должен знать:</w:t>
      </w:r>
    </w:p>
    <w:bookmarkEnd w:id="11307"/>
    <w:bookmarkStart w:name="z11441" w:id="1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шлифования пьезокварцевых пластин любой толщины, пластин со сферической поверхностью с применением оптико-механического оборудования и приспособлений, а также различных контрольно-измерительных приборов и инструментов, применяемых при шлифовании пластин в пределах большой точности;</w:t>
      </w:r>
    </w:p>
    <w:bookmarkEnd w:id="11308"/>
    <w:bookmarkStart w:name="z11442" w:id="1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пьезокварцевых пластин для эталонов и пьезорезонаторов (опытных образцов), а также полного изготовления пластин любой конфигурации;</w:t>
      </w:r>
    </w:p>
    <w:bookmarkEnd w:id="11309"/>
    <w:bookmarkStart w:name="z11443" w:id="1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расчеты частоты пьезокварцевых пластин в зависимости от их толщины и формы;</w:t>
      </w:r>
    </w:p>
    <w:bookmarkEnd w:id="11310"/>
    <w:bookmarkStart w:name="z11444" w:id="1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оборудования и приспособлений;</w:t>
      </w:r>
    </w:p>
    <w:bookmarkEnd w:id="11311"/>
    <w:bookmarkStart w:name="z11445" w:id="1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оптики и радиомеханики в пределах выполняемых работ;</w:t>
      </w:r>
    </w:p>
    <w:bookmarkEnd w:id="11312"/>
    <w:bookmarkStart w:name="z11446" w:id="1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качества обрабатываемых пластин.</w:t>
      </w:r>
    </w:p>
    <w:bookmarkEnd w:id="11313"/>
    <w:bookmarkStart w:name="z11447" w:id="1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1296. Примеры работ:</w:t>
      </w:r>
    </w:p>
    <w:bookmarkEnd w:id="11314"/>
    <w:bookmarkStart w:name="z11448" w:id="1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пьезокварцевые со сферической поверхностью - изготовление опытных образцов.</w:t>
      </w:r>
    </w:p>
    <w:bookmarkEnd w:id="11315"/>
    <w:bookmarkStart w:name="z11449" w:id="1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Поляризатор</w:t>
      </w:r>
    </w:p>
    <w:bookmarkEnd w:id="11316"/>
    <w:bookmarkStart w:name="z11450" w:id="1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Поляризатор, 3-й разряд</w:t>
      </w:r>
    </w:p>
    <w:bookmarkEnd w:id="11317"/>
    <w:bookmarkStart w:name="z11451" w:id="1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1297. Характеристика работ:</w:t>
      </w:r>
    </w:p>
    <w:bookmarkEnd w:id="11318"/>
    <w:bookmarkStart w:name="z11452" w:id="1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поляризации шлифованных пьезокерамических изделий в специальной поляризационной установке;</w:t>
      </w:r>
    </w:p>
    <w:bookmarkEnd w:id="11319"/>
    <w:bookmarkStart w:name="z11453" w:id="1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крепление заготовок отожженной пьезокерамики в зажимном приспособлении;</w:t>
      </w:r>
    </w:p>
    <w:bookmarkEnd w:id="11320"/>
    <w:bookmarkStart w:name="z11454" w:id="1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автоблокировки и правильность подключения поляризационной установки;</w:t>
      </w:r>
    </w:p>
    <w:bookmarkEnd w:id="11321"/>
    <w:bookmarkStart w:name="z11455" w:id="1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заготовок пьезоэлементов к поляризации;</w:t>
      </w:r>
    </w:p>
    <w:bookmarkEnd w:id="11322"/>
    <w:bookmarkStart w:name="z11456" w:id="1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пьезоэлементов;</w:t>
      </w:r>
    </w:p>
    <w:bookmarkEnd w:id="11323"/>
    <w:bookmarkStart w:name="z11457" w:id="1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поляризации, определение напряжения по статическому вольтметру;</w:t>
      </w:r>
    </w:p>
    <w:bookmarkEnd w:id="11324"/>
    <w:bookmarkStart w:name="z11458" w:id="1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разрядки поляризационной установки;</w:t>
      </w:r>
    </w:p>
    <w:bookmarkEnd w:id="11325"/>
    <w:bookmarkStart w:name="z11459" w:id="1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камер и замена рабочей жидкости.</w:t>
      </w:r>
    </w:p>
    <w:bookmarkEnd w:id="11326"/>
    <w:bookmarkStart w:name="z11460" w:id="1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1298. Должен знать:</w:t>
      </w:r>
    </w:p>
    <w:bookmarkEnd w:id="11327"/>
    <w:bookmarkStart w:name="z11461" w:id="1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 способы поляризации пьезокерамических изделий;</w:t>
      </w:r>
    </w:p>
    <w:bookmarkEnd w:id="11328"/>
    <w:bookmarkStart w:name="z11462" w:id="1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поляризационной установки, ее контрольно-измерительных приборов и приспособлений;</w:t>
      </w:r>
    </w:p>
    <w:bookmarkEnd w:id="11329"/>
    <w:bookmarkStart w:name="z11463" w:id="1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автоблокировки и правильности подключения поляризационной установки;</w:t>
      </w:r>
    </w:p>
    <w:bookmarkEnd w:id="11330"/>
    <w:bookmarkStart w:name="z11464" w:id="1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напряжения и проверки разрядки;</w:t>
      </w:r>
    </w:p>
    <w:bookmarkEnd w:id="11331"/>
    <w:bookmarkStart w:name="z11465" w:id="1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поляризации пьезокерамики.</w:t>
      </w:r>
    </w:p>
    <w:bookmarkEnd w:id="11332"/>
    <w:bookmarkStart w:name="z11466" w:id="1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1299. Примеры работ:</w:t>
      </w:r>
    </w:p>
    <w:bookmarkEnd w:id="11333"/>
    <w:bookmarkStart w:name="z11467" w:id="1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цилиндры пьезокерамические для устройств зажигания - проведение процесса поляризации;</w:t>
      </w:r>
    </w:p>
    <w:bookmarkEnd w:id="11334"/>
    <w:bookmarkStart w:name="z11468" w:id="1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элементы призматические из материала ТБК-3 или ЦТБС-3 - проведение процесса поляризации.</w:t>
      </w:r>
    </w:p>
    <w:bookmarkEnd w:id="11335"/>
    <w:bookmarkStart w:name="z11469" w:id="1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Поляризатор, 4-й разряд</w:t>
      </w:r>
    </w:p>
    <w:bookmarkEnd w:id="11336"/>
    <w:bookmarkStart w:name="z11470" w:id="1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1300. Характеристика работ:</w:t>
      </w:r>
    </w:p>
    <w:bookmarkEnd w:id="11337"/>
    <w:bookmarkStart w:name="z11471" w:id="1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поляризации пьезокерамических изделий различного назначения и конфигурации в высоковольтной поляризационной установке на поляризационных конвейерах, полуавтоматах и автоматах;</w:t>
      </w:r>
    </w:p>
    <w:bookmarkEnd w:id="11338"/>
    <w:bookmarkStart w:name="z11472" w:id="1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ввод исходных и требуемых параметров поляризуемых пьезоэлементов в блок автоматики поляризационной установки;</w:t>
      </w:r>
    </w:p>
    <w:bookmarkEnd w:id="11339"/>
    <w:bookmarkStart w:name="z11473" w:id="1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подсоединение дополнительных сопротивлений при установке заготовок в зашитном приспособлении;</w:t>
      </w:r>
    </w:p>
    <w:bookmarkEnd w:id="11340"/>
    <w:bookmarkStart w:name="z11474" w:id="1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поляризации по секциям конвейерной линии с помощью силовольтметров и терморегулирующих приборов;</w:t>
      </w:r>
    </w:p>
    <w:bookmarkEnd w:id="11341"/>
    <w:bookmarkStart w:name="z11475" w:id="1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надежности заземления, состояния средств и системы блокировки линии;</w:t>
      </w:r>
    </w:p>
    <w:bookmarkEnd w:id="11342"/>
    <w:bookmarkStart w:name="z11476" w:id="1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поляризации;</w:t>
      </w:r>
    </w:p>
    <w:bookmarkEnd w:id="11343"/>
    <w:bookmarkStart w:name="z11477" w:id="1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пьезоэлементов по внешнему виду.</w:t>
      </w:r>
    </w:p>
    <w:bookmarkEnd w:id="11344"/>
    <w:bookmarkStart w:name="z11478" w:id="1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1301. Должен знать:</w:t>
      </w:r>
    </w:p>
    <w:bookmarkEnd w:id="11345"/>
    <w:bookmarkStart w:name="z11479" w:id="1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обслуживаемого оборудования;</w:t>
      </w:r>
    </w:p>
    <w:bookmarkEnd w:id="11346"/>
    <w:bookmarkStart w:name="z11480" w:id="1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приборов;</w:t>
      </w:r>
    </w:p>
    <w:bookmarkEnd w:id="11347"/>
    <w:bookmarkStart w:name="z11481" w:id="1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автоблокировки и правильности подключения конвейерной линии поляризации;</w:t>
      </w:r>
    </w:p>
    <w:bookmarkEnd w:id="11348"/>
    <w:bookmarkStart w:name="z11482" w:id="1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поляризации;</w:t>
      </w:r>
    </w:p>
    <w:bookmarkEnd w:id="11349"/>
    <w:bookmarkStart w:name="z11483" w:id="1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поляризационным изделиям;</w:t>
      </w:r>
    </w:p>
    <w:bookmarkEnd w:id="11350"/>
    <w:bookmarkStart w:name="z11484" w:id="1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полярности заполяризованных изделий;</w:t>
      </w:r>
    </w:p>
    <w:bookmarkEnd w:id="11351"/>
    <w:bookmarkStart w:name="z11485" w:id="1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заполяризованности;</w:t>
      </w:r>
    </w:p>
    <w:bookmarkEnd w:id="11352"/>
    <w:bookmarkStart w:name="z11486" w:id="1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выпускаемой продукции.</w:t>
      </w:r>
    </w:p>
    <w:bookmarkEnd w:id="11353"/>
    <w:bookmarkStart w:name="z11487" w:id="1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1302. Примеры работ:</w:t>
      </w:r>
    </w:p>
    <w:bookmarkEnd w:id="11354"/>
    <w:bookmarkStart w:name="z11488" w:id="1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пьезокерамические - поляризация на установке конвейерного типа;</w:t>
      </w:r>
    </w:p>
    <w:bookmarkEnd w:id="11355"/>
    <w:bookmarkStart w:name="z11489" w:id="1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пьезокерамические резонаторы для фильтров - поляризация на установках конвейерного типа и импульсных установках;</w:t>
      </w:r>
    </w:p>
    <w:bookmarkEnd w:id="11356"/>
    <w:bookmarkStart w:name="z11490" w:id="1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трубчатые пьезоэлементы - поляризация на полуавтомате.</w:t>
      </w:r>
    </w:p>
    <w:bookmarkEnd w:id="11357"/>
    <w:bookmarkStart w:name="z11491" w:id="1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Распиловщик водорастворимых кристаллов</w:t>
      </w:r>
    </w:p>
    <w:bookmarkEnd w:id="11358"/>
    <w:bookmarkStart w:name="z11492" w:id="1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Распиловщик водорастворимых кристаллов, 2-й разряд</w:t>
      </w:r>
    </w:p>
    <w:bookmarkEnd w:id="11359"/>
    <w:bookmarkStart w:name="z11493" w:id="1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1303. Характеристика работ:</w:t>
      </w:r>
    </w:p>
    <w:bookmarkEnd w:id="11360"/>
    <w:bookmarkStart w:name="z11494" w:id="1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водорастворимых кристаллов, блоков и пластов на много- и однониточных машинах с допуском по толщине ±0,1мм;</w:t>
      </w:r>
    </w:p>
    <w:bookmarkEnd w:id="11361"/>
    <w:bookmarkStart w:name="z11495" w:id="1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кристаллов на пластины для затравок;</w:t>
      </w:r>
    </w:p>
    <w:bookmarkEnd w:id="11362"/>
    <w:bookmarkStart w:name="z11496" w:id="1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водорастворимых кристаллов на пласты и блоки любой ориентировки;</w:t>
      </w:r>
    </w:p>
    <w:bookmarkEnd w:id="11363"/>
    <w:bookmarkStart w:name="z11497" w:id="1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кристаллов сегнетовой соли или фосфата аммония к кристаллодержателю расплавленной сегнетовой солью;</w:t>
      </w:r>
    </w:p>
    <w:bookmarkEnd w:id="11364"/>
    <w:bookmarkStart w:name="z11498" w:id="1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кристаллов, блоков и пластов на много- и однониточных машинах; ориентирование кристаллов по отношению к граням на машине с помощью специальных приспособлений;</w:t>
      </w:r>
    </w:p>
    <w:bookmarkEnd w:id="11365"/>
    <w:bookmarkStart w:name="z11499" w:id="1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распиловочных нитей и заправка ими машин;</w:t>
      </w:r>
    </w:p>
    <w:bookmarkEnd w:id="11366"/>
    <w:bookmarkStart w:name="z11500" w:id="1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и смена воды для смачивания распиловочной нити;</w:t>
      </w:r>
    </w:p>
    <w:bookmarkEnd w:id="11367"/>
    <w:bookmarkStart w:name="z11501" w:id="1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губчатой резины, предназначенной для снятия излишков воды на нитях;</w:t>
      </w:r>
    </w:p>
    <w:bookmarkEnd w:id="11368"/>
    <w:bookmarkStart w:name="z11502" w:id="1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гребенок и роликов;</w:t>
      </w:r>
    </w:p>
    <w:bookmarkEnd w:id="11369"/>
    <w:bookmarkStart w:name="z11503" w:id="1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машин;</w:t>
      </w:r>
    </w:p>
    <w:bookmarkEnd w:id="11370"/>
    <w:bookmarkStart w:name="z11504" w:id="1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отходов кристаллов и растворов сегнетовой соли.</w:t>
      </w:r>
    </w:p>
    <w:bookmarkEnd w:id="11371"/>
    <w:bookmarkStart w:name="z11505" w:id="1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1304. Должен знать:</w:t>
      </w:r>
    </w:p>
    <w:bookmarkEnd w:id="11372"/>
    <w:bookmarkStart w:name="z11506" w:id="1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1373"/>
    <w:bookmarkStart w:name="z11507" w:id="1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распиловки водорастворимых кристаллов;</w:t>
      </w:r>
    </w:p>
    <w:bookmarkEnd w:id="11374"/>
    <w:bookmarkStart w:name="z11508" w:id="1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инструментов;</w:t>
      </w:r>
    </w:p>
    <w:bookmarkEnd w:id="11375"/>
    <w:bookmarkStart w:name="z11509" w:id="1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кристаллами и хранения их;</w:t>
      </w:r>
    </w:p>
    <w:bookmarkEnd w:id="11376"/>
    <w:bookmarkStart w:name="z11510" w:id="1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водорастворимых кристаллов;</w:t>
      </w:r>
    </w:p>
    <w:bookmarkEnd w:id="11377"/>
    <w:bookmarkStart w:name="z11511" w:id="1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назначение и расположение граней кристаллов и кристаллических осей;</w:t>
      </w:r>
    </w:p>
    <w:bookmarkEnd w:id="11378"/>
    <w:bookmarkStart w:name="z11512" w:id="1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углы между гранями кристалла;</w:t>
      </w:r>
    </w:p>
    <w:bookmarkEnd w:id="11379"/>
    <w:bookmarkStart w:name="z11513" w:id="1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ориентирования и разметки наиболее простых срезов относительно граней и осей кристаллов;</w:t>
      </w:r>
    </w:p>
    <w:bookmarkEnd w:id="11380"/>
    <w:bookmarkStart w:name="z11514" w:id="1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распиловке водорастворимых кристаллов;</w:t>
      </w:r>
    </w:p>
    <w:bookmarkEnd w:id="11381"/>
    <w:bookmarkStart w:name="z11515" w:id="1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припусках и допусках.</w:t>
      </w:r>
    </w:p>
    <w:bookmarkEnd w:id="11382"/>
    <w:bookmarkStart w:name="z11516" w:id="1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1305. Примеры работ:</w:t>
      </w:r>
    </w:p>
    <w:bookmarkEnd w:id="11383"/>
    <w:bookmarkStart w:name="z11517" w:id="1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водорастворимых кристаллов - распиловка на пластины с допуском по углу среза ±40 мин. и по толщине ±0,1мм;</w:t>
      </w:r>
    </w:p>
    <w:bookmarkEnd w:id="11384"/>
    <w:bookmarkStart w:name="z11518" w:id="1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водорастворимые - распиловка на многониточной машине под углом среза 450 с допуском ±10;</w:t>
      </w:r>
    </w:p>
    <w:bookmarkEnd w:id="11385"/>
    <w:bookmarkStart w:name="z11519" w:id="1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сегнетовой соли - распиловка на многониточной машине с допуском ±20.</w:t>
      </w:r>
    </w:p>
    <w:bookmarkEnd w:id="11386"/>
    <w:bookmarkStart w:name="z11520" w:id="1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Распиловщик водорастворимых кристаллов, 3-й разряд</w:t>
      </w:r>
    </w:p>
    <w:bookmarkEnd w:id="11387"/>
    <w:bookmarkStart w:name="z11521" w:id="1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1306. Характеристика работ:</w:t>
      </w:r>
    </w:p>
    <w:bookmarkEnd w:id="11388"/>
    <w:bookmarkStart w:name="z11522" w:id="1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кристаллов и пластов на пластины и блоки на много- и однониточных машинах по сложным срезам (срез Z).</w:t>
      </w:r>
    </w:p>
    <w:bookmarkEnd w:id="11389"/>
    <w:bookmarkStart w:name="z11523" w:id="1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шлифованных блоков на многониточной машине на пластины с допуском ±30мин. по углу среза и ±0,05 мм по толщине.</w:t>
      </w:r>
    </w:p>
    <w:bookmarkEnd w:id="11390"/>
    <w:bookmarkStart w:name="z11524" w:id="1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заготовок круглой формы по всем срезам.</w:t>
      </w:r>
    </w:p>
    <w:bookmarkEnd w:id="11391"/>
    <w:bookmarkStart w:name="z11525" w:id="1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пластов на однониточной машине.</w:t>
      </w:r>
    </w:p>
    <w:bookmarkEnd w:id="11392"/>
    <w:bookmarkStart w:name="z11526" w:id="1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1307. Должен знать:</w:t>
      </w:r>
    </w:p>
    <w:bookmarkEnd w:id="11393"/>
    <w:bookmarkStart w:name="z11527" w:id="1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распиловочных машин;</w:t>
      </w:r>
    </w:p>
    <w:bookmarkEnd w:id="11394"/>
    <w:bookmarkStart w:name="z11528" w:id="1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ориентирования и разметки всех срезов относительно граней и осей кристаллов;</w:t>
      </w:r>
    </w:p>
    <w:bookmarkEnd w:id="11395"/>
    <w:bookmarkStart w:name="z11529" w:id="1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распиловочной машины;</w:t>
      </w:r>
    </w:p>
    <w:bookmarkEnd w:id="11396"/>
    <w:bookmarkStart w:name="z11530" w:id="1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инструментов;</w:t>
      </w:r>
    </w:p>
    <w:bookmarkEnd w:id="11397"/>
    <w:bookmarkStart w:name="z11531" w:id="1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и химические свойства водорастворимых кристаллов.</w:t>
      </w:r>
    </w:p>
    <w:bookmarkEnd w:id="11398"/>
    <w:bookmarkStart w:name="z11532" w:id="1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Шлифовщик водорастворимых кристаллов</w:t>
      </w:r>
    </w:p>
    <w:bookmarkEnd w:id="11399"/>
    <w:bookmarkStart w:name="z11533" w:id="1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водорастворимых кристаллов, 1-й разряд</w:t>
      </w:r>
    </w:p>
    <w:bookmarkEnd w:id="11400"/>
    <w:bookmarkStart w:name="z11534" w:id="1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1308. Характеристика работ:</w:t>
      </w:r>
    </w:p>
    <w:bookmarkEnd w:id="11401"/>
    <w:bookmarkStart w:name="z11535" w:id="1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плоскостей пластин водорастворимых кристаллов на влажном полотне вручную и в приспособлениях с индикатором с точностью до 0,05 мм по толщине;</w:t>
      </w:r>
    </w:p>
    <w:bookmarkEnd w:id="11402"/>
    <w:bookmarkStart w:name="z11536" w:id="1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смачивание полотна в баке с горячей водой;</w:t>
      </w:r>
    </w:p>
    <w:bookmarkEnd w:id="11403"/>
    <w:bookmarkStart w:name="z11537" w:id="1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пластин в кондуктор;</w:t>
      </w:r>
    </w:p>
    <w:bookmarkEnd w:id="11404"/>
    <w:bookmarkStart w:name="z11538" w:id="1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 окончательная обработка пластин по контуру на влажном полотне вручную с точностью до ±0,1 мм;</w:t>
      </w:r>
    </w:p>
    <w:bookmarkEnd w:id="11405"/>
    <w:bookmarkStart w:name="z11539" w:id="1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пластин из кондуктора;</w:t>
      </w:r>
    </w:p>
    <w:bookmarkEnd w:id="11406"/>
    <w:bookmarkStart w:name="z11540" w:id="1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их влажной тканью;</w:t>
      </w:r>
    </w:p>
    <w:bookmarkEnd w:id="11407"/>
    <w:bookmarkStart w:name="z11541" w:id="1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плоскостей и контура пластин микрометром.</w:t>
      </w:r>
    </w:p>
    <w:bookmarkEnd w:id="11408"/>
    <w:bookmarkStart w:name="z11542" w:id="1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1309. Должен знать:</w:t>
      </w:r>
    </w:p>
    <w:bookmarkEnd w:id="11409"/>
    <w:bookmarkStart w:name="z11543" w:id="1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оборудования, наименование и назначение его важнейших частей;</w:t>
      </w:r>
    </w:p>
    <w:bookmarkEnd w:id="11410"/>
    <w:bookmarkStart w:name="z11544" w:id="1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измерительных инструментов и травильного полотна;</w:t>
      </w:r>
    </w:p>
    <w:bookmarkEnd w:id="11411"/>
    <w:bookmarkStart w:name="z11545" w:id="1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точности обработки кристаллических пластин;</w:t>
      </w:r>
    </w:p>
    <w:bookmarkEnd w:id="11412"/>
    <w:bookmarkStart w:name="z11546" w:id="1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линиях травления на деталях из кристаллов сегнетовой соли;</w:t>
      </w:r>
    </w:p>
    <w:bookmarkEnd w:id="11413"/>
    <w:bookmarkStart w:name="z11547" w:id="1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водорастворимых кристаллов, дефекты кристаллов.</w:t>
      </w:r>
    </w:p>
    <w:bookmarkEnd w:id="11414"/>
    <w:bookmarkStart w:name="z11548" w:id="1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водорастворимых кристаллов, 2-й разряд</w:t>
      </w:r>
    </w:p>
    <w:bookmarkEnd w:id="11415"/>
    <w:bookmarkStart w:name="z11549" w:id="1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1310. Характеристика работ:</w:t>
      </w:r>
    </w:p>
    <w:bookmarkEnd w:id="11416"/>
    <w:bookmarkStart w:name="z11550" w:id="1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шлифование пластин водорастворимых кристаллов с допуском ±0,01 мм по толщине на специальных шлифовальных станках вручную или на специальном приспособлении с концевыми мерами длины (с соблюдением параллельности сторон и проверкой размеров микрометром);</w:t>
      </w:r>
    </w:p>
    <w:bookmarkEnd w:id="11417"/>
    <w:bookmarkStart w:name="z11551" w:id="1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грани кристалла полной формы под угольник;</w:t>
      </w:r>
    </w:p>
    <w:bookmarkEnd w:id="11418"/>
    <w:bookmarkStart w:name="z11552" w:id="1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водорастворимых кристаллов;</w:t>
      </w:r>
    </w:p>
    <w:bookmarkEnd w:id="11419"/>
    <w:bookmarkStart w:name="z11553" w:id="1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плоскостей пластин с точностью до ± 0,01 мм на влажном полотне, в приспособлениях с индикатором и вручную;</w:t>
      </w:r>
    </w:p>
    <w:bookmarkEnd w:id="11420"/>
    <w:bookmarkStart w:name="z11554" w:id="1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фасок;</w:t>
      </w:r>
    </w:p>
    <w:bookmarkEnd w:id="11421"/>
    <w:bookmarkStart w:name="z11555" w:id="1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притирка (шлифование) плоскостей шлифовального стекла и стеклянных притирочных плит;</w:t>
      </w:r>
    </w:p>
    <w:bookmarkEnd w:id="11422"/>
    <w:bookmarkStart w:name="z11556" w:id="1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правильного режима шлифования;</w:t>
      </w:r>
    </w:p>
    <w:bookmarkEnd w:id="11423"/>
    <w:bookmarkStart w:name="z11557" w:id="1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пластин тканью;</w:t>
      </w:r>
    </w:p>
    <w:bookmarkEnd w:id="11424"/>
    <w:bookmarkStart w:name="z11558" w:id="1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шлифовальных станков в процессе работы, их чистка и смазка.</w:t>
      </w:r>
    </w:p>
    <w:bookmarkEnd w:id="11425"/>
    <w:bookmarkStart w:name="z11559" w:id="1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1311. Должен знать:</w:t>
      </w:r>
    </w:p>
    <w:bookmarkEnd w:id="11426"/>
    <w:bookmarkStart w:name="z11560" w:id="1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1427"/>
    <w:bookmarkStart w:name="z11561" w:id="1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шлифовальных станков;</w:t>
      </w:r>
    </w:p>
    <w:bookmarkEnd w:id="11428"/>
    <w:bookmarkStart w:name="z11562" w:id="1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 пластин и последовательность операций при шлифовании;</w:t>
      </w:r>
    </w:p>
    <w:bookmarkEnd w:id="11429"/>
    <w:bookmarkStart w:name="z11563" w:id="1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11430"/>
    <w:bookmarkStart w:name="z11564" w:id="1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размеры пластин; устройство приспособлений для шлифования водорастворимых кристаллов;</w:t>
      </w:r>
    </w:p>
    <w:bookmarkEnd w:id="11431"/>
    <w:bookmarkStart w:name="z11565" w:id="1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притирки шлифовального стекла и притирочных плит;</w:t>
      </w:r>
    </w:p>
    <w:bookmarkEnd w:id="11432"/>
    <w:bookmarkStart w:name="z11566" w:id="1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настройки, регулирования и смазки шлифовальных станков;</w:t>
      </w:r>
    </w:p>
    <w:bookmarkEnd w:id="11433"/>
    <w:bookmarkStart w:name="z11567" w:id="1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пластин;</w:t>
      </w:r>
    </w:p>
    <w:bookmarkEnd w:id="11434"/>
    <w:bookmarkStart w:name="z11568" w:id="1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физические, механические и химические свойства водорастворимых кристаллов;</w:t>
      </w:r>
    </w:p>
    <w:bookmarkEnd w:id="11435"/>
    <w:bookmarkStart w:name="z11569" w:id="1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назначение стеклянных притирочных плит.</w:t>
      </w:r>
    </w:p>
    <w:bookmarkEnd w:id="11436"/>
    <w:bookmarkStart w:name="z11570" w:id="1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 водорастворимых кристаллов, 3-й разряд</w:t>
      </w:r>
    </w:p>
    <w:bookmarkEnd w:id="11437"/>
    <w:bookmarkStart w:name="z11571" w:id="1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1312. Характеристика работ:</w:t>
      </w:r>
    </w:p>
    <w:bookmarkEnd w:id="11438"/>
    <w:bookmarkStart w:name="z11572" w:id="1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водорастворимых кристаллов отмученными микрошлифпорошками с допуском по толщине ±0,003 мм и плоскопараллельности ±0,01 мм на специальных шлифовальных станках или вручную с проверкой размеров оптиметром и микрокатором (микрометром);</w:t>
      </w:r>
    </w:p>
    <w:bookmarkEnd w:id="11439"/>
    <w:bookmarkStart w:name="z11573" w:id="1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блоков под угольник с допуском по толщине ±0,01 мм с замером микрометром;</w:t>
      </w:r>
    </w:p>
    <w:bookmarkEnd w:id="11440"/>
    <w:bookmarkStart w:name="z11574" w:id="1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подтравливание пластин на влажном полотне с замером угольником, оптиметром и микрометром с допуском ±0,01 мм;</w:t>
      </w:r>
    </w:p>
    <w:bookmarkEnd w:id="11441"/>
    <w:bookmarkStart w:name="z11575" w:id="1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торцов блоков водорастворимых кристаллов на стеклянной притирочной плите с отмученным шлифпорошком с керосеном с допуском по высоте и толщине от 0,5 до 0,1 мм и плоскопараллельности 0,03 мм;</w:t>
      </w:r>
    </w:p>
    <w:bookmarkEnd w:id="11442"/>
    <w:bookmarkStart w:name="z11576" w:id="1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 на притирочной плите;</w:t>
      </w:r>
    </w:p>
    <w:bookmarkEnd w:id="11443"/>
    <w:bookmarkStart w:name="z11577" w:id="1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пьезопакетов из сегнетовой соли;</w:t>
      </w:r>
    </w:p>
    <w:bookmarkEnd w:id="11444"/>
    <w:bookmarkStart w:name="z11578" w:id="1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пакетов угольником, микрометром, микрокатором;</w:t>
      </w:r>
    </w:p>
    <w:bookmarkEnd w:id="11445"/>
    <w:bookmarkStart w:name="z11579" w:id="1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металлизация поверхностей пьезопакетов сусальным серебром;</w:t>
      </w:r>
    </w:p>
    <w:bookmarkEnd w:id="11446"/>
    <w:bookmarkStart w:name="z11580" w:id="1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обклеивание пьезопакетов после металлизации поверхностей фольгой;</w:t>
      </w:r>
    </w:p>
    <w:bookmarkEnd w:id="11447"/>
    <w:bookmarkStart w:name="z11581" w:id="1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номерков;</w:t>
      </w:r>
    </w:p>
    <w:bookmarkEnd w:id="11448"/>
    <w:bookmarkStart w:name="z11582" w:id="1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пластин в керосине и протирка тканью;</w:t>
      </w:r>
    </w:p>
    <w:bookmarkEnd w:id="11449"/>
    <w:bookmarkStart w:name="z11583" w:id="1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стеклянных притирочных плит.</w:t>
      </w:r>
    </w:p>
    <w:bookmarkEnd w:id="11450"/>
    <w:bookmarkStart w:name="z11584" w:id="1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1313. Должен знать:</w:t>
      </w:r>
    </w:p>
    <w:bookmarkEnd w:id="11451"/>
    <w:bookmarkStart w:name="z11585" w:id="1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1452"/>
    <w:bookmarkStart w:name="z11586" w:id="1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шлифования пьезопакетов, способы снятия фасок и доводки пьезопакетов;</w:t>
      </w:r>
    </w:p>
    <w:bookmarkEnd w:id="11453"/>
    <w:bookmarkStart w:name="z11587" w:id="1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подтравливания пластин на влажном полотне;</w:t>
      </w:r>
    </w:p>
    <w:bookmarkEnd w:id="11454"/>
    <w:bookmarkStart w:name="z11588" w:id="1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и назначения контрольно-измерительных приборов;</w:t>
      </w:r>
    </w:p>
    <w:bookmarkEnd w:id="11455"/>
    <w:bookmarkStart w:name="z11589" w:id="1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размеры пьезопакетов;</w:t>
      </w:r>
    </w:p>
    <w:bookmarkEnd w:id="11456"/>
    <w:bookmarkStart w:name="z11590" w:id="1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пайки электродов, металлизации поверхности сусальным серебром;</w:t>
      </w:r>
    </w:p>
    <w:bookmarkEnd w:id="11457"/>
    <w:bookmarkStart w:name="z11591" w:id="1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шлифованию пьезопакетов;</w:t>
      </w:r>
    </w:p>
    <w:bookmarkEnd w:id="11458"/>
    <w:bookmarkStart w:name="z11592" w:id="1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пакетов.</w:t>
      </w:r>
    </w:p>
    <w:bookmarkEnd w:id="11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20)</w:t>
            </w:r>
          </w:p>
        </w:tc>
      </w:tr>
    </w:tbl>
    <w:bookmarkStart w:name="z11597" w:id="11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1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3254"/>
        <w:gridCol w:w="2344"/>
        <w:gridCol w:w="2571"/>
        <w:gridCol w:w="1221"/>
      </w:tblGrid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Диапазон разрядов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Страница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части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Аквадировщик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Алундировщик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восстановления полупроводниковых материалов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выращиванию монокристаллов и лент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обслуживанию рекуператоров и систем охлаждения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получению высокочистых материалов для полупроводникового производства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производству и химической очистке полупроводниковых материалов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химической обработке полупроводниковых материалов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деионизации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регенерации селена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регенерации серы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Аппаратчик-сернильщик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керамической пленки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селена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Графитировщик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изоляторов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на высокочастотном индукторе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полупроводниковых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электровакуумных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газопоглотителя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электровакуумных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химических полуфабрикатов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компаундами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цоколей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Зарядчик автоклавов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магнитных свойств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электрофизических параметров изделий электронной техники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вакуумных покрытий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деталей и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селенового производства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магнитопроводов и слюды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Калибровщик-прецизионист в производстве масок цветных кинескопов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Карбидировщик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Карбонизатор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Клейщик-опрессовщик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изделий электронной техники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деталей и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режимов работы технологического оборудования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Координатографист прецизионной фотолитографии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радиокерамики и ферритов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Люминофорщик-экранировщик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Магнезировщик-вакуумщик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Маркировщик деталей и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Матировщик-вакуумщик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колб с применением кислотных растворов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микромодулей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селеновых выпрямителей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Монтажник-установщик внешней арматуры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электровакуумных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элементов памяти на ферритах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Навивщик магнитопроводов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Наклейщик заготовок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сварки выводов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- монтажник испытательного оборудования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резисторов, секций конденсаторов, спиралей и сеток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приборов электронной техники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ламп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радиокерамики, пьезокерамики и ферритов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микропорошков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приборов и деталей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Оксидировщик-вакуумщик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вакуумно-напылительных процессов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диффузионных процессов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микросварки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Оператор-намазчик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Оператор-нарезчик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плазмохимических процессов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выращиванию кристаллов пьезокварца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защитным покрытиям в производстве масок цветных кинескопов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нанесению газопоглотителя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наращиванию эпитаксиальных слоев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прецизионной резки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прецизионной фотолитографии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термосоединений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пескоструйной очистки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элионных процессов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элементов квантовых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Отжигальщик-вакуумщик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Откачник-вакуумщик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 магнитов на печах-кристаллизаторах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радиодеталей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Плавильщик-литейщик прецизионных сплавов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циклонной установки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шоопсплава и висмута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Полимеризаторщик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Поляризатор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электронной техники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шихты полупроводниковых материалов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смесей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деталей и узлов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Протирщик электровакуумных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пьезокварцевого сырья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водорастворимых кристаллов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газопоглотителя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в производстве изделий электронной техники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радиокерамики и ферритов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Рентгенгониометрист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Рентгеномеханик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 прециозионной фотолитографии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выпрямителей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выпрямителей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электронной техники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Сборщик-монтажник в производстве цветных кинескопов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Сборщик-настройщик магнитных систем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радиодеталей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Скрайбировщик пластин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Слесарь-опрессовщик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изделий, сырья и материалов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деталей и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купроксных и селеновых выпрямителей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нафталиновых печей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купроксных выпрямительных элементов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прецизионного травления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радиокерамики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фольги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Тренировщик радиодеталей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анодов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радиокерамики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селеновых элементов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фольги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 прецизионной фотолитографии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Цоколевщик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водорастворимых кристаллов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изделий электронной техники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пьезокварцевых пластин и кристаллов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Шлифовщик-полировщик по прецизионной обработке полупроводниковых материалов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Шоопировщик элементов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ножек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Эмалировщик резисторов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Эмульсировщик прецизионной фотолитографии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Юстировщик деталей и приборов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