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3dab" w14:textId="c583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Агентства Республики Казахстан по делам государственной службы от 21 января 2008 года № 02-01-02/11 "Об утверждении Правил проведения тестирования, Программ тестирования и Пороговых значений результатов тестирования"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11 января 2013 года № 06-7/4. Зарегистрирован в Министерстве юстиции Республики Казахстан 17 января 2013 года № 8273. Утратил силу приказом Председателя Агентства Республики Казахстан по делам государственной службы от 19 марта 2013 года № 06-7/33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делам государственной службы от 19.03.2013 </w:t>
      </w:r>
      <w:r>
        <w:rPr>
          <w:rFonts w:ascii="Times New Roman"/>
          <w:b w:val="false"/>
          <w:i w:val="false"/>
          <w:color w:val="ff0000"/>
          <w:sz w:val="28"/>
        </w:rPr>
        <w:t>№ 06-7/33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опубликования, но не ранее 26 марта 2013 года).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безопасности процедуры проведения тестирования и совершенствования программы тестирования,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21 января 2008 года № 02-01-02/11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 утверждении Правил проведения тестирования, Программ тестирования и Пороговых значений результатов тестирования» (зарегистрированный в Реестре государственной регистрации нормативных правовых актов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5113, опубликованный в Собрании актов центральных исполнительных и иных государственных органов Республики Казахстан № 6 от 10 июня 2008 года)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тестирования государственных служащих и граждан, претендующих на занятие вакантной административной государственной должности, утвержденные согласно приложению 1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Техническое обеспечение процедур тестирования осуществляется Национальным центром по управлению персоналом государственной службы.».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Байменов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