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5b3c" w14:textId="1215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2012 года № 8-3. Зарегистрировано Департаментом юстиции Западно-Казахстанской области 11 января 2013 года № 3138. Утратило силу решением Чингирлауского районного маслихата Западно-Казахстанской области от 18 апреля 2014 года № 21-7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Чингирлауского районного маслихата Западно-Казахстанской области от 18.04.2014 № 21-7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1 811 666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1 584 628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1 793 548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62 826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68 242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44 708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40 132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Чингирлауского районного маслихата Западно-Казахстанской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18.12.2013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2013 год поступление целевых трансфертов и кредитов из республиканского бюджета в общей сумме 223 025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оборудованием,программным обеспечением детей-инвалидов, обучающихся на дому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7 905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увеличения размера доплаты за квалификационную категорию, учителям школ и воспитателям дошкольных организации образования – 10 034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прошедших повышение квалификации по трехуровневой системе – 4 096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средней общеобразовательной школы на 100 мест в селе Аксуат Карагашского сельского округа Чингирлауского района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детского сада в селе Белогор Чингирлауского района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сельского Дома культуры в селе Белогор Чингирлауского района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26 050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специалистов – 7 912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территории парка в селе Чингирлау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– 10 445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объектов коммунально-инженерной, инженерно-транспортной и социальной инфраструктуры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67 509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стоящим на очереди в местном исполнительном органе – 78 398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4489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Чингирлауского районного маслихата Западно-Казахстанской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18.12.2013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Учесть в районном бюджете на 2013 год поступление целевых трансфертов из областного бюджета в общей сумме 73 818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внутрипоселкового водопровода районного центра Шынгырлау Чингирлауского района – 63 403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"Реконструкция системы водоснабжения станции Амангельды Чингирлауского района" – 2 480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село Тасмола Чингирлауского района" – 1 870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село Лубенка Чингирлауского района" – 1 814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село Ащесай Чингирлауского района" – 4 251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    решением Чингирлауского районного маслихата Западно-Казахстанской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на 2013 год предусмотрен возврат неиспользованных (недоиспользованных) целевых трансфертов в областной бюджет в сумме 1 751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в соответствии с    решением Чингирлауского районного маслихата Западно-Казахстанской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2013 год целевые текущие трансферты в вышестоящие бюджеты в связи с передачей функции государственных органов из нижестоящего уровня государственного управления в вышестоящий в сумме 4 379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2013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2013 год размер субвенций, передаваемый из областного бюджета в районный бюджет в общей сумме 1 355 294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2013 год погашение бюджетных кредитов в областной бюджет в сумме 6 043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2013 год в размере 4 200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3 200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31 декабря 2013 года лимит долга местного исполнительного органа района составляет 291 049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Чингирлауского районного маслихата Западно-Казахстанской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повышение на двадцать пять процентов окладов и тарифных ставок по сравнению со ставками специалистов, занимающихся этими видами деятельности в городских условиях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Рауилов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Қалмен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Чингирлауского районного маслихата Западно-Казахстанской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313"/>
        <w:gridCol w:w="313"/>
        <w:gridCol w:w="8500"/>
        <w:gridCol w:w="214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1 811 666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4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1 584 628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1 584 628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1 584 628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510"/>
        <w:gridCol w:w="7757"/>
        <w:gridCol w:w="204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176 544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1 014 129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858 684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858 495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804 409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84 398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355"/>
        <w:gridCol w:w="424"/>
        <w:gridCol w:w="242"/>
        <w:gridCol w:w="8475"/>
        <w:gridCol w:w="213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1 610 856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221 180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92 912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92 912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82 196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82 196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41 118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21 084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4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7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1 385 981</w:t>
            </w:r>
          </w:p>
        </w:tc>
      </w:tr>
      <w:tr>
        <w:trPr>
          <w:trHeight w:val="28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1 385 981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1 385 981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35"/>
        <w:gridCol w:w="842"/>
        <w:gridCol w:w="594"/>
        <w:gridCol w:w="7459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1 610 856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175 949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150 088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1 004 230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866 913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866 713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813 967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143 860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118 472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118 472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25 388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28 368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196 756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355"/>
        <w:gridCol w:w="424"/>
        <w:gridCol w:w="242"/>
        <w:gridCol w:w="8452"/>
        <w:gridCol w:w="21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1 655 297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223 103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93 243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93 243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82 376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82 376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21 085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</w:t>
            </w:r>
          </w:p>
        </w:tc>
      </w:tr>
      <w:tr>
        <w:trPr>
          <w:trHeight w:val="7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1 428 399</w:t>
            </w:r>
          </w:p>
        </w:tc>
      </w:tr>
      <w:tr>
        <w:trPr>
          <w:trHeight w:val="28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1 428 399</w:t>
            </w:r>
          </w:p>
        </w:tc>
      </w:tr>
      <w:tr>
        <w:trPr>
          <w:trHeight w:val="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35"/>
        <w:gridCol w:w="842"/>
        <w:gridCol w:w="594"/>
        <w:gridCol w:w="7459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1 655 297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1 028 230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886 616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886 402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125 724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125 724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201 689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73"/>
        <w:gridCol w:w="781"/>
        <w:gridCol w:w="250"/>
        <w:gridCol w:w="220"/>
        <w:gridCol w:w="9832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