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ad00" w14:textId="3d5a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10 апреля 2012 года № 61. Зарегистрировано Департаментом юстиции Западно-Казахстанской области 15 мая 2012 года № 7-13-157. Утратило силу - постановлением акимата Чингирлауского района Западно-Казахстанской области от 31 января 2013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района Западно-Казахстанской области от 31.01.2013 №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 и учитывая заявки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распространяется на правоотношения,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634"/>
        <w:gridCol w:w="1693"/>
        <w:gridCol w:w="1213"/>
        <w:gridCol w:w="1519"/>
        <w:gridCol w:w="1345"/>
        <w:gridCol w:w="1804"/>
      </w:tblGrid>
      <w:tr>
        <w:trPr>
          <w:trHeight w:val="19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сия, 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который будет 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 из средств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 (тенге)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"Азат"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"Актау"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"Ақтау"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предприниматель "Бисембаев С. У."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"Болашақ"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"Бірлік"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"Бәйтерек"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"Дән"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"Есім"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"Жасталап"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"Жақып"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"Жинишке"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"Кара"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"Мезинов"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"Мырзагара"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"Нигметова Н. Ж."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"Өнім"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"Саркулов О. Ж."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"Сырым"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"Мансур"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"Абубакиров Ю. З."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"Аманат"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"Өнім"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"Гайни"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"Бәйтерек"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"Измаилова Г. Х."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"Мезинов Н. В."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"Усмангалиев У. К."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"Төре"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"Достар"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"Астана"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"Саркулов О. Ж."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"Жайлау"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"Оқас"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"Айгали"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"Акулова Ж. А."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6 месяцев – 20000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месяца – 12000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месяц – 6000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