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e13" w14:textId="985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30 марта 2012 года № 59. Зарегистрировано Департаментом юстиции Западно-Казахстанской области 11 мая 2012 года № 7-13-156. Утратило силу - постановлением акимата Чингирлауского района Западно-Казахстанской области от 31 января 2013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31.01.2013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Чингирлауского района Западно-Казахстанской области" (по согласованию)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"Чингирлауская центральная районная больница" управления здравоохранения акимата Западно-Казахстанской области (по согласованию) обеспечить при проведении проведение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Чингирлауского района Департамента внутренних дел Западно-Казахстанской области" (по согласованию) обеспечить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_____________Калмен Толыбай Калменович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_____________Тукупов Ербол Жоламанович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_____________Шутанов Мейрам 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