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7778" w14:textId="f8c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30 марта 2012 года № 60. Зарегистрировано Департаментом юстиции Западно-Казахстанской области 8 мая 2012 года № 7-13-155. Утратило силу - постановлением акимата Чингирлауского района Западно-Казахстанской области от 31 января 2013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Чингирлауского района Западно-Казахстанской области от 31.01.2013 № 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улучшения ситуации на рынке труда и организации общественных работ, учитывая заявки от организаций района,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Чингирлаускому району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"Чингирлауский районный 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Айтмухамбетова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и распространяется на правоотношения,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производиться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Чингирлаускому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297"/>
        <w:gridCol w:w="2636"/>
        <w:gridCol w:w="2593"/>
        <w:gridCol w:w="2637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района"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одного участника общественных работ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Ащесайского сельского округа"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Алмазненского сельского округа"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Белогорского сельского округа"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Кзылкульского сельского округа"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Лубенского сельского округа"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сельского округа"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 сельского хозяйства и ветеринарии"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занятости и социальных программ"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образования"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"Чингирлау-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комтехсервис" акимата Чингирлауского района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внутренней политики"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корреспон- денции, уборка территории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237"/>
        <w:gridCol w:w="2664"/>
        <w:gridCol w:w="2601"/>
        <w:gridCol w:w="2666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общественных работ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 в организациях 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руются за счет бюджетных средств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