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7ed0" w14:textId="d047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15 декабря 2011 года № 43-2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21 декабря 2012 года № 7-1. Зарегистрировано Департаментом юстиции Западно-Казахстанской области 27 декабря 2012 года № 3125. Утратило силу решением Теректинского районного маслихата Западно-Казахстанской области от 31 января 2013 года № 8-3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Теректинского районного маслихата Западно-Казахстанской области от 31.01.2013 № 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2012-2014 годы" от 15 декабря 2011 года № 43-2 (зарегистрированное в Реестре государственной регистрации нормативных правовых актов за № 7-12-115, опубликованное 24 февраля 2012 года, 6 марта 2012 года, 14 марта 2012 года, 20 марта 2012 года, 31 марта 2012 года, 5 апреля 2012 года, 5 мая 2012 года, 11 мая 2012 года, 26 мая 2012 года, 8 июня 2012 года, 16 июня 2012 года, 22 июня 2012 года,28 сентября 2012 года, 5 октября 2012, 30 ноября 2012 года в газете "Теректі жаңалығы-Теректинская новь" № 8, №№ 9-10, № 11, № 12, № 13, № 14, № 18, № 19, № 21, № 23, № 24, № 25, № 39, № 40, № 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цифру "4 143 071" заменить цифрой "4 139 557";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"3 547 807" заменить цифрой "3 544 293";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цифру "4 176 744" заменить цифрой "4 173 230";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 цифру "89 683" заменить цифрой "79 552";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"95 440" заменить цифрой "83 305";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"5 757" заменить цифрой "3 753";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цифру "-123 356" заменить цифрой "-113 225";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цифру "123 356" заменить цифрой "113 225";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"80 091" заменить цифрой "67 956";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"76 556" заменить цифрой "74 552";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цифру "568 903" заменить цифрой "554 065";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 цифру "8 194" заменить цифрой "8 188";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 цифру "39 595" заменить цифрой "41 627";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пятом цифру "12 063" заменить цифрой "11 058";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шестом цифру "35 153" заменить цифрой "32 396";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седьмом цифру "1 987" заменить цифрой "787";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восьмом цифру "6 695" заменить цифрой "7 695";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двенадцатом цифру "25 000" заменить цифрой "24 996";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семнадцатом цифру "11 964" заменить цифрой "11 201";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восемнадцатом цифру "80 091" заменить цифрой "67 956";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цифру "108 698" заменить цифрой "107 887";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 цифру "1 200" заменить цифрой "389";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"5 757" заменить цифрой "3 753";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К. Джанназаров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2011 года 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20"/>
        <w:gridCol w:w="618"/>
        <w:gridCol w:w="618"/>
        <w:gridCol w:w="6952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879"/>
        <w:gridCol w:w="879"/>
        <w:gridCol w:w="7285"/>
        <w:gridCol w:w="2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социальной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