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97fea" w14:textId="1f97f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призыва граждан на срочную воинскую службу в апреле-июне и октябре-декабре 2012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Теректинского района Западно-Казахстанской области от 16 апреля 2012 года № 89. Зарегистрировано Департаментом юстиции Западно-Казахстанской области 16 мая 2012 года № 7-12-122. Утратило силу постановлением акимата Теректинского района Западно-Казахстанской области от 20 марта 2013 года № 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Теректинского района Западно-Казахстанской области от 20.03.2013 № 82.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Руководствуясь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Казахстан", от 16 февраля 2012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службе и статусе военнослужащих",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марта 2012 года № 326 О реализации Указа Президента Республики Казахстан от 1 марта 2012 года № 274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2012 года"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"Отдел по делам обороны Теректинского района Западно-Казахстанской области" (по согласованию) проведение призыва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освобождение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Рекомендовать государственному коммунальному казенному предприятию "Теректинская центральная районная больница" управления здравохранения акимата Западно-Казахстанской области (по согласованию) и государственному коммунальному казенному предприятию "Теректинская районная больница" управления здравохранения акимата Западно-Казахстанской области (по согласованию) обеспечить при проведении медицинского освидетельствования граждан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Рекомендовать государственному учреждению "Департамент внутренних дел Западно-Казахстанской области отдел внутренних дел Теректинского района" (по согласованию) обеспечить охрану общественного порядка при отправке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Акимам сельских округов обеспечить доставку граждан при проведении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района Сабирова Н. 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Данное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 А. Утегулов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Теректинского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_____________Кожангалиев А. 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Теректинского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_____________Утемисов Р.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районная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_____________Сагинов Д. 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Директор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казенного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предприятия "Теректинская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центральная районная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больница" управления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_____________Утешев М. 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13.04.2012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