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8c2" w14:textId="932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 работ по Теректинскому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4 апреля 2012 года № 67. Зарегистрировано Департаментом юстиции Западно-Казахстанской области 2 мая 2012 года № 7-12-120. Утратило силу - постановлением акимата Теректинского района Западно-Казахстанской области от 25 февраля 2013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25.02.2013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 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участников, и источники их финансирования по Теректинскому району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Н. Сабирова.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№ 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Теректинскому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33"/>
        <w:gridCol w:w="2473"/>
        <w:gridCol w:w="2313"/>
        <w:gridCol w:w="25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Теректинского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внутренних дел Республики Казахстан"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территории, доставка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3242 квадратных метров. Доставка 20-30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должно превышать 40 часов в неделю, с двумя выходными, обеденным перерывом согласно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дуальному трудовому договору в соответствии с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благоустрой-стве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735 квадратных 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Теректинского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благоустрой-стве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450 квадратных 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Теректинского 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"Луч" Акима Теректинского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здания. Оказание помощи в выдаче проездных билетов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5000 квадратных метров. Выдача за проезд 50-60 билетов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 №2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благоустрой-стве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455 квадратных 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Теректинское районное управление почтовой связи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благоустрой-стве территории. Оказание помощи в приеме платежей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1500 квадратных метров. Прием платежей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Прокуратура Теректинского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Теректинскому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изводстве. Оказание помощи в доставке уведомлений 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Доставка 30-40 уведомлений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Теректинского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делопро- изводстве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Теректинского района Департамента по чрезвычайным ситуациям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по чрезвычайным ситуациям Республики Казахстан"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"Теректинская районная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Уборка территории  24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тупления. Уборка территории- 29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тупления. Уборка территории- 8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тупления. Уборка территории- 19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тупления. Уборка территории- 22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территории-8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территории- 22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территории- 17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территории- 6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территории- 27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километров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территории- 16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тупления. Уборка территории- 4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Придорожного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корреспонденции по мере пос- тупления. Уборка территории- 3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Тонкерисского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территории- 12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территории- 5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Шагатайского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территории- 14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километров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территории- 13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Чаганского 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изводстве. Оказание помощи в благоустрой-стве территории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входящей и исходящей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 по мере пос- тупления. Уборка территории- 16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километров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93"/>
        <w:gridCol w:w="3093"/>
        <w:gridCol w:w="1753"/>
        <w:gridCol w:w="24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минимальной заработной платы утвержденной республиканским бюджетом на соответствующий год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 счет средств местного бюджета и средств работодателей по их заявкам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