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4dad" w14:textId="0f34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15 декабря 2011 года № 43-2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12 апреля 2012 года № 2-2. Зарегистрировано Департаментом юстиции Западно-Казахстанской области 26 апреля 2012 года № 7-12-119. Утратило силу решением Теректинского районного маслихата Западно-Казахстанской области от 31 января 2013 года № 8-3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Теректинского районного маслихата Западно-Казахстанской области от 31.01.2013 № 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районном бюджете на 2012-2014 годы" от 15 декабря 2011 года № 43-2 (зарегистрированное в Реестре государственной регистрации нормативных правовых актов за № 7-12-115, опубликованное 24 февраля 2012 года, 6 марта 2012 года, 14 марта 2012 года, 20 марта 2012 года, 31 марта 2012 года, 5 апреля 2012 года в газете "Теректі жаңалығы-Теректинская новь" № 8, № 9-10, № 11, № 12, № 13, № 14),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 цифру "3 808 489" заменить цифрой "4 143 071";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"557 217" заменить цифрой "587 217";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"3 243 225" заменить цифрой "3 547 807";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цифру "3 808 489" заменить цифрой "4 176 744";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 цифру "67 053" заменить цифрой "89 683";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"72 810" заменить цифрой "95 440";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цифру "-67 053" заменить цифрой "-123 356";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цифру "67 053" заменить цифрой "123 356";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"72 810" заменить цифрой "80 091";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"5 757" заменить цифрой "76 556";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"0" заменить цифрой "119 821";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 цифру "365 738" заменить цифрой "568 903";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десятом цифру "11 150" заменить цифрой "19 150";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семнадцатом цифру "11 406" заменить цифрой "11 964";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восемнадцатом цифру "72 810" заменить цифрой "80 091";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девятнадцатым, двадцатым и двадцать первым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"для реализации мер по содействию экономического развития регионов в рамках Программы "Развитие регионов" - 5 460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водопровода села Аксогум – 114 533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водопровода села Бозай – 67 333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учесть в районном бюджете на 2012 год поступление целевых трансфертов из областного бюджета в общей сумме 108 698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физкультурно-оздоровительного комплекса в селе Федоровка – 102 498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награждение победителей конкурса "Лучший населенный пункт области 2011 года" - 5 000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целевые текущие трансферты из местных бюджетов" на обеспечение санаторно-курортного лечения ветеранов – 1 200 тыс.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"Учесть возврат неиспользованных целевых трансфертов в областной бюджет - 16 417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"166 570" заменить цифрой "107 792";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Т. Шотанов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2012 года №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2011 года 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820"/>
        <w:gridCol w:w="618"/>
        <w:gridCol w:w="618"/>
        <w:gridCol w:w="6952"/>
        <w:gridCol w:w="2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1125"/>
        <w:gridCol w:w="1125"/>
        <w:gridCol w:w="5881"/>
        <w:gridCol w:w="2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экономического развития регионов а рамках Программы "Развитие регионов" за счет трансфертов из республиканского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социальной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