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8a0e" w14:textId="f418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налоговых ставок на земли населенных пунктов Таскалинского района (за исключением придомовых земельных участков) на 50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 Казахстанской области от 18 мая 2012 года № 4-4. Зарегистрировано Департаментом юстиции Западно-Казахстанской области 1 июня 2012 года № 7-11-165. Утратило силу решением Таскалинского районного маслихата Западно-Казахстанской области от 12 февраля 2018 года № 21-6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Таскалинского районного маслихата Западно-Казахстанской области от 12.02.2018 </w:t>
      </w:r>
      <w:r>
        <w:rPr>
          <w:rFonts w:ascii="Times New Roman"/>
          <w:b w:val="false"/>
          <w:i w:val="false"/>
          <w:color w:val="00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проекта (схемы) зонирования земель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налоговые ставки на земли населенных пунктов Таскалинского района (за исключением придомовых земельных участков),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на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