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0161" w14:textId="d3a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
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апреля 2012 года № 67. Зарегистрировано Департаментом юстиции Западно-Казахстанской области 7 мая 2012 года № 7-11-161. Утратило силу постановлением акимата Таскалинского района Западно-Казахстанской области от 8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08.01.2013 №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 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Таскалинского района Западно-Казахстанской области" (по согласованию) проведение в апреле-июне и октябре-декабре 2012 года призыва граждан мужского пола на срочную воинскую службу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заведении,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предприятию на праве хозяйственного ведения "Таскалинская центральная районная больница" управления здравоохранения акимата Западно-Казахстанской области" (по согласованию) обеспечить при проведении медицинского освидетельствования граждан медикаментами,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Рекомендовать государственному учреждению "Департамент Внутренних дел Западно-Казахстанской области отдел внутренних дел Таскалинского района"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"Таскалинская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