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507b" w14:textId="61c5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территории Булдуртинского сельского округа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Булдуртинского сельского округа Сырымского района Западно-Казахстанской области от 18 июня 2012 года № 12. Зарегистрировано управлением юстиции Сырымского района Западно-Казахстанской области 20 июля 2012 года № 7-10-118. Утратило силу - решением акима Булдуртинского сельского округа Сырымского района Западно-Казахстанской области от 16 ноября 2012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Булдуртинского сельского округа Сырымского района Западно-Казахстанской области от 16.11.2012 № 13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Сырымской районной территориальной инспекции Комитета ветеринарного контроля и надзора Министерства сельского хозяйства Республики Казахстан от 31 января 2012 года № 6, аким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возникновением заболевания бруцеллеза среди мелкого рогатого скота на территории Булдуртинского сельского округа Сырымского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специалиста–ветеринара Булдуртинского сельского округа А. Жексембаева.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 С. Нурпейсов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Сырымской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Бисенгали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15.06.2012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