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e090" w14:textId="61ae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в Сырымском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2012 года № 7-7. Зарегистрировано Департаментом юстиции Западно-Казахстанской области 22 января 2013 года № 3163. Утратило силу решением Сырымского районного маслихата Западно-Казахстанской области от 18 декабря 2013 года № 16-5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18.12.2013 № 16-5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в Сырымском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rPr>
          <w:rFonts w:ascii="Times New Roman"/>
          <w:b w:val="false"/>
          <w:i/>
          <w:color w:val="000000"/>
          <w:sz w:val="28"/>
        </w:rPr>
        <w:t>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</w:t>
      </w:r>
      <w:r>
        <w:rPr>
          <w:rFonts w:ascii="Times New Roman"/>
          <w:b w:val="false"/>
          <w:i/>
          <w:color w:val="000000"/>
          <w:sz w:val="28"/>
        </w:rPr>
        <w:t xml:space="preserve"> маслихата              А. Табишев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А. Галимов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
(гражданам) в Сырымском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оказания жилищной помощи малообеспеченным семьям (гражданам) в Сырымском районе (далее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"Сырымский районный отдел занятости и социальных программ" (далее - уполномоченный орган),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 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на содержание жилого дома ( жилого здания), на арендную плату за пользование жилищем устанавливается к совокупному доходу семьи (гражданина) в размере десяти процентов,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в размере пятидесяти процентов,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счетам поставщиков услуг.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производится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членах семьи (граждане)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Выплата жилищной помощи малообеспеченным семьям (гражданам) осуществляется уполномоченным органом через банки второго уровня.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