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eef0" w14:textId="0eae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июня 2012 года № 4-4 "Об оказании социальной помощи отдельным категориям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2012 года № 7-8. Зарегистрировано Департаментом юстиции Западно-Казахстанской области 17 января 2013 года № 3153. Утратило силу решением Сырымского районного маслихата Западно-Казахстанской области от 18 декабря 2013 года №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18.12.2013 № 16-5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"Об оказании социальной помощи отдельным категориям нуждающихся граждан Сырымского района" от 27 июня 2012 года № 4-4 (зарегистрированное в Реестре государственной регистрации нормативных правовых актов № 7-10-119, опубликовано от 16 августа 2012 года в газете "Сырым елі" № 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"малообеспеченным" заменить словом  "нуждающимся";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Сырымского районного маслихата   А. Табишев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Галимов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