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c3bd" w14:textId="13dc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июня 2012 года № 4-4. Зарегистрировано Департаментом юстиции Западно-Казахстанской области 1 августа 2012 года № 7-10-119. Утратило силу решением Сырымского районного маслихата Западно-Казахстанской области от 18 декабря 2013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18.12.2013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от 28 апреля 1995 года и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от 13 апреля 2005 года,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Сырымского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3 000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боевых действий в Афганистане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принимавших участие в ликвидации последствий катастрофы на Чернобыльской атомной электростанции –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пострадавшим вследствие ядерных испытаний на Семипалатинском испытательном ядерном полигоне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нуждающимся гражданам, выезжающим на лечение за пределы района на основании заключения врачебно-консультативной комиссии и направления врача – 30 000 (тридцать тысяч) тенге, детям –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гражданам (семьям), пострадавшим от пожара, наводнения, другого стихийного бедствия природного и техногенного характера – в размере 30 (тридцати)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лицу, осуществившему погребение одинокого гражданина – в размере 10 (десяти)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І-группы, нуждающимся в лечении на аппарате гемодиалеза единовременно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страдающим туберкулезным заболеванием и состоящим на учете в организациях здравоохранения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гражданам, среднедушевой доход которых ниже величины прожиточного минимума –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участникам и инвалидам войны и другим категориям лиц, приравненных по льготам и гарантиям к ним, на предоставление санаторно-курортного лечения в пределах средств, предусмотренных местным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- Решением Сырымского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Сырымского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А. Галимов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Галимов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