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b1c2" w14:textId="851b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20 февраля 2012 года № 57. Зарегистрировано Департаментом юстиции Западно-Казахстанской области 28 марта 2012 года № 7-10-112. Утратило силу постановлением акимата Сырымского района Западно-Казахстанской области от 15 июля 2016 года №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акиматаСырымского района Западно-Казахстанской области от 15.07.2016 </w:t>
      </w:r>
      <w:r>
        <w:rPr>
          <w:rFonts w:ascii="Times New Roman"/>
          <w:b w:val="false"/>
          <w:i w:val="false"/>
          <w:color w:val="ff0000"/>
          <w:sz w:val="28"/>
        </w:rPr>
        <w:t>№ 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Сырымского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освобожденных из мест лишения свободы и несовершеннолетних выпускников интернатных организаций в размере двух процентов от общей численности рабочих мест в государственных учреждениях и государственных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"Сырымский районный отдел занятости и социальных программ" обеспечить направление лиц, освобожденных из мест лишения свободы и несовершеннолетних выпускников интернатных организаций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Данное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заместителя акима района Батырниязова Ж.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Нысангалиев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